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EC" w:rsidRDefault="001127EC">
      <w:pPr>
        <w:pStyle w:val="a4"/>
        <w:ind w:left="0"/>
        <w:jc w:val="left"/>
        <w:rPr>
          <w:b/>
          <w:sz w:val="20"/>
        </w:rPr>
      </w:pPr>
    </w:p>
    <w:p w:rsidR="001127EC" w:rsidRDefault="001127EC">
      <w:pPr>
        <w:pStyle w:val="a4"/>
        <w:ind w:left="0"/>
        <w:jc w:val="left"/>
        <w:rPr>
          <w:b/>
          <w:sz w:val="20"/>
        </w:rPr>
      </w:pPr>
    </w:p>
    <w:p w:rsidR="001127EC" w:rsidRDefault="001127EC">
      <w:pPr>
        <w:pStyle w:val="a4"/>
        <w:ind w:left="0"/>
        <w:jc w:val="left"/>
        <w:rPr>
          <w:b/>
          <w:sz w:val="20"/>
        </w:rPr>
      </w:pPr>
    </w:p>
    <w:p w:rsidR="001127EC" w:rsidRDefault="00BA2A91">
      <w:pPr>
        <w:jc w:val="center"/>
        <w:rPr>
          <w:sz w:val="24"/>
        </w:rPr>
        <w:sectPr w:rsidR="001127EC">
          <w:type w:val="continuous"/>
          <w:pgSz w:w="11910" w:h="16390"/>
          <w:pgMar w:top="1060" w:right="220" w:bottom="280" w:left="112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711950" cy="4887517"/>
            <wp:effectExtent l="0" t="0" r="0" b="8890"/>
            <wp:docPr id="1" name="Рисунок 1" descr="G:\ип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п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488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EC" w:rsidRDefault="00BA2A91">
      <w:pPr>
        <w:spacing w:before="71" w:line="274" w:lineRule="exact"/>
        <w:ind w:left="542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1127EC" w:rsidRDefault="00BA2A91">
      <w:pPr>
        <w:pStyle w:val="a4"/>
        <w:ind w:right="107"/>
      </w:pPr>
      <w:r>
        <w:t>Рабочая программа предмета «</w:t>
      </w:r>
      <w:proofErr w:type="gramStart"/>
      <w:r>
        <w:t>Индивидуальный проект</w:t>
      </w:r>
      <w:proofErr w:type="gramEnd"/>
      <w:r>
        <w:t>» для 10 класса разработана на основе Федерального государственного образовательного стандарта среднего общего образования, требований к результатам освоения Образовате</w:t>
      </w:r>
      <w:r>
        <w:t>льной программы среднего общего</w:t>
      </w:r>
      <w:r>
        <w:rPr>
          <w:spacing w:val="40"/>
        </w:rPr>
        <w:t xml:space="preserve"> </w:t>
      </w:r>
      <w:r>
        <w:t xml:space="preserve">образования </w:t>
      </w:r>
      <w:r>
        <w:t>Г</w:t>
      </w:r>
      <w:r>
        <w:t xml:space="preserve">БОУ </w:t>
      </w:r>
      <w:r>
        <w:t xml:space="preserve">«Безыменская школа </w:t>
      </w:r>
      <w:proofErr w:type="spellStart"/>
      <w:r>
        <w:t>НовоазовскогоМ.О</w:t>
      </w:r>
      <w:proofErr w:type="spellEnd"/>
      <w:r>
        <w:t>.»</w:t>
      </w:r>
      <w:r>
        <w:t>, с учетом федеральной образовательной программы среднего общего образования. «</w:t>
      </w:r>
      <w:proofErr w:type="gramStart"/>
      <w:r>
        <w:t>Индивидуальный проект</w:t>
      </w:r>
      <w:proofErr w:type="gramEnd"/>
      <w:r>
        <w:t xml:space="preserve">» на уровне среднего общего образования изучается в 10 классе, как </w:t>
      </w:r>
      <w:proofErr w:type="spellStart"/>
      <w:r>
        <w:t>пол</w:t>
      </w:r>
      <w:r>
        <w:t>идисциплинарный</w:t>
      </w:r>
      <w:proofErr w:type="spellEnd"/>
      <w:r>
        <w:t xml:space="preserve"> курс.</w:t>
      </w:r>
    </w:p>
    <w:p w:rsidR="001127EC" w:rsidRDefault="00BA2A91">
      <w:pPr>
        <w:pStyle w:val="a4"/>
        <w:ind w:right="107"/>
      </w:pPr>
      <w:r>
        <w:rPr>
          <w:b/>
        </w:rPr>
        <w:t>Цели программы</w:t>
      </w:r>
      <w:r>
        <w:t>: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</w:t>
      </w:r>
      <w:r>
        <w:t>ания;</w:t>
      </w:r>
    </w:p>
    <w:p w:rsidR="001127EC" w:rsidRDefault="00BA2A91">
      <w:pPr>
        <w:pStyle w:val="a4"/>
        <w:ind w:right="112"/>
      </w:pPr>
      <w:r>
        <w:t>– формирование навыков разработки, реализации и общественной презентации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 xml:space="preserve"> результатов исследования, индивидуального проекта, направленного на решение научной, личностной или социально значимой проблемы</w:t>
      </w:r>
    </w:p>
    <w:p w:rsidR="001127EC" w:rsidRDefault="00BA2A91">
      <w:pPr>
        <w:ind w:left="174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60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spacing w:val="-2"/>
          <w:sz w:val="24"/>
        </w:rPr>
        <w:t>:</w:t>
      </w:r>
    </w:p>
    <w:p w:rsidR="001127EC" w:rsidRDefault="00BA2A91">
      <w:pPr>
        <w:pStyle w:val="a4"/>
        <w:ind w:right="108"/>
      </w:pPr>
      <w:r>
        <w:t xml:space="preserve">сформировать </w:t>
      </w:r>
      <w:r>
        <w:t>навыки коммуникативной, учебно-исследовательской деятельности, критического мышления;</w:t>
      </w:r>
    </w:p>
    <w:p w:rsidR="001127EC" w:rsidRDefault="00BA2A91">
      <w:pPr>
        <w:pStyle w:val="a4"/>
        <w:ind w:right="114"/>
      </w:pPr>
      <w:r>
        <w:t xml:space="preserve">выработать способность к инновационной, аналитической, творческой, интеллектуальной </w:t>
      </w:r>
      <w:r>
        <w:rPr>
          <w:spacing w:val="-2"/>
        </w:rPr>
        <w:t>деятельности;</w:t>
      </w:r>
    </w:p>
    <w:p w:rsidR="001127EC" w:rsidRDefault="00BA2A91">
      <w:pPr>
        <w:pStyle w:val="a4"/>
        <w:ind w:right="110"/>
      </w:pPr>
      <w:r>
        <w:t>продолжить формирование навыков проектной и учебно-исследовательской дея</w:t>
      </w:r>
      <w:r>
        <w:t xml:space="preserve">тельности, а также самостоятельного применения </w:t>
      </w:r>
      <w:proofErr w:type="spellStart"/>
      <w:r>
        <w:t>приобретѐнных</w:t>
      </w:r>
      <w:proofErr w:type="spellEnd"/>
      <w:r>
        <w:t xml:space="preserve">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127EC" w:rsidRDefault="00BA2A91">
      <w:pPr>
        <w:pStyle w:val="a4"/>
        <w:ind w:right="103"/>
      </w:pPr>
      <w:r>
        <w:t>развитие навыков постановки цели и формулирования гипотез</w:t>
      </w:r>
      <w:r>
        <w:t xml:space="preserve">ы исследования, планирования работы и контроля, отбора и интерпретации необходимой информации, структурирования аргументации результатов исследования на основе собранных данных, презентации </w:t>
      </w:r>
      <w:r>
        <w:rPr>
          <w:spacing w:val="-2"/>
        </w:rPr>
        <w:t>результатов;</w:t>
      </w:r>
    </w:p>
    <w:p w:rsidR="001127EC" w:rsidRDefault="00BA2A91">
      <w:pPr>
        <w:pStyle w:val="a4"/>
        <w:ind w:right="119"/>
      </w:pPr>
      <w:r>
        <w:t>развить навыки самоанализа и рефлексии (самоанализа у</w:t>
      </w:r>
      <w:r>
        <w:t>спешности и результативности решения проблемы проекта);</w:t>
      </w:r>
    </w:p>
    <w:p w:rsidR="001127EC" w:rsidRDefault="00BA2A91">
      <w:pPr>
        <w:pStyle w:val="a4"/>
      </w:pPr>
      <w:r>
        <w:t>развить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:rsidR="001127EC" w:rsidRDefault="00BA2A91">
      <w:pPr>
        <w:pStyle w:val="a4"/>
        <w:ind w:right="112"/>
      </w:pPr>
      <w:r>
        <w:t xml:space="preserve">Индивидуальный проект представляет собой особую форму организации деятельности </w:t>
      </w:r>
      <w:proofErr w:type="gramStart"/>
      <w:r>
        <w:t>обучающихся</w:t>
      </w:r>
      <w:proofErr w:type="gramEnd"/>
      <w:r>
        <w:t xml:space="preserve"> (учебное исследование или учебный проект).</w:t>
      </w:r>
    </w:p>
    <w:p w:rsidR="001127EC" w:rsidRDefault="00BA2A91">
      <w:pPr>
        <w:pStyle w:val="a4"/>
        <w:ind w:right="109"/>
      </w:pPr>
      <w:proofErr w:type="gramStart"/>
      <w:r>
        <w:t>Индивидуальный проект выпол</w:t>
      </w:r>
      <w:r>
        <w:t>няется обучающимся самостоятельно под руководством учителя (</w:t>
      </w:r>
      <w:proofErr w:type="spellStart"/>
      <w:r>
        <w:t>тьютора</w:t>
      </w:r>
      <w:proofErr w:type="spellEnd"/>
      <w: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</w:t>
      </w:r>
      <w:r>
        <w:t>ьной, художественно-творческой, иной).</w:t>
      </w:r>
      <w:proofErr w:type="gramEnd"/>
    </w:p>
    <w:p w:rsidR="001127EC" w:rsidRDefault="00BA2A91">
      <w:pPr>
        <w:pStyle w:val="a4"/>
        <w:ind w:right="107"/>
      </w:pPr>
      <w:r>
        <w:t>На уровне среднего общего образования роль учителя сводится к следующему: старшеклассники сами определяют личностно-значимую проблему, формулируют тему,</w:t>
      </w:r>
      <w:r>
        <w:rPr>
          <w:spacing w:val="80"/>
        </w:rPr>
        <w:t xml:space="preserve"> </w:t>
      </w:r>
      <w:r>
        <w:t xml:space="preserve">ставят цели и задачи своего проектирования, выдвигают гипотезу. </w:t>
      </w:r>
      <w:r>
        <w:t>Ставя практическую</w:t>
      </w:r>
      <w:r>
        <w:rPr>
          <w:spacing w:val="80"/>
        </w:rPr>
        <w:t xml:space="preserve"> </w:t>
      </w:r>
      <w:r>
        <w:t>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1127EC" w:rsidRDefault="00BA2A91">
      <w:pPr>
        <w:pStyle w:val="a4"/>
        <w:ind w:right="1410"/>
        <w:jc w:val="left"/>
      </w:pPr>
      <w:r>
        <w:t>Функциональные</w:t>
      </w:r>
      <w:r>
        <w:rPr>
          <w:spacing w:val="-11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proofErr w:type="gramStart"/>
      <w:r>
        <w:t>индивидуального</w:t>
      </w:r>
      <w:r>
        <w:rPr>
          <w:spacing w:val="-9"/>
        </w:rPr>
        <w:t xml:space="preserve"> </w:t>
      </w:r>
      <w:r>
        <w:t>проекта</w:t>
      </w:r>
      <w:proofErr w:type="gramEnd"/>
      <w:r>
        <w:rPr>
          <w:spacing w:val="-10"/>
        </w:rPr>
        <w:t xml:space="preserve"> </w:t>
      </w:r>
      <w:r>
        <w:t>следующие: Роль учител</w:t>
      </w:r>
      <w:r>
        <w:t>я.</w:t>
      </w:r>
    </w:p>
    <w:p w:rsidR="001127EC" w:rsidRDefault="00BA2A91">
      <w:pPr>
        <w:pStyle w:val="a4"/>
        <w:jc w:val="left"/>
      </w:pPr>
      <w:r>
        <w:t>Учитель на всех этапах выступает как помощник, обеспечивая деятельность школьника: Консультирует</w:t>
      </w:r>
      <w:r>
        <w:rPr>
          <w:spacing w:val="80"/>
        </w:rPr>
        <w:t xml:space="preserve"> </w:t>
      </w:r>
      <w:r>
        <w:t>(учитель</w:t>
      </w:r>
      <w:r>
        <w:rPr>
          <w:spacing w:val="80"/>
        </w:rPr>
        <w:t xml:space="preserve"> </w:t>
      </w:r>
      <w:r>
        <w:t>провоцирует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размышления,</w:t>
      </w:r>
      <w:r>
        <w:rPr>
          <w:spacing w:val="80"/>
        </w:rPr>
        <w:t xml:space="preserve"> </w:t>
      </w:r>
      <w:r>
        <w:t>самостоятельную</w:t>
      </w:r>
      <w:r>
        <w:rPr>
          <w:spacing w:val="8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деятельности, моделируя различные ситуации, трансформируя образовательную среду и т. п.) М</w:t>
      </w:r>
      <w:r>
        <w:t>отивирует</w:t>
      </w:r>
      <w:r>
        <w:rPr>
          <w:spacing w:val="80"/>
          <w:w w:val="150"/>
        </w:rPr>
        <w:t xml:space="preserve"> </w:t>
      </w:r>
      <w:r>
        <w:t>(раскрывает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proofErr w:type="gramStart"/>
      <w:r>
        <w:t>обучающимися</w:t>
      </w:r>
      <w:proofErr w:type="gramEnd"/>
      <w:r>
        <w:rPr>
          <w:spacing w:val="80"/>
        </w:rPr>
        <w:t xml:space="preserve"> </w:t>
      </w:r>
      <w:r>
        <w:t>ситуацию</w:t>
      </w:r>
      <w:r>
        <w:rPr>
          <w:spacing w:val="8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ситуацию выбора и свободы самоопределения.)</w:t>
      </w:r>
    </w:p>
    <w:p w:rsidR="001127EC" w:rsidRDefault="00BA2A91">
      <w:pPr>
        <w:pStyle w:val="a4"/>
        <w:spacing w:before="1"/>
        <w:ind w:right="114"/>
        <w:jc w:val="left"/>
      </w:pPr>
      <w:r>
        <w:t>Провоцирует</w:t>
      </w:r>
      <w:r>
        <w:rPr>
          <w:spacing w:val="80"/>
        </w:rPr>
        <w:t xml:space="preserve"> </w:t>
      </w:r>
      <w:r>
        <w:t>(предлагает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требующие</w:t>
      </w:r>
      <w:r>
        <w:rPr>
          <w:spacing w:val="80"/>
        </w:rPr>
        <w:t xml:space="preserve"> </w:t>
      </w:r>
      <w:r>
        <w:t>размышления,</w:t>
      </w:r>
      <w:r>
        <w:rPr>
          <w:spacing w:val="80"/>
        </w:rPr>
        <w:t xml:space="preserve"> </w:t>
      </w:r>
      <w:r>
        <w:t>самостоятельной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деятельности, моделирует различные ситуации.)</w:t>
      </w:r>
    </w:p>
    <w:p w:rsidR="001127EC" w:rsidRDefault="00BA2A91">
      <w:pPr>
        <w:pStyle w:val="a4"/>
        <w:ind w:right="114"/>
      </w:pPr>
      <w:r>
        <w:t xml:space="preserve">Наблюдает </w:t>
      </w:r>
      <w:r>
        <w:t>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 Поэтапно отслеживает результаты проектной деятельности.</w:t>
      </w:r>
    </w:p>
    <w:p w:rsidR="001127EC" w:rsidRDefault="001127EC">
      <w:pPr>
        <w:sectPr w:rsidR="001127EC">
          <w:pgSz w:w="11910" w:h="16840"/>
          <w:pgMar w:top="1040" w:right="740" w:bottom="280" w:left="1160" w:header="720" w:footer="720" w:gutter="0"/>
          <w:cols w:space="720"/>
        </w:sectPr>
      </w:pPr>
    </w:p>
    <w:p w:rsidR="001127EC" w:rsidRDefault="00BA2A91">
      <w:pPr>
        <w:pStyle w:val="a4"/>
        <w:spacing w:before="66"/>
        <w:ind w:right="5692"/>
        <w:jc w:val="left"/>
      </w:pPr>
      <w:r>
        <w:lastRenderedPageBreak/>
        <w:t>Координирует</w:t>
      </w:r>
      <w:r>
        <w:rPr>
          <w:spacing w:val="-15"/>
        </w:rPr>
        <w:t xml:space="preserve"> </w:t>
      </w:r>
      <w:r>
        <w:t>работу</w:t>
      </w:r>
      <w:r>
        <w:rPr>
          <w:spacing w:val="-15"/>
        </w:rPr>
        <w:t xml:space="preserve"> </w:t>
      </w:r>
      <w:proofErr w:type="gramStart"/>
      <w:r>
        <w:t>обучающихс</w:t>
      </w:r>
      <w:r>
        <w:t>я</w:t>
      </w:r>
      <w:proofErr w:type="gramEnd"/>
      <w:r>
        <w:t>. Роль ученика</w:t>
      </w:r>
    </w:p>
    <w:p w:rsidR="001127EC" w:rsidRDefault="00BA2A91">
      <w:pPr>
        <w:pStyle w:val="a4"/>
        <w:jc w:val="left"/>
      </w:pPr>
      <w:r>
        <w:t>Выступает</w:t>
      </w:r>
      <w:r>
        <w:rPr>
          <w:spacing w:val="-7"/>
        </w:rPr>
        <w:t xml:space="preserve"> </w:t>
      </w:r>
      <w:r>
        <w:t>активным</w:t>
      </w:r>
      <w:r>
        <w:rPr>
          <w:spacing w:val="-4"/>
        </w:rPr>
        <w:t xml:space="preserve"> </w:t>
      </w:r>
      <w:r>
        <w:t>участником,</w:t>
      </w:r>
      <w:r>
        <w:rPr>
          <w:spacing w:val="-4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субъектом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1127EC" w:rsidRDefault="00BA2A91">
      <w:pPr>
        <w:pStyle w:val="a4"/>
        <w:spacing w:before="1"/>
        <w:ind w:right="114"/>
        <w:jc w:val="left"/>
      </w:pPr>
      <w:r>
        <w:t>Имеет</w:t>
      </w:r>
      <w:r>
        <w:rPr>
          <w:spacing w:val="73"/>
        </w:rPr>
        <w:t xml:space="preserve"> </w:t>
      </w:r>
      <w:r>
        <w:t>определенную</w:t>
      </w:r>
      <w:r>
        <w:rPr>
          <w:spacing w:val="75"/>
        </w:rPr>
        <w:t xml:space="preserve"> </w:t>
      </w:r>
      <w:r>
        <w:t>свободу</w:t>
      </w:r>
      <w:r>
        <w:rPr>
          <w:spacing w:val="40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выборе</w:t>
      </w:r>
      <w:r>
        <w:rPr>
          <w:spacing w:val="74"/>
        </w:rPr>
        <w:t xml:space="preserve"> </w:t>
      </w:r>
      <w:r>
        <w:t>способов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видов</w:t>
      </w:r>
      <w:r>
        <w:rPr>
          <w:spacing w:val="72"/>
        </w:rPr>
        <w:t xml:space="preserve"> </w:t>
      </w:r>
      <w:r>
        <w:t>деятельности</w:t>
      </w:r>
      <w:r>
        <w:rPr>
          <w:spacing w:val="73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достижения поставленной цели.</w:t>
      </w:r>
    </w:p>
    <w:p w:rsidR="001127EC" w:rsidRDefault="00BA2A91">
      <w:pPr>
        <w:pStyle w:val="a4"/>
        <w:jc w:val="left"/>
      </w:pPr>
      <w:r>
        <w:t>Имеет</w:t>
      </w:r>
      <w:r>
        <w:rPr>
          <w:spacing w:val="36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приращивать</w:t>
      </w:r>
      <w:r>
        <w:rPr>
          <w:spacing w:val="36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навыки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выбранной</w:t>
      </w:r>
      <w:r>
        <w:rPr>
          <w:spacing w:val="35"/>
        </w:rPr>
        <w:t xml:space="preserve"> </w:t>
      </w:r>
      <w:r>
        <w:t xml:space="preserve">проблеме </w:t>
      </w:r>
      <w:r>
        <w:rPr>
          <w:spacing w:val="-2"/>
        </w:rPr>
        <w:t>(теме).</w:t>
      </w:r>
    </w:p>
    <w:p w:rsidR="001127EC" w:rsidRDefault="00BA2A91">
      <w:pPr>
        <w:pStyle w:val="a4"/>
        <w:jc w:val="left"/>
      </w:pPr>
      <w:r>
        <w:t>Повышается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результаты.</w:t>
      </w:r>
    </w:p>
    <w:p w:rsidR="001127EC" w:rsidRDefault="00BA2A91">
      <w:pPr>
        <w:pStyle w:val="a4"/>
        <w:jc w:val="left"/>
      </w:pPr>
      <w:r>
        <w:rPr>
          <w:spacing w:val="-2"/>
        </w:rPr>
        <w:t>Самостоятельное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презентация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еѐ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результатов.</w:t>
      </w:r>
    </w:p>
    <w:p w:rsidR="001127EC" w:rsidRDefault="00BA2A91">
      <w:pPr>
        <w:pStyle w:val="a4"/>
        <w:tabs>
          <w:tab w:val="left" w:pos="1702"/>
          <w:tab w:val="left" w:pos="3098"/>
          <w:tab w:val="left" w:pos="5169"/>
          <w:tab w:val="left" w:pos="6745"/>
          <w:tab w:val="left" w:pos="7611"/>
          <w:tab w:val="left" w:pos="8471"/>
        </w:tabs>
        <w:ind w:right="114"/>
        <w:jc w:val="left"/>
      </w:pPr>
      <w:r>
        <w:rPr>
          <w:spacing w:val="-2"/>
        </w:rPr>
        <w:t>Возможность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интеллектуальной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малых</w:t>
      </w:r>
      <w:r>
        <w:tab/>
      </w:r>
      <w:r>
        <w:rPr>
          <w:spacing w:val="-2"/>
        </w:rPr>
        <w:t>групп,</w:t>
      </w:r>
      <w:r>
        <w:tab/>
      </w:r>
      <w:r>
        <w:rPr>
          <w:spacing w:val="-2"/>
        </w:rPr>
        <w:t>консультации учителя.</w:t>
      </w:r>
    </w:p>
    <w:p w:rsidR="001127EC" w:rsidRDefault="00BA2A91">
      <w:pPr>
        <w:pStyle w:val="a4"/>
        <w:ind w:right="108" w:firstLine="568"/>
      </w:pPr>
      <w:proofErr w:type="gramStart"/>
      <w: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</w:t>
      </w:r>
      <w:r>
        <w:t>ворческого, социального, прикладного, инновационного, конструкторского, инженерного.</w:t>
      </w:r>
      <w:proofErr w:type="gramEnd"/>
    </w:p>
    <w:p w:rsidR="001127EC" w:rsidRDefault="00BA2A91">
      <w:pPr>
        <w:pStyle w:val="a4"/>
        <w:ind w:right="116"/>
      </w:pPr>
      <w:r>
        <w:t>Учебный предмет «</w:t>
      </w:r>
      <w:proofErr w:type="gramStart"/>
      <w:r>
        <w:t>Индивидуальный проект</w:t>
      </w:r>
      <w:proofErr w:type="gramEnd"/>
      <w:r>
        <w:t xml:space="preserve">» изучается на уровне среднего общего образования в 10 классе, как </w:t>
      </w:r>
      <w:proofErr w:type="spellStart"/>
      <w:r>
        <w:t>полидисциплинарный</w:t>
      </w:r>
      <w:proofErr w:type="spellEnd"/>
      <w:r>
        <w:t xml:space="preserve"> курс.</w:t>
      </w:r>
    </w:p>
    <w:p w:rsidR="001127EC" w:rsidRDefault="00BA2A91">
      <w:pPr>
        <w:pStyle w:val="2"/>
        <w:spacing w:before="6"/>
        <w:ind w:left="114" w:right="109" w:firstLine="69"/>
        <w:jc w:val="both"/>
      </w:pPr>
      <w:r>
        <w:t>Описание места учебного предмета «</w:t>
      </w:r>
      <w:proofErr w:type="gramStart"/>
      <w:r>
        <w:t>Индивид</w:t>
      </w:r>
      <w:r>
        <w:t>уальный проект</w:t>
      </w:r>
      <w:proofErr w:type="gramEnd"/>
      <w:r>
        <w:t xml:space="preserve">» в учебном </w:t>
      </w:r>
      <w:r>
        <w:rPr>
          <w:spacing w:val="-2"/>
        </w:rPr>
        <w:t>плане</w:t>
      </w:r>
    </w:p>
    <w:p w:rsidR="001127EC" w:rsidRDefault="00BA2A91">
      <w:pPr>
        <w:pStyle w:val="a4"/>
        <w:ind w:right="106"/>
      </w:pPr>
      <w:r>
        <w:t xml:space="preserve">Согласно учебному плану </w:t>
      </w:r>
      <w:r>
        <w:t>Г</w:t>
      </w:r>
      <w:r>
        <w:t xml:space="preserve">БОУ </w:t>
      </w:r>
      <w:r>
        <w:t xml:space="preserve">«Безыменская школа </w:t>
      </w:r>
      <w:proofErr w:type="spellStart"/>
      <w:r>
        <w:t>Новоазовского</w:t>
      </w:r>
      <w:proofErr w:type="spellEnd"/>
      <w:r>
        <w:t xml:space="preserve"> М.О.» </w:t>
      </w:r>
      <w:r>
        <w:t>на изучение предмета «Индивидуальный проект»</w:t>
      </w:r>
      <w:r>
        <w:rPr>
          <w:spacing w:val="80"/>
        </w:rPr>
        <w:t xml:space="preserve"> </w:t>
      </w:r>
      <w:r>
        <w:t xml:space="preserve">в средней школе выделяется 34 часа в 10 классе (34 </w:t>
      </w:r>
      <w:proofErr w:type="gramStart"/>
      <w:r>
        <w:t>учебных</w:t>
      </w:r>
      <w:proofErr w:type="gramEnd"/>
      <w:r>
        <w:t xml:space="preserve"> недели, 1 час в неделю).</w:t>
      </w:r>
      <w:r>
        <w:rPr>
          <w:spacing w:val="40"/>
        </w:rPr>
        <w:t xml:space="preserve"> </w:t>
      </w:r>
      <w:r>
        <w:t xml:space="preserve">Срок реализации программы: </w:t>
      </w:r>
      <w:r>
        <w:t>1 год</w:t>
      </w:r>
      <w:r>
        <w:t>.</w:t>
      </w:r>
    </w:p>
    <w:p w:rsidR="001127EC" w:rsidRDefault="00BA2A91">
      <w:pPr>
        <w:spacing w:before="1" w:line="274" w:lineRule="exact"/>
        <w:ind w:left="174"/>
        <w:jc w:val="both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учебно-познавательной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деятельности:</w:t>
      </w:r>
    </w:p>
    <w:p w:rsidR="001127EC" w:rsidRDefault="00BA2A91">
      <w:pPr>
        <w:pStyle w:val="a4"/>
        <w:ind w:right="116"/>
      </w:pPr>
      <w:r>
        <w:t>словесные методы (проблемная беседа, диспут, дискуссия, публичное выступление учащегося с докладом);</w:t>
      </w:r>
    </w:p>
    <w:p w:rsidR="001127EC" w:rsidRDefault="00BA2A91">
      <w:pPr>
        <w:pStyle w:val="a4"/>
        <w:ind w:right="113"/>
      </w:pPr>
      <w:r>
        <w:t xml:space="preserve">наглядные методы (демонстрация способов деятельности: способы решения задач, </w:t>
      </w:r>
      <w:r>
        <w:t>правила пользования приборами, демонстрация опытов, презентации);</w:t>
      </w:r>
    </w:p>
    <w:p w:rsidR="001127EC" w:rsidRDefault="00BA2A91">
      <w:pPr>
        <w:pStyle w:val="a4"/>
        <w:ind w:right="115"/>
      </w:pPr>
      <w:proofErr w:type="gramStart"/>
      <w:r>
        <w:t>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  <w:r>
        <w:rPr>
          <w:spacing w:val="40"/>
        </w:rPr>
        <w:t xml:space="preserve"> </w:t>
      </w:r>
      <w:r>
        <w:t xml:space="preserve">логические методы (индукция, </w:t>
      </w:r>
      <w:r>
        <w:t>дедукция, анализ, синтез, сравнение);</w:t>
      </w:r>
      <w:proofErr w:type="gramEnd"/>
    </w:p>
    <w:p w:rsidR="001127EC" w:rsidRDefault="00BA2A91">
      <w:pPr>
        <w:pStyle w:val="a4"/>
        <w:ind w:right="115"/>
      </w:pPr>
      <w:r>
        <w:t>проблемно-поисковые методы (проблемное изложение знаний, эвристический метод, исследовательский метод);</w:t>
      </w:r>
    </w:p>
    <w:p w:rsidR="001127EC" w:rsidRDefault="00BA2A91">
      <w:pPr>
        <w:pStyle w:val="a4"/>
        <w:ind w:right="111"/>
      </w:pPr>
      <w:r>
        <w:t>методы самостоятельной работы (методы управления собственными учебными действиями: учащиеся приобретают навыки раб</w:t>
      </w:r>
      <w:r>
        <w:t xml:space="preserve">оты с дополнительной литературой, с учебником, с сетью ИНТЕРНЕТ, навыки решения учебной проблемы (проверка гипотезы, проведение эксперимента, выполнение исследовательской деятельности, составление презентации и </w:t>
      </w:r>
      <w:proofErr w:type="spellStart"/>
      <w:r>
        <w:t>еѐ</w:t>
      </w:r>
      <w:proofErr w:type="spellEnd"/>
      <w:r>
        <w:t xml:space="preserve"> </w:t>
      </w:r>
      <w:r>
        <w:rPr>
          <w:spacing w:val="-2"/>
        </w:rPr>
        <w:t>защита);</w:t>
      </w:r>
    </w:p>
    <w:p w:rsidR="001127EC" w:rsidRDefault="00BA2A91">
      <w:pPr>
        <w:pStyle w:val="a4"/>
        <w:ind w:right="112"/>
      </w:pPr>
      <w:proofErr w:type="gramStart"/>
      <w:r>
        <w:t>дистанционные</w:t>
      </w:r>
      <w:r>
        <w:rPr>
          <w:spacing w:val="-4"/>
        </w:rPr>
        <w:t xml:space="preserve"> </w:t>
      </w:r>
      <w:r>
        <w:t>(</w:t>
      </w:r>
      <w:proofErr w:type="spellStart"/>
      <w:r>
        <w:t>видеолекции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of-li</w:t>
      </w:r>
      <w:r>
        <w:t>ne</w:t>
      </w:r>
      <w:proofErr w:type="spellEnd"/>
      <w:r>
        <w:t>),</w:t>
      </w:r>
      <w:r>
        <w:rPr>
          <w:spacing w:val="-3"/>
        </w:rPr>
        <w:t xml:space="preserve"> </w:t>
      </w:r>
      <w:proofErr w:type="spellStart"/>
      <w:r>
        <w:t>on-line</w:t>
      </w:r>
      <w:proofErr w:type="spellEnd"/>
      <w:r>
        <w:rPr>
          <w:spacing w:val="-3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(</w:t>
      </w:r>
      <w:proofErr w:type="spellStart"/>
      <w:r>
        <w:t>Skype</w:t>
      </w:r>
      <w:proofErr w:type="spellEnd"/>
      <w:r>
        <w:rPr>
          <w:spacing w:val="-3"/>
        </w:rPr>
        <w:t xml:space="preserve"> </w:t>
      </w:r>
      <w:r>
        <w:t>технологии),</w:t>
      </w:r>
      <w:r>
        <w:rPr>
          <w:spacing w:val="-3"/>
        </w:rPr>
        <w:t xml:space="preserve"> </w:t>
      </w:r>
      <w:r>
        <w:t>форумы,</w:t>
      </w:r>
      <w:r>
        <w:rPr>
          <w:spacing w:val="-3"/>
        </w:rPr>
        <w:t xml:space="preserve"> </w:t>
      </w:r>
      <w:r>
        <w:t>дискуссии; чат (</w:t>
      </w:r>
      <w:proofErr w:type="spellStart"/>
      <w:r>
        <w:t>видеочат</w:t>
      </w:r>
      <w:proofErr w:type="spellEnd"/>
      <w:r>
        <w:t>), семинары, деловые игры,</w:t>
      </w:r>
      <w:proofErr w:type="gramEnd"/>
    </w:p>
    <w:p w:rsidR="001127EC" w:rsidRDefault="00BA2A91">
      <w:pPr>
        <w:pStyle w:val="a4"/>
        <w:spacing w:before="272"/>
        <w:jc w:val="left"/>
      </w:pPr>
      <w:r>
        <w:t>Основные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1127EC" w:rsidRDefault="00BA2A91">
      <w:pPr>
        <w:pStyle w:val="a5"/>
        <w:numPr>
          <w:ilvl w:val="0"/>
          <w:numId w:val="1"/>
        </w:numPr>
        <w:tabs>
          <w:tab w:val="left" w:pos="294"/>
        </w:tabs>
        <w:ind w:left="294" w:right="0" w:hanging="180"/>
        <w:rPr>
          <w:sz w:val="24"/>
        </w:rPr>
      </w:pPr>
      <w:r>
        <w:rPr>
          <w:sz w:val="24"/>
        </w:rPr>
        <w:t>модульно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блочная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технология;</w:t>
      </w:r>
    </w:p>
    <w:p w:rsidR="001127EC" w:rsidRDefault="00BA2A91">
      <w:pPr>
        <w:pStyle w:val="a5"/>
        <w:numPr>
          <w:ilvl w:val="0"/>
          <w:numId w:val="1"/>
        </w:numPr>
        <w:tabs>
          <w:tab w:val="left" w:pos="294"/>
        </w:tabs>
        <w:spacing w:before="1"/>
        <w:ind w:left="114" w:right="4922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мышления; интерактивные технологии;</w:t>
      </w:r>
    </w:p>
    <w:p w:rsidR="001127EC" w:rsidRDefault="00BA2A91">
      <w:pPr>
        <w:pStyle w:val="a4"/>
        <w:jc w:val="left"/>
      </w:pPr>
      <w:r>
        <w:t>технологии</w:t>
      </w:r>
      <w:r>
        <w:rPr>
          <w:spacing w:val="-8"/>
        </w:rPr>
        <w:t xml:space="preserve"> </w:t>
      </w:r>
      <w:r>
        <w:t>дистанционного</w:t>
      </w:r>
      <w:r>
        <w:rPr>
          <w:spacing w:val="-6"/>
        </w:rPr>
        <w:t xml:space="preserve"> </w:t>
      </w:r>
      <w:r>
        <w:rPr>
          <w:spacing w:val="-2"/>
        </w:rPr>
        <w:t>обучения.</w:t>
      </w:r>
    </w:p>
    <w:p w:rsidR="001127EC" w:rsidRDefault="001127EC">
      <w:pPr>
        <w:pStyle w:val="a4"/>
        <w:spacing w:before="4"/>
        <w:ind w:left="0"/>
        <w:jc w:val="left"/>
      </w:pPr>
    </w:p>
    <w:p w:rsidR="001127EC" w:rsidRDefault="00BA2A91">
      <w:pPr>
        <w:spacing w:before="1" w:line="274" w:lineRule="exact"/>
        <w:ind w:left="114"/>
        <w:rPr>
          <w:b/>
          <w:sz w:val="24"/>
        </w:rPr>
      </w:pPr>
      <w:r>
        <w:rPr>
          <w:b/>
          <w:sz w:val="24"/>
        </w:rPr>
        <w:t>Характерные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учащихся:</w:t>
      </w:r>
    </w:p>
    <w:p w:rsidR="001127EC" w:rsidRDefault="00BA2A91">
      <w:pPr>
        <w:pStyle w:val="a4"/>
        <w:spacing w:line="274" w:lineRule="exact"/>
        <w:jc w:val="left"/>
      </w:pPr>
      <w:r>
        <w:t>индивидуальная,</w:t>
      </w:r>
      <w:r>
        <w:rPr>
          <w:spacing w:val="-9"/>
        </w:rPr>
        <w:t xml:space="preserve"> </w:t>
      </w:r>
      <w:r>
        <w:t>фронтальная,</w:t>
      </w:r>
      <w:r>
        <w:rPr>
          <w:spacing w:val="-9"/>
        </w:rPr>
        <w:t xml:space="preserve"> </w:t>
      </w:r>
      <w:r>
        <w:rPr>
          <w:spacing w:val="-2"/>
        </w:rPr>
        <w:t>групповая;</w:t>
      </w:r>
    </w:p>
    <w:p w:rsidR="001127EC" w:rsidRDefault="00BA2A91">
      <w:pPr>
        <w:pStyle w:val="a4"/>
        <w:ind w:right="3358"/>
        <w:jc w:val="left"/>
      </w:pPr>
      <w:r>
        <w:t>самостоятельная</w:t>
      </w:r>
      <w:r>
        <w:rPr>
          <w:spacing w:val="-12"/>
        </w:rPr>
        <w:t xml:space="preserve"> </w:t>
      </w:r>
      <w:r>
        <w:t>работа,</w:t>
      </w:r>
      <w:r>
        <w:rPr>
          <w:spacing w:val="-12"/>
        </w:rPr>
        <w:t xml:space="preserve"> </w:t>
      </w:r>
      <w:r>
        <w:t>совместная</w:t>
      </w:r>
      <w:r>
        <w:rPr>
          <w:spacing w:val="-12"/>
        </w:rPr>
        <w:t xml:space="preserve"> </w:t>
      </w:r>
      <w:r>
        <w:t>деятельность; практические и семинарские занятия;</w:t>
      </w:r>
    </w:p>
    <w:p w:rsidR="001127EC" w:rsidRDefault="00BA2A91">
      <w:pPr>
        <w:pStyle w:val="a4"/>
        <w:jc w:val="left"/>
      </w:pPr>
      <w:proofErr w:type="spellStart"/>
      <w:r>
        <w:t>видеолекции</w:t>
      </w:r>
      <w:proofErr w:type="spellEnd"/>
      <w:r>
        <w:t>,</w:t>
      </w:r>
      <w:r>
        <w:rPr>
          <w:spacing w:val="-3"/>
        </w:rPr>
        <w:t xml:space="preserve"> </w:t>
      </w:r>
      <w:r>
        <w:t>лекции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семинары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online</w:t>
      </w:r>
      <w:proofErr w:type="spellEnd"/>
      <w:r>
        <w:rPr>
          <w:spacing w:val="-2"/>
        </w:rPr>
        <w:t>;</w:t>
      </w:r>
    </w:p>
    <w:p w:rsidR="001127EC" w:rsidRDefault="001127EC">
      <w:pPr>
        <w:sectPr w:rsidR="001127EC">
          <w:pgSz w:w="11910" w:h="16840"/>
          <w:pgMar w:top="1040" w:right="740" w:bottom="280" w:left="1160" w:header="720" w:footer="720" w:gutter="0"/>
          <w:cols w:space="720"/>
        </w:sectPr>
      </w:pPr>
    </w:p>
    <w:p w:rsidR="001127EC" w:rsidRDefault="00BA2A91">
      <w:pPr>
        <w:pStyle w:val="a4"/>
        <w:spacing w:before="66"/>
        <w:jc w:val="left"/>
      </w:pPr>
      <w:r>
        <w:lastRenderedPageBreak/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1127EC" w:rsidRDefault="00BA2A91">
      <w:pPr>
        <w:spacing w:before="5" w:line="274" w:lineRule="exact"/>
        <w:ind w:left="114"/>
        <w:rPr>
          <w:b/>
          <w:sz w:val="24"/>
        </w:rPr>
      </w:pPr>
      <w:r>
        <w:rPr>
          <w:b/>
          <w:spacing w:val="-4"/>
          <w:sz w:val="24"/>
        </w:rPr>
        <w:t>Формами</w:t>
      </w:r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отчѐтности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pacing w:val="-4"/>
          <w:sz w:val="24"/>
        </w:rPr>
        <w:t>проектной</w:t>
      </w:r>
      <w:r>
        <w:rPr>
          <w:b/>
          <w:spacing w:val="5"/>
          <w:sz w:val="24"/>
        </w:rPr>
        <w:t xml:space="preserve"> </w:t>
      </w:r>
      <w:r>
        <w:rPr>
          <w:b/>
          <w:spacing w:val="-4"/>
          <w:sz w:val="24"/>
        </w:rPr>
        <w:t>деятельности</w:t>
      </w:r>
      <w:r>
        <w:rPr>
          <w:b/>
          <w:spacing w:val="7"/>
          <w:sz w:val="24"/>
        </w:rPr>
        <w:t xml:space="preserve"> </w:t>
      </w:r>
      <w:r>
        <w:rPr>
          <w:b/>
          <w:spacing w:val="-4"/>
          <w:sz w:val="24"/>
        </w:rPr>
        <w:t>являются:</w:t>
      </w:r>
    </w:p>
    <w:p w:rsidR="001127EC" w:rsidRDefault="00BA2A91">
      <w:pPr>
        <w:pStyle w:val="a4"/>
        <w:spacing w:line="274" w:lineRule="exact"/>
        <w:jc w:val="left"/>
      </w:pPr>
      <w:r>
        <w:rPr>
          <w:spacing w:val="-2"/>
        </w:rPr>
        <w:t>доклады;</w:t>
      </w:r>
    </w:p>
    <w:p w:rsidR="001127EC" w:rsidRDefault="00BA2A91">
      <w:pPr>
        <w:pStyle w:val="a4"/>
        <w:ind w:right="7132"/>
        <w:jc w:val="left"/>
      </w:pPr>
      <w:r>
        <w:rPr>
          <w:spacing w:val="-2"/>
        </w:rPr>
        <w:t>презентации; видеофильмы;</w:t>
      </w:r>
    </w:p>
    <w:p w:rsidR="001127EC" w:rsidRDefault="00BA2A91">
      <w:pPr>
        <w:pStyle w:val="a4"/>
        <w:jc w:val="left"/>
      </w:pPr>
      <w:r>
        <w:rPr>
          <w:spacing w:val="-2"/>
        </w:rPr>
        <w:t>фоторепортажи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комментариями;</w:t>
      </w:r>
      <w:r>
        <w:rPr>
          <w:spacing w:val="-1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 xml:space="preserve"> </w:t>
      </w:r>
      <w:r>
        <w:rPr>
          <w:spacing w:val="-2"/>
        </w:rPr>
        <w:t>стендовые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отчѐты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т.д.</w:t>
      </w:r>
    </w:p>
    <w:p w:rsidR="001127EC" w:rsidRDefault="00BA2A91">
      <w:pPr>
        <w:pStyle w:val="a4"/>
        <w:tabs>
          <w:tab w:val="left" w:pos="2424"/>
          <w:tab w:val="left" w:pos="4004"/>
          <w:tab w:val="left" w:pos="5242"/>
          <w:tab w:val="left" w:pos="6470"/>
          <w:tab w:val="left" w:pos="6887"/>
          <w:tab w:val="left" w:pos="7669"/>
          <w:tab w:val="left" w:pos="9760"/>
        </w:tabs>
        <w:ind w:right="115"/>
        <w:jc w:val="left"/>
      </w:pPr>
      <w:r>
        <w:rPr>
          <w:spacing w:val="-2"/>
        </w:rPr>
        <w:t>Предусматривается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>взаимосвязанных</w:t>
      </w:r>
      <w:r>
        <w:tab/>
      </w:r>
      <w:r>
        <w:rPr>
          <w:spacing w:val="-10"/>
        </w:rPr>
        <w:t xml:space="preserve">и </w:t>
      </w:r>
      <w:r>
        <w:t>взаимодополняющих формах:</w:t>
      </w:r>
    </w:p>
    <w:p w:rsidR="001127EC" w:rsidRDefault="00BA2A91">
      <w:pPr>
        <w:pStyle w:val="a4"/>
        <w:jc w:val="left"/>
      </w:pPr>
      <w:r>
        <w:t>урочная</w:t>
      </w:r>
      <w:r>
        <w:rPr>
          <w:spacing w:val="36"/>
        </w:rPr>
        <w:t xml:space="preserve"> </w:t>
      </w:r>
      <w:r>
        <w:t>форма,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учитель</w:t>
      </w:r>
      <w:r>
        <w:rPr>
          <w:spacing w:val="37"/>
        </w:rPr>
        <w:t xml:space="preserve"> </w:t>
      </w:r>
      <w:r>
        <w:t>объясняет</w:t>
      </w:r>
      <w:r>
        <w:rPr>
          <w:spacing w:val="37"/>
        </w:rPr>
        <w:t xml:space="preserve"> </w:t>
      </w:r>
      <w:r>
        <w:t>новый</w:t>
      </w:r>
      <w:r>
        <w:rPr>
          <w:spacing w:val="37"/>
        </w:rPr>
        <w:t xml:space="preserve"> </w:t>
      </w:r>
      <w:r>
        <w:t>материал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консультирует</w:t>
      </w:r>
      <w:r>
        <w:rPr>
          <w:spacing w:val="40"/>
        </w:rPr>
        <w:t xml:space="preserve"> </w:t>
      </w:r>
      <w:r>
        <w:t>учащихся</w:t>
      </w:r>
      <w:r>
        <w:rPr>
          <w:spacing w:val="36"/>
        </w:rPr>
        <w:t xml:space="preserve"> </w:t>
      </w:r>
      <w:r>
        <w:t>в процессе выполнения ими практических заданий на компьютере;</w:t>
      </w:r>
    </w:p>
    <w:p w:rsidR="001127EC" w:rsidRDefault="00BA2A91">
      <w:pPr>
        <w:pStyle w:val="a4"/>
        <w:jc w:val="left"/>
      </w:pPr>
      <w:r>
        <w:t>внеурочная</w:t>
      </w:r>
      <w:r>
        <w:rPr>
          <w:spacing w:val="30"/>
        </w:rPr>
        <w:t xml:space="preserve"> </w:t>
      </w:r>
      <w:r>
        <w:t>форма,</w:t>
      </w:r>
      <w:r>
        <w:rPr>
          <w:spacing w:val="29"/>
        </w:rPr>
        <w:t xml:space="preserve"> </w:t>
      </w:r>
      <w:r>
        <w:t>в которой</w:t>
      </w:r>
      <w:r>
        <w:rPr>
          <w:spacing w:val="30"/>
        </w:rPr>
        <w:t xml:space="preserve"> </w:t>
      </w:r>
      <w:r>
        <w:t>учащиеся после</w:t>
      </w:r>
      <w:r>
        <w:rPr>
          <w:spacing w:val="30"/>
        </w:rPr>
        <w:t xml:space="preserve"> </w:t>
      </w:r>
      <w:r>
        <w:t>уроков (дома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школь</w:t>
      </w:r>
      <w:r>
        <w:t>ном компьютерном классе) выполняют на компьютере практические задания для самостоятельного выполнения.</w:t>
      </w:r>
    </w:p>
    <w:p w:rsidR="001127EC" w:rsidRDefault="00BA2A91">
      <w:pPr>
        <w:pStyle w:val="a4"/>
        <w:ind w:right="113"/>
      </w:pPr>
      <w:r>
        <w:t>Проект</w:t>
      </w:r>
      <w:r>
        <w:rPr>
          <w:spacing w:val="-1"/>
        </w:rPr>
        <w:t xml:space="preserve"> </w:t>
      </w:r>
      <w:r>
        <w:t>должен быть представлен на</w:t>
      </w:r>
      <w:r>
        <w:rPr>
          <w:spacing w:val="-2"/>
        </w:rPr>
        <w:t xml:space="preserve"> </w:t>
      </w:r>
      <w:r>
        <w:t>носителе информации 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на бумажном носителе. В описании применения должна содержаться информ</w:t>
      </w:r>
      <w:r>
        <w:t>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:rsidR="001127EC" w:rsidRDefault="00BA2A91">
      <w:pPr>
        <w:pStyle w:val="a4"/>
        <w:spacing w:before="1"/>
        <w:ind w:right="108"/>
      </w:pPr>
      <w:r>
        <w:t xml:space="preserve">В течение учебного года осуществляется текущий и итоговый </w:t>
      </w:r>
      <w:proofErr w:type="gramStart"/>
      <w:r>
        <w:t>контроль за</w:t>
      </w:r>
      <w:proofErr w:type="gramEnd"/>
      <w:r>
        <w:t xml:space="preserve"> выполнением </w:t>
      </w:r>
      <w:r>
        <w:rPr>
          <w:spacing w:val="-2"/>
        </w:rPr>
        <w:t>проекта.</w:t>
      </w:r>
    </w:p>
    <w:p w:rsidR="001127EC" w:rsidRDefault="00BA2A91">
      <w:pPr>
        <w:pStyle w:val="a4"/>
        <w:ind w:right="111"/>
      </w:pPr>
      <w:r>
        <w:t>Первый контроль осуществляется пос</w:t>
      </w:r>
      <w:r>
        <w:t>ле прохождения теоретической части (цель контроля: качество усвоения теории создания проекта) и оценивается отметкой.</w:t>
      </w:r>
    </w:p>
    <w:p w:rsidR="001127EC" w:rsidRDefault="00BA2A91">
      <w:pPr>
        <w:pStyle w:val="a4"/>
        <w:ind w:right="107"/>
      </w:pPr>
      <w:r>
        <w:t xml:space="preserve">В течение работы над учебным проектом </w:t>
      </w:r>
      <w:proofErr w:type="gramStart"/>
      <w:r>
        <w:t>контроль за</w:t>
      </w:r>
      <w:proofErr w:type="gramEnd"/>
      <w:r>
        <w:t xml:space="preserve"> ходом выполнения осуществляется два раза (в декабре и в апреле), в ходе которого обучающ</w:t>
      </w:r>
      <w:r>
        <w:t>иеся совместно с руководителем представляют рабочие материалы и проделанную работу (оценивается отметкой).</w:t>
      </w:r>
    </w:p>
    <w:p w:rsidR="001127EC" w:rsidRDefault="00BA2A91">
      <w:pPr>
        <w:pStyle w:val="a4"/>
        <w:ind w:right="113"/>
      </w:pPr>
      <w:r>
        <w:t xml:space="preserve">В качестве формы итоговой </w:t>
      </w:r>
      <w:proofErr w:type="spellStart"/>
      <w:r>
        <w:t>отчѐтности</w:t>
      </w:r>
      <w:proofErr w:type="spellEnd"/>
      <w:r>
        <w:t xml:space="preserve"> в конце изучения курса проводится конференция учащихся с предоставлением проектной работы. Итоговая аттестация в</w:t>
      </w:r>
      <w:r>
        <w:t>ключает в себя основные этапы контроля над выполнением работы:</w:t>
      </w:r>
    </w:p>
    <w:p w:rsidR="001127EC" w:rsidRDefault="00BA2A91">
      <w:pPr>
        <w:pStyle w:val="a4"/>
        <w:ind w:right="114"/>
      </w:pPr>
      <w:r>
        <w:t>защиту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(проекта);</w:t>
      </w:r>
      <w:r>
        <w:rPr>
          <w:spacing w:val="-4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(проекта)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 экспертной группы ОУ.</w:t>
      </w:r>
    </w:p>
    <w:p w:rsidR="001127EC" w:rsidRDefault="00BA2A91">
      <w:pPr>
        <w:pStyle w:val="a4"/>
        <w:ind w:right="110"/>
      </w:pPr>
      <w:r>
        <w:t xml:space="preserve">Во время ученической научно-практической конференции работу оценивает экспертная </w:t>
      </w:r>
      <w:r>
        <w:t>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</w:t>
      </w:r>
    </w:p>
    <w:p w:rsidR="001127EC" w:rsidRDefault="00BA2A91">
      <w:pPr>
        <w:pStyle w:val="a4"/>
        <w:spacing w:before="1"/>
      </w:pPr>
      <w:r>
        <w:t>Формы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для 10</w:t>
      </w:r>
      <w:r>
        <w:rPr>
          <w:spacing w:val="-3"/>
        </w:rPr>
        <w:t xml:space="preserve"> </w:t>
      </w:r>
      <w:r>
        <w:rPr>
          <w:spacing w:val="-2"/>
        </w:rPr>
        <w:t>класса.</w:t>
      </w:r>
    </w:p>
    <w:p w:rsidR="001127EC" w:rsidRDefault="00BA2A91">
      <w:pPr>
        <w:pStyle w:val="a4"/>
        <w:ind w:right="113"/>
      </w:pPr>
      <w:r>
        <w:t xml:space="preserve">Оценка проектной/ исследовательской </w:t>
      </w:r>
      <w:r>
        <w:t xml:space="preserve">деятельности </w:t>
      </w:r>
      <w:proofErr w:type="gramStart"/>
      <w:r>
        <w:t>обучающихся</w:t>
      </w:r>
      <w:proofErr w:type="gramEnd"/>
      <w:r>
        <w:t xml:space="preserve"> проводится по результатам представления результат работы над проектом. Публично должна быть представлена защита темы проекта/исследования (идеи).</w:t>
      </w:r>
    </w:p>
    <w:p w:rsidR="001127EC" w:rsidRDefault="00BA2A91">
      <w:pPr>
        <w:pStyle w:val="a4"/>
        <w:ind w:right="1410"/>
        <w:jc w:val="left"/>
      </w:pPr>
      <w:r>
        <w:t xml:space="preserve">Оценивание производится на основе </w:t>
      </w:r>
      <w:proofErr w:type="spellStart"/>
      <w:r>
        <w:t>критериальной</w:t>
      </w:r>
      <w:proofErr w:type="spellEnd"/>
      <w:r>
        <w:t xml:space="preserve"> модели (Приложение): Оценка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</w:t>
      </w:r>
      <w:r>
        <w:t>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теоретической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проекта/исследования; Оценка за защиту темы проекта/исследования (идеи);</w:t>
      </w:r>
    </w:p>
    <w:p w:rsidR="001127EC" w:rsidRDefault="00BA2A91">
      <w:pPr>
        <w:pStyle w:val="a4"/>
        <w:ind w:right="103"/>
      </w:pPr>
      <w:r>
        <w:t xml:space="preserve">Оценка проектной/ исследовательской деятельности </w:t>
      </w:r>
      <w:proofErr w:type="gramStart"/>
      <w:r>
        <w:t>обучающихся</w:t>
      </w:r>
      <w:proofErr w:type="gramEnd"/>
      <w:r>
        <w:t xml:space="preserve"> проводится по результатам представления продукта/учебного исследования. Публично дол</w:t>
      </w:r>
      <w:r>
        <w:t>жна быть представлена защита реализованного проекта/исследования.</w:t>
      </w:r>
    </w:p>
    <w:p w:rsidR="001127EC" w:rsidRDefault="00BA2A91">
      <w:pPr>
        <w:pStyle w:val="a4"/>
        <w:ind w:right="1410"/>
        <w:jc w:val="left"/>
      </w:pPr>
      <w:r>
        <w:t xml:space="preserve">Оценивание производится на основе </w:t>
      </w:r>
      <w:proofErr w:type="spellStart"/>
      <w:r>
        <w:t>критериальной</w:t>
      </w:r>
      <w:proofErr w:type="spellEnd"/>
      <w:r>
        <w:t xml:space="preserve"> модели (Приложение): Оценка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проекта/исследования; Оценка за защиту проекта/исследования;</w:t>
      </w:r>
    </w:p>
    <w:p w:rsidR="001127EC" w:rsidRDefault="001127EC">
      <w:pPr>
        <w:pStyle w:val="a4"/>
        <w:spacing w:before="6"/>
        <w:ind w:left="0"/>
        <w:jc w:val="left"/>
      </w:pPr>
    </w:p>
    <w:p w:rsidR="001127EC" w:rsidRDefault="00BA2A91">
      <w:pPr>
        <w:pStyle w:val="2"/>
        <w:ind w:left="2"/>
        <w:jc w:val="center"/>
      </w:pPr>
      <w:r>
        <w:t>Содерж</w:t>
      </w:r>
      <w:r>
        <w:t>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-9"/>
        </w:rPr>
        <w:t xml:space="preserve"> </w:t>
      </w:r>
      <w:r>
        <w:rPr>
          <w:spacing w:val="-2"/>
        </w:rPr>
        <w:t>проект</w:t>
      </w:r>
      <w:proofErr w:type="gramEnd"/>
      <w:r>
        <w:rPr>
          <w:spacing w:val="-2"/>
        </w:rPr>
        <w:t>»</w:t>
      </w:r>
    </w:p>
    <w:p w:rsidR="001127EC" w:rsidRDefault="00BA2A91">
      <w:pPr>
        <w:pStyle w:val="a4"/>
        <w:spacing w:before="270"/>
        <w:jc w:val="left"/>
      </w:pP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:rsidR="001127EC" w:rsidRDefault="00BA2A91">
      <w:pPr>
        <w:pStyle w:val="a4"/>
        <w:jc w:val="left"/>
      </w:pPr>
      <w:r>
        <w:t>Модуль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rPr>
          <w:spacing w:val="-2"/>
        </w:rPr>
        <w:t>культуру</w:t>
      </w:r>
    </w:p>
    <w:p w:rsidR="001127EC" w:rsidRDefault="00BA2A91">
      <w:pPr>
        <w:pStyle w:val="a4"/>
        <w:jc w:val="left"/>
      </w:pPr>
      <w:r>
        <w:t>Основные подходы к определению понятия «проект»; структура и характеристика основных элементов</w:t>
      </w:r>
      <w:r>
        <w:rPr>
          <w:spacing w:val="39"/>
        </w:rPr>
        <w:t xml:space="preserve"> </w:t>
      </w:r>
      <w:r>
        <w:t>проекта.</w:t>
      </w:r>
      <w:r>
        <w:rPr>
          <w:spacing w:val="42"/>
        </w:rPr>
        <w:t xml:space="preserve"> </w:t>
      </w:r>
      <w:r>
        <w:t>Понятие</w:t>
      </w:r>
      <w:r>
        <w:rPr>
          <w:spacing w:val="44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43"/>
        </w:rPr>
        <w:t xml:space="preserve"> </w:t>
      </w:r>
      <w:r>
        <w:t>проект</w:t>
      </w:r>
      <w:proofErr w:type="gramEnd"/>
      <w:r>
        <w:t>»,</w:t>
      </w:r>
      <w:r>
        <w:rPr>
          <w:spacing w:val="42"/>
        </w:rPr>
        <w:t xml:space="preserve"> </w:t>
      </w:r>
      <w:r>
        <w:t>проектная</w:t>
      </w:r>
      <w:r>
        <w:rPr>
          <w:spacing w:val="42"/>
        </w:rPr>
        <w:t xml:space="preserve"> </w:t>
      </w:r>
      <w:r>
        <w:t>деятельность,</w:t>
      </w:r>
      <w:r>
        <w:rPr>
          <w:spacing w:val="42"/>
        </w:rPr>
        <w:t xml:space="preserve"> </w:t>
      </w:r>
      <w:r>
        <w:rPr>
          <w:spacing w:val="-2"/>
        </w:rPr>
        <w:t>проектная</w:t>
      </w:r>
    </w:p>
    <w:p w:rsidR="001127EC" w:rsidRDefault="001127EC">
      <w:pPr>
        <w:sectPr w:rsidR="001127EC">
          <w:pgSz w:w="11910" w:h="16840"/>
          <w:pgMar w:top="1040" w:right="740" w:bottom="280" w:left="1160" w:header="720" w:footer="720" w:gutter="0"/>
          <w:cols w:space="720"/>
        </w:sectPr>
      </w:pPr>
    </w:p>
    <w:p w:rsidR="001127EC" w:rsidRDefault="00BA2A91">
      <w:pPr>
        <w:pStyle w:val="a4"/>
        <w:spacing w:before="66"/>
        <w:ind w:right="105"/>
      </w:pPr>
      <w:r>
        <w:lastRenderedPageBreak/>
        <w:t>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</w:t>
      </w:r>
      <w:r>
        <w:t>ы. Методология и технология проектной деятельности.</w:t>
      </w:r>
    </w:p>
    <w:p w:rsidR="001127EC" w:rsidRDefault="001127EC">
      <w:pPr>
        <w:pStyle w:val="a4"/>
        <w:ind w:left="0"/>
        <w:jc w:val="left"/>
      </w:pPr>
    </w:p>
    <w:p w:rsidR="001127EC" w:rsidRDefault="00BA2A91">
      <w:pPr>
        <w:pStyle w:val="a4"/>
        <w:spacing w:before="1"/>
      </w:pPr>
      <w:r>
        <w:t>Модуль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Инициализация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1127EC" w:rsidRDefault="00BA2A91">
      <w:pPr>
        <w:pStyle w:val="a4"/>
        <w:ind w:right="110"/>
      </w:pPr>
      <w:r>
        <w:t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</w:t>
      </w:r>
      <w:r>
        <w:t xml:space="preserve"> цели, формулирование задач. Проектный замысел. Критерии </w:t>
      </w:r>
      <w:proofErr w:type="spellStart"/>
      <w:r>
        <w:t>безотметочной</w:t>
      </w:r>
      <w:proofErr w:type="spellEnd"/>
      <w: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</w:t>
      </w:r>
      <w:r>
        <w:t>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1127EC" w:rsidRDefault="00BA2A91">
      <w:pPr>
        <w:pStyle w:val="a4"/>
        <w:ind w:right="109"/>
      </w:pPr>
      <w:proofErr w:type="gramStart"/>
      <w:r>
        <w:t>Методы исследования: методы эмпирического исследования (наблюдение, сравнение, измерение, эксперимент); методы, исп</w:t>
      </w:r>
      <w:r>
        <w:t>ользуемые как на эмпирическом, так и на</w:t>
      </w:r>
      <w:r>
        <w:rPr>
          <w:spacing w:val="80"/>
        </w:rPr>
        <w:t xml:space="preserve"> </w:t>
      </w:r>
      <w:r>
        <w:t>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</w:p>
    <w:p w:rsidR="001127EC" w:rsidRDefault="00BA2A91">
      <w:pPr>
        <w:pStyle w:val="a4"/>
        <w:ind w:right="118"/>
      </w:pPr>
      <w:r>
        <w:t>Рассмотрение текст</w:t>
      </w:r>
      <w:r>
        <w:t>а с точки зрения его структуры. Виды переработки чужого текста.</w:t>
      </w:r>
      <w:r>
        <w:rPr>
          <w:spacing w:val="40"/>
        </w:rPr>
        <w:t xml:space="preserve"> </w:t>
      </w:r>
      <w:r>
        <w:t>Понятия: конспект, тезисы, реферат, аннотация, рецензия.</w:t>
      </w:r>
    </w:p>
    <w:p w:rsidR="001127EC" w:rsidRDefault="00BA2A91">
      <w:pPr>
        <w:pStyle w:val="a4"/>
        <w:spacing w:before="1"/>
        <w:ind w:right="115"/>
      </w:pPr>
      <w:r>
        <w:t>Расчет календарного графика проектной деятельности. Эскизы и модели, макеты проектов, оформлением курсовых работ. Коммуникативные барье</w:t>
      </w:r>
      <w:r>
        <w:t>ры при публичной защите результатов проекта, курсовых работ. Главные предпосылки успеха публичного выступления.</w:t>
      </w:r>
    </w:p>
    <w:p w:rsidR="001127EC" w:rsidRDefault="00BA2A91">
      <w:pPr>
        <w:pStyle w:val="a4"/>
        <w:ind w:right="113"/>
      </w:pPr>
      <w:r>
        <w:t>Применение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исследовании,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курсовых работ.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плагиат</w:t>
      </w:r>
      <w:r>
        <w:rPr>
          <w:spacing w:val="-1"/>
        </w:rPr>
        <w:t xml:space="preserve"> </w:t>
      </w:r>
      <w:r>
        <w:t>и как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 работе.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 формы представления данных. Компьютерная обработка данных исследования.</w:t>
      </w:r>
      <w:r>
        <w:rPr>
          <w:spacing w:val="80"/>
        </w:rPr>
        <w:t xml:space="preserve"> </w:t>
      </w:r>
      <w:r>
        <w:t>Библиография, справочная литература, каталоги. Оформление таблиц, рисунков и иллюстрированных плакатов, ссылок, сносок, списка литературы. Сбор и си</w:t>
      </w:r>
      <w:r>
        <w:t xml:space="preserve">стематизация </w:t>
      </w:r>
      <w:r>
        <w:rPr>
          <w:spacing w:val="-2"/>
        </w:rPr>
        <w:t>материалов.</w:t>
      </w:r>
    </w:p>
    <w:p w:rsidR="001127EC" w:rsidRDefault="00BA2A91">
      <w:pPr>
        <w:pStyle w:val="a4"/>
        <w:ind w:left="174"/>
      </w:pPr>
      <w:r>
        <w:t>Модуль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завершением</w:t>
      </w:r>
      <w:r>
        <w:rPr>
          <w:spacing w:val="-4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курсовых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rPr>
          <w:spacing w:val="-2"/>
        </w:rPr>
        <w:t>работ</w:t>
      </w:r>
    </w:p>
    <w:p w:rsidR="001127EC" w:rsidRDefault="00BA2A91">
      <w:pPr>
        <w:pStyle w:val="a4"/>
        <w:ind w:right="115"/>
      </w:pPr>
      <w:r>
        <w:t xml:space="preserve"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</w:t>
      </w:r>
      <w:r>
        <w:t>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</w:t>
      </w:r>
      <w:r>
        <w:t xml:space="preserve">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1127EC" w:rsidRDefault="00BA2A91">
      <w:pPr>
        <w:pStyle w:val="a4"/>
        <w:ind w:left="174"/>
      </w:pPr>
      <w:r>
        <w:t>Модуль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1127EC" w:rsidRDefault="00BA2A91">
      <w:pPr>
        <w:pStyle w:val="a4"/>
        <w:ind w:right="112"/>
      </w:pPr>
      <w:r>
        <w:t>Публичная защита результатов проектной деятельности, курсов</w:t>
      </w:r>
      <w:r>
        <w:t>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</w:t>
      </w:r>
      <w:r>
        <w:t>тизации Российской Федерац</w:t>
      </w:r>
      <w:proofErr w:type="gramStart"/>
      <w:r>
        <w:t>ии и ее</w:t>
      </w:r>
      <w:proofErr w:type="gramEnd"/>
      <w:r>
        <w:t xml:space="preserve">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Р</w:t>
      </w:r>
      <w:r>
        <w:t>ефлексия проектной деятельности. Подведение итогов. Анализ выполненной работы.</w:t>
      </w:r>
    </w:p>
    <w:p w:rsidR="001127EC" w:rsidRDefault="00BA2A91">
      <w:pPr>
        <w:pStyle w:val="2"/>
        <w:spacing w:before="7"/>
        <w:ind w:left="4495" w:right="261" w:hanging="4227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</w:t>
      </w:r>
      <w:proofErr w:type="gramStart"/>
      <w:r>
        <w:t xml:space="preserve">Индивидуальный </w:t>
      </w:r>
      <w:r>
        <w:rPr>
          <w:spacing w:val="-2"/>
        </w:rPr>
        <w:t>проект</w:t>
      </w:r>
      <w:proofErr w:type="gramEnd"/>
      <w:r>
        <w:rPr>
          <w:spacing w:val="-2"/>
        </w:rPr>
        <w:t>»</w:t>
      </w:r>
    </w:p>
    <w:p w:rsidR="001127EC" w:rsidRDefault="00BA2A91">
      <w:pPr>
        <w:pStyle w:val="a4"/>
        <w:ind w:right="114" w:firstLine="60"/>
      </w:pPr>
      <w:r>
        <w:t xml:space="preserve">Планируемые результаты освоения программы данного элективного курса уточняют и конкретизируют общее понимание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</w:t>
      </w:r>
      <w:r>
        <w:rPr>
          <w:spacing w:val="-4"/>
        </w:rPr>
        <w:t>ФГОС</w:t>
      </w:r>
    </w:p>
    <w:p w:rsidR="001127EC" w:rsidRDefault="00BA2A91">
      <w:pPr>
        <w:pStyle w:val="a4"/>
      </w:pPr>
      <w:r>
        <w:t>Основные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должны</w:t>
      </w:r>
      <w:r>
        <w:rPr>
          <w:spacing w:val="-2"/>
        </w:rPr>
        <w:t xml:space="preserve"> отразить:</w:t>
      </w:r>
    </w:p>
    <w:p w:rsidR="001127EC" w:rsidRDefault="001127EC">
      <w:pPr>
        <w:sectPr w:rsidR="001127EC">
          <w:pgSz w:w="11910" w:h="16840"/>
          <w:pgMar w:top="1040" w:right="740" w:bottom="280" w:left="1160" w:header="720" w:footer="720" w:gutter="0"/>
          <w:cols w:space="720"/>
        </w:sectPr>
      </w:pPr>
    </w:p>
    <w:p w:rsidR="001127EC" w:rsidRDefault="00BA2A91">
      <w:pPr>
        <w:pStyle w:val="a4"/>
        <w:tabs>
          <w:tab w:val="left" w:pos="2278"/>
          <w:tab w:val="left" w:pos="3357"/>
          <w:tab w:val="left" w:pos="5507"/>
          <w:tab w:val="left" w:pos="8470"/>
        </w:tabs>
        <w:spacing w:before="66"/>
        <w:ind w:right="107"/>
        <w:jc w:val="left"/>
      </w:pPr>
      <w:proofErr w:type="spellStart"/>
      <w:r>
        <w:rPr>
          <w:spacing w:val="-2"/>
        </w:rPr>
        <w:lastRenderedPageBreak/>
        <w:t>сф</w:t>
      </w:r>
      <w:r>
        <w:rPr>
          <w:spacing w:val="-2"/>
        </w:rPr>
        <w:t>ормированность</w:t>
      </w:r>
      <w:proofErr w:type="spellEnd"/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коммуникативной,</w:t>
      </w:r>
      <w:r>
        <w:tab/>
      </w:r>
      <w:r>
        <w:rPr>
          <w:spacing w:val="-2"/>
        </w:rPr>
        <w:t>учебно-исследовательской</w:t>
      </w:r>
      <w:r>
        <w:tab/>
      </w:r>
      <w:r>
        <w:rPr>
          <w:spacing w:val="-2"/>
        </w:rPr>
        <w:t xml:space="preserve">деятельности, </w:t>
      </w:r>
      <w:r>
        <w:t>критического мышления;</w:t>
      </w:r>
    </w:p>
    <w:p w:rsidR="001127EC" w:rsidRDefault="00BA2A91">
      <w:pPr>
        <w:pStyle w:val="a4"/>
        <w:ind w:right="114"/>
        <w:jc w:val="left"/>
      </w:pPr>
      <w:r>
        <w:t xml:space="preserve">способность к инновационной, аналитической, творческой, интеллектуальной деятельности; </w:t>
      </w:r>
      <w:proofErr w:type="spellStart"/>
      <w:r>
        <w:t>сформированность</w:t>
      </w:r>
      <w:proofErr w:type="spellEnd"/>
      <w:r>
        <w:rPr>
          <w:spacing w:val="36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проектной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самостоятельного</w:t>
      </w:r>
      <w:r>
        <w:rPr>
          <w:spacing w:val="33"/>
        </w:rPr>
        <w:t xml:space="preserve"> </w:t>
      </w:r>
      <w:r>
        <w:t>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127EC" w:rsidRDefault="00BA2A91">
      <w:pPr>
        <w:pStyle w:val="a4"/>
        <w:spacing w:before="1"/>
        <w:ind w:right="114"/>
      </w:pPr>
      <w:r>
        <w:t>способность постановки цели и формулирования гипотезы исследования, планиров</w:t>
      </w:r>
      <w:r>
        <w:t>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127EC" w:rsidRDefault="00BA2A91">
      <w:pPr>
        <w:pStyle w:val="4"/>
      </w:pPr>
      <w:r>
        <w:t>Планируемые</w:t>
      </w:r>
      <w:r>
        <w:rPr>
          <w:spacing w:val="-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:rsidR="001127EC" w:rsidRDefault="00BA2A91">
      <w:pPr>
        <w:pStyle w:val="a4"/>
        <w:ind w:right="109"/>
      </w:pPr>
      <w:proofErr w:type="gramStart"/>
      <w:r>
        <w:t>гражданскую позицию как активного и ответств</w:t>
      </w:r>
      <w:r>
        <w:t>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</w:t>
      </w:r>
      <w:r>
        <w:t>емократические ценности;</w:t>
      </w:r>
      <w:proofErr w:type="gramEnd"/>
    </w:p>
    <w:p w:rsidR="001127EC" w:rsidRDefault="00BA2A91">
      <w:pPr>
        <w:pStyle w:val="a4"/>
        <w:ind w:right="108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мировоззрения,</w:t>
      </w:r>
      <w:r>
        <w:rPr>
          <w:spacing w:val="-2"/>
        </w:rPr>
        <w:t xml:space="preserve"> </w:t>
      </w:r>
      <w:r>
        <w:t>соответствующего современному</w:t>
      </w:r>
      <w:r>
        <w:rPr>
          <w:spacing w:val="-5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общественной практики, основанного на диалоге культур, а также различных форм общественного сознания, осознание своего места в поликультурном мир</w:t>
      </w:r>
      <w:r>
        <w:t>е;</w:t>
      </w:r>
    </w:p>
    <w:p w:rsidR="001127EC" w:rsidRDefault="00BA2A91">
      <w:pPr>
        <w:pStyle w:val="a4"/>
        <w:ind w:right="111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127EC" w:rsidRDefault="00BA2A91">
      <w:pPr>
        <w:pStyle w:val="a4"/>
        <w:ind w:right="111"/>
      </w:pPr>
      <w:r>
        <w:t xml:space="preserve">толерантное сознание и поведение в </w:t>
      </w:r>
      <w:r>
        <w:t xml:space="preserve">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</w:t>
      </w:r>
      <w:r>
        <w:t>социальным, религиозным, расовым, национальным признакам и другим негативным социальным явлениям;</w:t>
      </w:r>
    </w:p>
    <w:p w:rsidR="001127EC" w:rsidRDefault="00BA2A91">
      <w:pPr>
        <w:pStyle w:val="a4"/>
        <w:ind w:right="112"/>
      </w:pPr>
      <w: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</w:t>
      </w:r>
      <w:r>
        <w:t>их видах деятельности;</w:t>
      </w:r>
    </w:p>
    <w:p w:rsidR="001127EC" w:rsidRDefault="00BA2A91">
      <w:pPr>
        <w:pStyle w:val="a4"/>
      </w:pPr>
      <w:r>
        <w:t>нравственное</w:t>
      </w:r>
      <w:r>
        <w:rPr>
          <w:spacing w:val="-6"/>
        </w:rPr>
        <w:t xml:space="preserve"> </w:t>
      </w:r>
      <w:r>
        <w:t>сознание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rPr>
          <w:spacing w:val="-2"/>
        </w:rPr>
        <w:t>ценностей;</w:t>
      </w:r>
    </w:p>
    <w:p w:rsidR="001127EC" w:rsidRDefault="00BA2A91">
      <w:pPr>
        <w:pStyle w:val="a4"/>
        <w:ind w:right="108"/>
      </w:pPr>
      <w: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</w:t>
      </w:r>
      <w:r>
        <w:t>овию успешной профессиональной и общественной деятельности;</w:t>
      </w:r>
    </w:p>
    <w:p w:rsidR="001127EC" w:rsidRDefault="00BA2A91">
      <w:pPr>
        <w:pStyle w:val="a4"/>
        <w:ind w:right="117"/>
      </w:pPr>
      <w:r>
        <w:t>эстетическое отношение к миру, включая эстетику</w:t>
      </w:r>
      <w:r>
        <w:rPr>
          <w:spacing w:val="-2"/>
        </w:rPr>
        <w:t xml:space="preserve"> </w:t>
      </w:r>
      <w:r>
        <w:t>быта, научного и технического творчества, спорта, общественных отношений;</w:t>
      </w:r>
    </w:p>
    <w:p w:rsidR="001127EC" w:rsidRDefault="00BA2A91">
      <w:pPr>
        <w:pStyle w:val="a4"/>
        <w:ind w:right="109"/>
      </w:pPr>
      <w:r>
        <w:t>принятие и реализацию ценностей здорового и безопасного образа жизни, потр</w:t>
      </w:r>
      <w:r>
        <w:t>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127EC" w:rsidRDefault="00BA2A91">
      <w:pPr>
        <w:pStyle w:val="a4"/>
        <w:ind w:right="112"/>
      </w:pPr>
      <w:r>
        <w:t>бережное, ответственное и компетентное отношение к физическому и психологическому здоровью</w:t>
      </w:r>
      <w:r>
        <w:t>, как собственному, так и других людей, умение оказывать первую помощь;</w:t>
      </w:r>
    </w:p>
    <w:p w:rsidR="001127EC" w:rsidRDefault="00BA2A91">
      <w:pPr>
        <w:pStyle w:val="a4"/>
        <w:ind w:right="113"/>
      </w:pPr>
      <w:proofErr w:type="gramStart"/>
      <w: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</w:t>
      </w:r>
      <w:r>
        <w:t>ных, государственных, общенациональных проблем;</w:t>
      </w:r>
      <w:proofErr w:type="gramEnd"/>
    </w:p>
    <w:p w:rsidR="001127EC" w:rsidRDefault="00BA2A91">
      <w:pPr>
        <w:pStyle w:val="a4"/>
        <w:ind w:right="117"/>
      </w:pPr>
      <w:r>
        <w:t>ответственное отношение к созданию семьи на основе осознанного принятия ценностей семейной жизни.</w:t>
      </w:r>
    </w:p>
    <w:p w:rsidR="001127EC" w:rsidRDefault="00BA2A91">
      <w:pPr>
        <w:pStyle w:val="a4"/>
        <w:ind w:right="114"/>
        <w:jc w:val="left"/>
      </w:pPr>
      <w:r>
        <w:rPr>
          <w:b/>
          <w:i/>
        </w:rPr>
        <w:t xml:space="preserve">Планируемые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 </w:t>
      </w:r>
      <w:r>
        <w:t xml:space="preserve">традиционно включают группу регулятивных, познавательных, </w:t>
      </w:r>
      <w:r>
        <w:t>коммуникативных универсальных учебных действий, определенных ФГОС. Регулятивные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цели,</w:t>
      </w:r>
      <w:r>
        <w:rPr>
          <w:spacing w:val="40"/>
        </w:rPr>
        <w:t xml:space="preserve"> </w:t>
      </w:r>
      <w:r>
        <w:t>задавать параметры и критерии, по которым можно определить, что цель достигнута;</w:t>
      </w:r>
    </w:p>
    <w:p w:rsidR="001127EC" w:rsidRDefault="00BA2A91">
      <w:pPr>
        <w:pStyle w:val="a4"/>
        <w:spacing w:before="1"/>
        <w:ind w:right="112"/>
      </w:pPr>
      <w: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>
        <w:rPr>
          <w:spacing w:val="-2"/>
        </w:rPr>
        <w:t>морали;</w:t>
      </w:r>
    </w:p>
    <w:p w:rsidR="001127EC" w:rsidRDefault="001127EC">
      <w:pPr>
        <w:sectPr w:rsidR="001127EC">
          <w:pgSz w:w="11910" w:h="16840"/>
          <w:pgMar w:top="1040" w:right="740" w:bottom="280" w:left="1160" w:header="720" w:footer="720" w:gutter="0"/>
          <w:cols w:space="720"/>
        </w:sectPr>
      </w:pPr>
    </w:p>
    <w:p w:rsidR="001127EC" w:rsidRDefault="00BA2A91">
      <w:pPr>
        <w:pStyle w:val="a4"/>
        <w:spacing w:before="66"/>
        <w:ind w:right="109"/>
      </w:pPr>
      <w:r>
        <w:lastRenderedPageBreak/>
        <w:t>ставить и формулировать собственные задачи в образовательной деятельности и ж</w:t>
      </w:r>
      <w:r>
        <w:t xml:space="preserve">изненных </w:t>
      </w:r>
      <w:r>
        <w:rPr>
          <w:spacing w:val="-2"/>
        </w:rPr>
        <w:t>ситуациях;</w:t>
      </w:r>
    </w:p>
    <w:p w:rsidR="001127EC" w:rsidRDefault="00BA2A91">
      <w:pPr>
        <w:pStyle w:val="a4"/>
        <w:ind w:right="118"/>
      </w:pPr>
      <w: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127EC" w:rsidRDefault="00BA2A91">
      <w:pPr>
        <w:pStyle w:val="a4"/>
        <w:spacing w:before="1"/>
        <w:ind w:right="115"/>
      </w:pPr>
      <w:r>
        <w:t>выбирать путь достижения цели, планировать решение поставленных задач, оптимизируя материальные и нематериальные затраты</w:t>
      </w:r>
      <w:r>
        <w:t>; • организовывать эффективный поиск ресурсов, необходимых для достижения поставленной цели;</w:t>
      </w:r>
    </w:p>
    <w:p w:rsidR="001127EC" w:rsidRDefault="00BA2A91">
      <w:pPr>
        <w:pStyle w:val="a4"/>
        <w:ind w:right="1517"/>
      </w:pPr>
      <w:r>
        <w:t>сопоставлять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заранее</w:t>
      </w:r>
      <w:r>
        <w:rPr>
          <w:spacing w:val="-7"/>
        </w:rPr>
        <w:t xml:space="preserve"> </w:t>
      </w:r>
      <w:r>
        <w:t>целью. Познавательные универсальные учебные действия:</w:t>
      </w:r>
    </w:p>
    <w:p w:rsidR="001127EC" w:rsidRDefault="00BA2A91">
      <w:pPr>
        <w:pStyle w:val="a4"/>
        <w:ind w:right="116"/>
      </w:pPr>
      <w:r>
        <w:t>искать и находить обобщенные способы ре</w:t>
      </w:r>
      <w:r>
        <w:t>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127EC" w:rsidRDefault="00BA2A91">
      <w:pPr>
        <w:pStyle w:val="a4"/>
        <w:ind w:right="109"/>
      </w:pPr>
      <w:r>
        <w:t>критически оценивать и интерпретировать информацию с разных позиций, распознавать и фиксировать противоречия в информац</w:t>
      </w:r>
      <w:r>
        <w:t>ионных источниках;</w:t>
      </w:r>
    </w:p>
    <w:p w:rsidR="001127EC" w:rsidRDefault="00BA2A91">
      <w:pPr>
        <w:pStyle w:val="a4"/>
        <w:ind w:right="111"/>
      </w:pPr>
      <w: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127EC" w:rsidRDefault="00BA2A91">
      <w:pPr>
        <w:pStyle w:val="a4"/>
        <w:ind w:right="112"/>
      </w:pPr>
      <w:r>
        <w:t>выходить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целенаправленный</w:t>
      </w:r>
      <w:r>
        <w:rPr>
          <w:spacing w:val="-4"/>
        </w:rPr>
        <w:t xml:space="preserve"> </w:t>
      </w:r>
      <w:r>
        <w:t>п</w:t>
      </w:r>
      <w:r>
        <w:t>оиск</w:t>
      </w:r>
      <w:r>
        <w:rPr>
          <w:spacing w:val="-2"/>
        </w:rPr>
        <w:t xml:space="preserve"> </w:t>
      </w:r>
      <w:r>
        <w:t>возможностей для широкого переноса средств и способов действия;</w:t>
      </w:r>
    </w:p>
    <w:p w:rsidR="001127EC" w:rsidRDefault="00BA2A91">
      <w:pPr>
        <w:pStyle w:val="a4"/>
      </w:pPr>
      <w:r>
        <w:t>менять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1127EC" w:rsidRDefault="00BA2A91">
      <w:pPr>
        <w:pStyle w:val="a4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1127EC" w:rsidRDefault="00BA2A91">
      <w:pPr>
        <w:pStyle w:val="a4"/>
        <w:spacing w:before="1"/>
        <w:ind w:right="114"/>
      </w:pPr>
      <w:r>
        <w:t xml:space="preserve">осуществлять деловую коммуникацию как со сверстниками, так и </w:t>
      </w:r>
      <w:proofErr w:type="gramStart"/>
      <w:r>
        <w:t>со</w:t>
      </w:r>
      <w:proofErr w:type="gramEnd"/>
      <w:r>
        <w:t xml:space="preserve"> взрослыми </w:t>
      </w:r>
      <w:r>
        <w:t xml:space="preserve">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</w:t>
      </w:r>
      <w:r>
        <w:rPr>
          <w:spacing w:val="-2"/>
        </w:rPr>
        <w:t>симпатий;</w:t>
      </w:r>
    </w:p>
    <w:p w:rsidR="001127EC" w:rsidRDefault="00BA2A91">
      <w:pPr>
        <w:pStyle w:val="a4"/>
        <w:ind w:right="112"/>
      </w:pPr>
      <w:r>
        <w:t>координировать и выполнять работу</w:t>
      </w:r>
      <w:r>
        <w:rPr>
          <w:spacing w:val="-5"/>
        </w:rPr>
        <w:t xml:space="preserve"> </w:t>
      </w:r>
      <w:r>
        <w:t xml:space="preserve">в условиях реального, виртуального </w:t>
      </w:r>
      <w:r>
        <w:t xml:space="preserve">и комбинированного </w:t>
      </w:r>
      <w:r>
        <w:rPr>
          <w:spacing w:val="-2"/>
        </w:rPr>
        <w:t>взаимодействия;</w:t>
      </w:r>
    </w:p>
    <w:p w:rsidR="001127EC" w:rsidRDefault="00BA2A91">
      <w:pPr>
        <w:pStyle w:val="a4"/>
        <w:ind w:right="114"/>
      </w:pPr>
      <w: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127EC" w:rsidRDefault="00BA2A91">
      <w:pPr>
        <w:pStyle w:val="a4"/>
        <w:ind w:right="117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</w:t>
      </w:r>
      <w:r>
        <w:rPr>
          <w:spacing w:val="-2"/>
        </w:rPr>
        <w:t>суждений.</w:t>
      </w:r>
    </w:p>
    <w:p w:rsidR="001127EC" w:rsidRDefault="00BA2A91">
      <w:pPr>
        <w:pStyle w:val="4"/>
        <w:spacing w:before="5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1127EC" w:rsidRDefault="00BA2A91">
      <w:pPr>
        <w:pStyle w:val="a4"/>
        <w:jc w:val="left"/>
      </w:pPr>
      <w:r>
        <w:t xml:space="preserve">В результате </w:t>
      </w:r>
      <w:proofErr w:type="gramStart"/>
      <w:r>
        <w:t>обучения по программе</w:t>
      </w:r>
      <w:proofErr w:type="gramEnd"/>
      <w:r>
        <w:t xml:space="preserve"> курса </w:t>
      </w:r>
      <w:r>
        <w:t>предполагается формирование умений: формулировать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t>деятельности;</w:t>
      </w:r>
    </w:p>
    <w:p w:rsidR="001127EC" w:rsidRDefault="00BA2A91">
      <w:pPr>
        <w:pStyle w:val="a4"/>
        <w:tabs>
          <w:tab w:val="left" w:pos="1699"/>
          <w:tab w:val="left" w:pos="3345"/>
          <w:tab w:val="left" w:pos="3891"/>
          <w:tab w:val="left" w:pos="5354"/>
          <w:tab w:val="left" w:pos="6726"/>
          <w:tab w:val="left" w:pos="7155"/>
        </w:tabs>
        <w:ind w:right="115"/>
        <w:jc w:val="left"/>
      </w:pPr>
      <w:r>
        <w:rPr>
          <w:spacing w:val="-2"/>
        </w:rPr>
        <w:t>планировать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учебно-исследовательской деятельности;</w:t>
      </w:r>
    </w:p>
    <w:p w:rsidR="001127EC" w:rsidRDefault="00BA2A91">
      <w:pPr>
        <w:pStyle w:val="a4"/>
        <w:ind w:right="115"/>
        <w:jc w:val="left"/>
      </w:pPr>
      <w:r>
        <w:t>реализовать запланированные действия для достижения</w:t>
      </w:r>
      <w:r>
        <w:t xml:space="preserve"> поставленных цели и задач; оформлять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бумажных</w:t>
      </w:r>
      <w:r>
        <w:rPr>
          <w:spacing w:val="40"/>
        </w:rPr>
        <w:t xml:space="preserve"> </w:t>
      </w:r>
      <w:r>
        <w:t>носителях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презентации результатов работы над проектом, учебным исследованием;</w:t>
      </w:r>
    </w:p>
    <w:p w:rsidR="001127EC" w:rsidRDefault="00BA2A91">
      <w:pPr>
        <w:pStyle w:val="a4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рефлексию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соотнося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поставленными</w:t>
      </w:r>
      <w:r>
        <w:rPr>
          <w:spacing w:val="40"/>
        </w:rPr>
        <w:t xml:space="preserve"> </w:t>
      </w:r>
      <w:r>
        <w:t>целью,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конечным результатом;</w:t>
      </w:r>
    </w:p>
    <w:p w:rsidR="001127EC" w:rsidRDefault="00BA2A91">
      <w:pPr>
        <w:pStyle w:val="a4"/>
        <w:tabs>
          <w:tab w:val="left" w:pos="1683"/>
          <w:tab w:val="left" w:pos="3118"/>
          <w:tab w:val="left" w:pos="4255"/>
          <w:tab w:val="left" w:pos="6120"/>
          <w:tab w:val="left" w:pos="7604"/>
          <w:tab w:val="left" w:pos="9029"/>
        </w:tabs>
        <w:ind w:right="111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технологию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проектирования</w:t>
      </w:r>
      <w:r>
        <w:tab/>
      </w:r>
      <w:r>
        <w:rPr>
          <w:spacing w:val="-2"/>
        </w:rPr>
        <w:t>презентации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 xml:space="preserve">проекта, </w:t>
      </w:r>
      <w:r>
        <w:t>учебного исследования;</w:t>
      </w:r>
    </w:p>
    <w:p w:rsidR="001127EC" w:rsidRDefault="00BA2A91">
      <w:pPr>
        <w:pStyle w:val="a4"/>
        <w:tabs>
          <w:tab w:val="left" w:pos="6623"/>
        </w:tabs>
        <w:jc w:val="left"/>
      </w:pPr>
      <w:r>
        <w:t>осуществлять</w:t>
      </w:r>
      <w:r>
        <w:rPr>
          <w:spacing w:val="-6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rPr>
          <w:spacing w:val="-2"/>
        </w:rPr>
        <w:t>продуктивной</w:t>
      </w:r>
      <w:r>
        <w:tab/>
      </w:r>
      <w:r>
        <w:rPr>
          <w:spacing w:val="-2"/>
        </w:rPr>
        <w:t>деятельности.</w:t>
      </w:r>
    </w:p>
    <w:p w:rsidR="001127EC" w:rsidRDefault="00BA2A91">
      <w:pPr>
        <w:pStyle w:val="a4"/>
        <w:jc w:val="left"/>
      </w:pPr>
      <w:r>
        <w:t xml:space="preserve">планировать и выполнять учебное исследование и учебный </w:t>
      </w:r>
      <w:r>
        <w:t xml:space="preserve">проект, используя оборудование, модели, методы и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t>, адекватные исследуемой проблеме;</w:t>
      </w:r>
    </w:p>
    <w:p w:rsidR="001127EC" w:rsidRDefault="00BA2A91">
      <w:pPr>
        <w:pStyle w:val="a4"/>
        <w:jc w:val="left"/>
      </w:pPr>
      <w:r>
        <w:t>выбирать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релевантные</w:t>
      </w:r>
      <w:r>
        <w:rPr>
          <w:spacing w:val="-6"/>
        </w:rPr>
        <w:t xml:space="preserve"> </w:t>
      </w:r>
      <w:r>
        <w:t>рассматриваемой</w:t>
      </w:r>
      <w:r>
        <w:rPr>
          <w:spacing w:val="-4"/>
        </w:rPr>
        <w:t xml:space="preserve"> </w:t>
      </w:r>
      <w:r>
        <w:rPr>
          <w:spacing w:val="-2"/>
        </w:rPr>
        <w:t>проблеме;</w:t>
      </w:r>
    </w:p>
    <w:p w:rsidR="001127EC" w:rsidRDefault="00BA2A91">
      <w:pPr>
        <w:pStyle w:val="a4"/>
        <w:ind w:right="111"/>
      </w:pPr>
      <w:r>
        <w:t xml:space="preserve">распознавать и ставить вопросы, ответы на которые могут быть получены </w:t>
      </w:r>
      <w:proofErr w:type="spellStart"/>
      <w:r>
        <w:t>путѐ</w:t>
      </w:r>
      <w:proofErr w:type="gramStart"/>
      <w:r>
        <w:t>м</w:t>
      </w:r>
      <w:proofErr w:type="spellEnd"/>
      <w:proofErr w:type="gramEnd"/>
      <w:r>
        <w:t xml:space="preserve"> научного исследовани</w:t>
      </w:r>
      <w:r>
        <w:t>я; отбирать адекватные методы исследования, формулировать вытекающие из исследования выводы;</w:t>
      </w:r>
    </w:p>
    <w:p w:rsidR="001127EC" w:rsidRDefault="00BA2A91">
      <w:pPr>
        <w:pStyle w:val="a4"/>
      </w:pPr>
      <w:r>
        <w:t>использовать</w:t>
      </w:r>
      <w:r>
        <w:rPr>
          <w:spacing w:val="31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методы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>,</w:t>
      </w:r>
      <w:r>
        <w:rPr>
          <w:spacing w:val="30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наблюдение,</w:t>
      </w:r>
      <w:r>
        <w:rPr>
          <w:spacing w:val="30"/>
        </w:rPr>
        <w:t xml:space="preserve"> </w:t>
      </w:r>
      <w:r>
        <w:t>постановка</w:t>
      </w:r>
      <w:r>
        <w:rPr>
          <w:spacing w:val="28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rPr>
          <w:spacing w:val="-2"/>
        </w:rPr>
        <w:t>выдвижение</w:t>
      </w:r>
    </w:p>
    <w:p w:rsidR="001127EC" w:rsidRDefault="00BA2A91">
      <w:pPr>
        <w:pStyle w:val="a4"/>
      </w:pPr>
      <w:r>
        <w:t>«хорошей</w:t>
      </w:r>
      <w:r>
        <w:rPr>
          <w:spacing w:val="-5"/>
        </w:rPr>
        <w:t xml:space="preserve"> </w:t>
      </w:r>
      <w:r>
        <w:t>гипотезы»,</w:t>
      </w:r>
      <w:r>
        <w:rPr>
          <w:spacing w:val="-4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rPr>
          <w:spacing w:val="-2"/>
        </w:rPr>
        <w:t>моделирование,</w:t>
      </w:r>
    </w:p>
    <w:p w:rsidR="001127EC" w:rsidRDefault="001127EC">
      <w:pPr>
        <w:sectPr w:rsidR="001127EC">
          <w:pgSz w:w="11910" w:h="16840"/>
          <w:pgMar w:top="1040" w:right="740" w:bottom="280" w:left="1160" w:header="720" w:footer="720" w:gutter="0"/>
          <w:cols w:space="720"/>
        </w:sectPr>
      </w:pPr>
    </w:p>
    <w:p w:rsidR="001127EC" w:rsidRDefault="00BA2A91">
      <w:pPr>
        <w:pStyle w:val="a4"/>
        <w:spacing w:before="66"/>
        <w:ind w:right="111"/>
      </w:pPr>
      <w:r>
        <w:lastRenderedPageBreak/>
        <w:t>использование мат</w:t>
      </w:r>
      <w:r>
        <w:t>ематических моделей, теоретическое обоснование, установление границ применимости модели/теории;</w:t>
      </w:r>
    </w:p>
    <w:p w:rsidR="001127EC" w:rsidRDefault="00BA2A91">
      <w:pPr>
        <w:pStyle w:val="a4"/>
        <w:ind w:right="116"/>
      </w:pPr>
      <w: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</w:t>
      </w:r>
      <w:r>
        <w:t xml:space="preserve"> описание, объяснение, использование статистических данных, интерпретация фактов;</w:t>
      </w:r>
    </w:p>
    <w:p w:rsidR="001127EC" w:rsidRDefault="00BA2A91">
      <w:pPr>
        <w:pStyle w:val="a4"/>
        <w:spacing w:before="1"/>
        <w:ind w:right="117"/>
      </w:pPr>
      <w:r>
        <w:t>ясно, логично и точно излагать свою точку зрения, использовать языковые средства, адекватные обсуждаемой проблеме;</w:t>
      </w:r>
    </w:p>
    <w:p w:rsidR="001127EC" w:rsidRDefault="00BA2A91">
      <w:pPr>
        <w:pStyle w:val="a4"/>
        <w:ind w:right="109"/>
      </w:pPr>
      <w:r>
        <w:t>отличать факты от суждений, мнений и оценок, критически отн</w:t>
      </w:r>
      <w:r>
        <w:t>оситься к суждениям,</w:t>
      </w:r>
      <w:r>
        <w:rPr>
          <w:spacing w:val="40"/>
        </w:rPr>
        <w:t xml:space="preserve"> </w:t>
      </w:r>
      <w:r>
        <w:t>мнениям, оценкам, реконструировать их основания;</w:t>
      </w:r>
    </w:p>
    <w:p w:rsidR="001127EC" w:rsidRDefault="00BA2A91">
      <w:pPr>
        <w:pStyle w:val="a4"/>
        <w:ind w:right="115"/>
      </w:pPr>
      <w: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1127EC" w:rsidRDefault="00BA2A91">
      <w:pPr>
        <w:pStyle w:val="a4"/>
        <w:ind w:right="108"/>
      </w:pPr>
      <w:r>
        <w:t xml:space="preserve">самостоятельно задумывать, </w:t>
      </w:r>
      <w:r>
        <w:t>планировать и выполнять учебное исследование, учебный и социальный проекты;</w:t>
      </w:r>
    </w:p>
    <w:p w:rsidR="001127EC" w:rsidRDefault="00BA2A91">
      <w:pPr>
        <w:pStyle w:val="a4"/>
      </w:pPr>
      <w:r>
        <w:t>использовать</w:t>
      </w:r>
      <w:r>
        <w:rPr>
          <w:spacing w:val="-6"/>
        </w:rPr>
        <w:t xml:space="preserve"> </w:t>
      </w:r>
      <w:r>
        <w:t>догадку,</w:t>
      </w:r>
      <w:r>
        <w:rPr>
          <w:spacing w:val="-3"/>
        </w:rPr>
        <w:t xml:space="preserve"> </w:t>
      </w:r>
      <w:r>
        <w:t>озарение,</w:t>
      </w:r>
      <w:r>
        <w:rPr>
          <w:spacing w:val="-5"/>
        </w:rPr>
        <w:t xml:space="preserve"> </w:t>
      </w:r>
      <w:r>
        <w:rPr>
          <w:spacing w:val="-2"/>
        </w:rPr>
        <w:t>интуицию;</w:t>
      </w:r>
    </w:p>
    <w:p w:rsidR="001127EC" w:rsidRDefault="00BA2A91">
      <w:pPr>
        <w:pStyle w:val="a4"/>
        <w:ind w:right="116"/>
      </w:pPr>
      <w:r>
        <w:t xml:space="preserve">использовать некоторые методы получения знаний, характерные для социальных и исторических наук: анкетирование, моделирование, поиск </w:t>
      </w:r>
      <w:r>
        <w:t>исторических образцов;</w:t>
      </w:r>
    </w:p>
    <w:p w:rsidR="001127EC" w:rsidRDefault="00BA2A91">
      <w:pPr>
        <w:pStyle w:val="a4"/>
        <w:ind w:right="113"/>
      </w:pPr>
      <w:r>
        <w:t xml:space="preserve">использовать некоторые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художественного познания мира: целостное отображение мира, образность, художественный вымысел, органическое единство</w:t>
      </w:r>
    </w:p>
    <w:p w:rsidR="001127EC" w:rsidRDefault="00BA2A91">
      <w:pPr>
        <w:pStyle w:val="a4"/>
      </w:pPr>
      <w:r>
        <w:t>общего</w:t>
      </w:r>
      <w:r>
        <w:rPr>
          <w:spacing w:val="-5"/>
        </w:rPr>
        <w:t xml:space="preserve"> </w:t>
      </w:r>
      <w:r>
        <w:t>особенного</w:t>
      </w:r>
      <w:r>
        <w:rPr>
          <w:spacing w:val="-3"/>
        </w:rPr>
        <w:t xml:space="preserve"> </w:t>
      </w:r>
      <w:r>
        <w:t>(типичного)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единичного,</w:t>
      </w:r>
      <w:r>
        <w:rPr>
          <w:spacing w:val="-5"/>
        </w:rPr>
        <w:t xml:space="preserve"> </w:t>
      </w:r>
      <w:r>
        <w:rPr>
          <w:spacing w:val="-2"/>
        </w:rPr>
        <w:t>оригинальность;</w:t>
      </w:r>
    </w:p>
    <w:p w:rsidR="001127EC" w:rsidRDefault="00BA2A91">
      <w:pPr>
        <w:pStyle w:val="a4"/>
        <w:ind w:right="113"/>
      </w:pPr>
      <w:r>
        <w:t>целенаправленно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</w:t>
      </w:r>
      <w:r>
        <w:t>о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новые языковые средства;</w:t>
      </w:r>
    </w:p>
    <w:p w:rsidR="001127EC" w:rsidRDefault="00BA2A91">
      <w:pPr>
        <w:pStyle w:val="a4"/>
        <w:spacing w:before="1"/>
        <w:ind w:right="105"/>
      </w:pPr>
      <w:r>
        <w:t>осознавать свою ответственность за достоверность полученных знаний, за качество выполненного проекта.</w:t>
      </w:r>
    </w:p>
    <w:p w:rsidR="001127EC" w:rsidRDefault="00BA2A91">
      <w:pPr>
        <w:pStyle w:val="a4"/>
      </w:pPr>
      <w:r>
        <w:t>Воспитательный</w:t>
      </w:r>
      <w:r>
        <w:rPr>
          <w:spacing w:val="-7"/>
        </w:rPr>
        <w:t xml:space="preserve"> </w:t>
      </w:r>
      <w:r>
        <w:rPr>
          <w:spacing w:val="-2"/>
        </w:rPr>
        <w:t>потенциал:</w:t>
      </w:r>
    </w:p>
    <w:p w:rsidR="001127EC" w:rsidRDefault="00BA2A91">
      <w:pPr>
        <w:pStyle w:val="a4"/>
      </w:pPr>
      <w:proofErr w:type="gramStart"/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формируютс</w:t>
      </w:r>
      <w:r>
        <w:t>я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spacing w:val="-2"/>
        </w:rPr>
        <w:t>умения:</w:t>
      </w:r>
      <w:proofErr w:type="gramEnd"/>
    </w:p>
    <w:p w:rsidR="001127EC" w:rsidRDefault="00BA2A91">
      <w:pPr>
        <w:pStyle w:val="a4"/>
        <w:ind w:right="116"/>
      </w:pPr>
      <w:r>
        <w:t>выслушивать мнение своих одноклассников,</w:t>
      </w:r>
      <w:r>
        <w:rPr>
          <w:spacing w:val="-1"/>
        </w:rPr>
        <w:t xml:space="preserve"> </w:t>
      </w:r>
      <w:r>
        <w:t xml:space="preserve">потребность в сотрудничестве и уважении друг к </w:t>
      </w:r>
      <w:r>
        <w:rPr>
          <w:spacing w:val="-2"/>
        </w:rPr>
        <w:t>другу;</w:t>
      </w:r>
    </w:p>
    <w:p w:rsidR="001127EC" w:rsidRDefault="00BA2A91">
      <w:pPr>
        <w:pStyle w:val="a4"/>
      </w:pPr>
      <w:r>
        <w:t>социализация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1127EC" w:rsidRDefault="00BA2A91">
      <w:pPr>
        <w:pStyle w:val="a4"/>
      </w:pPr>
      <w:r>
        <w:t>формируется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rPr>
          <w:spacing w:val="-2"/>
        </w:rPr>
        <w:t>развитие.</w:t>
      </w:r>
    </w:p>
    <w:p w:rsidR="001127EC" w:rsidRDefault="001127EC">
      <w:pPr>
        <w:sectPr w:rsidR="001127EC">
          <w:pgSz w:w="11910" w:h="16840"/>
          <w:pgMar w:top="1040" w:right="740" w:bottom="280" w:left="1160" w:header="720" w:footer="720" w:gutter="0"/>
          <w:cols w:space="720"/>
        </w:sectPr>
      </w:pPr>
    </w:p>
    <w:p w:rsidR="001127EC" w:rsidRDefault="001127EC">
      <w:pPr>
        <w:pStyle w:val="a4"/>
        <w:spacing w:before="4"/>
        <w:ind w:left="0"/>
        <w:jc w:val="left"/>
        <w:rPr>
          <w:sz w:val="17"/>
        </w:rPr>
      </w:pPr>
    </w:p>
    <w:p w:rsidR="001127EC" w:rsidRDefault="001127EC">
      <w:pPr>
        <w:rPr>
          <w:sz w:val="17"/>
        </w:rPr>
        <w:sectPr w:rsidR="001127EC">
          <w:pgSz w:w="11910" w:h="16840"/>
          <w:pgMar w:top="1920" w:right="740" w:bottom="280" w:left="1160" w:header="720" w:footer="720" w:gutter="0"/>
          <w:cols w:space="720"/>
        </w:sectPr>
      </w:pPr>
    </w:p>
    <w:p w:rsidR="001127EC" w:rsidRDefault="00BA2A91">
      <w:pPr>
        <w:pStyle w:val="2"/>
        <w:spacing w:before="63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1127EC" w:rsidRDefault="00BA2A91">
      <w:pPr>
        <w:tabs>
          <w:tab w:val="left" w:pos="15739"/>
        </w:tabs>
        <w:spacing w:after="14"/>
        <w:ind w:left="365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40"/>
          <w:sz w:val="28"/>
        </w:rPr>
        <w:t xml:space="preserve"> </w:t>
      </w:r>
      <w:r>
        <w:rPr>
          <w:spacing w:val="-3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  <w:r>
        <w:rPr>
          <w:b/>
          <w:sz w:val="28"/>
          <w:u w:val="single"/>
        </w:rPr>
        <w:tab/>
      </w: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600"/>
        <w:gridCol w:w="4349"/>
        <w:gridCol w:w="1288"/>
        <w:gridCol w:w="5100"/>
      </w:tblGrid>
      <w:tr w:rsidR="001127EC">
        <w:trPr>
          <w:trHeight w:val="1113"/>
        </w:trPr>
        <w:tc>
          <w:tcPr>
            <w:tcW w:w="710" w:type="dxa"/>
            <w:tcBorders>
              <w:top w:val="nil"/>
            </w:tcBorders>
          </w:tcPr>
          <w:p w:rsidR="001127EC" w:rsidRDefault="001127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spacing w:before="1"/>
              <w:ind w:left="88" w:right="-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600" w:type="dxa"/>
            <w:tcBorders>
              <w:top w:val="nil"/>
            </w:tcBorders>
          </w:tcPr>
          <w:p w:rsidR="001127EC" w:rsidRDefault="001127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раздела</w:t>
            </w:r>
          </w:p>
        </w:tc>
        <w:tc>
          <w:tcPr>
            <w:tcW w:w="4349" w:type="dxa"/>
            <w:tcBorders>
              <w:top w:val="nil"/>
            </w:tcBorders>
          </w:tcPr>
          <w:p w:rsidR="001127EC" w:rsidRDefault="001127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288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before="272"/>
              <w:ind w:left="447" w:right="109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5100" w:type="dxa"/>
            <w:tcBorders>
              <w:top w:val="nil"/>
            </w:tcBorders>
          </w:tcPr>
          <w:p w:rsidR="001127EC" w:rsidRDefault="001127EC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1127EC">
        <w:trPr>
          <w:trHeight w:val="844"/>
        </w:trPr>
        <w:tc>
          <w:tcPr>
            <w:tcW w:w="710" w:type="dxa"/>
            <w:vMerge w:val="restart"/>
          </w:tcPr>
          <w:p w:rsidR="001127EC" w:rsidRDefault="00BA2A91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1127EC" w:rsidRDefault="00BA2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проектную </w:t>
            </w:r>
            <w:r>
              <w:rPr>
                <w:spacing w:val="-2"/>
                <w:sz w:val="24"/>
              </w:rPr>
              <w:t>культуру</w:t>
            </w:r>
          </w:p>
        </w:tc>
        <w:tc>
          <w:tcPr>
            <w:tcW w:w="4349" w:type="dxa"/>
          </w:tcPr>
          <w:p w:rsidR="001127EC" w:rsidRDefault="00BA2A91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:rsidR="001127EC" w:rsidRDefault="00BA2A91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проект?</w:t>
            </w:r>
          </w:p>
        </w:tc>
        <w:tc>
          <w:tcPr>
            <w:tcW w:w="1288" w:type="dxa"/>
          </w:tcPr>
          <w:p w:rsidR="001127EC" w:rsidRDefault="00BA2A91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</w:tcPr>
          <w:p w:rsidR="001127EC" w:rsidRDefault="00BA2A9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10">
              <w:r>
                <w:rPr>
                  <w:color w:val="006FC0"/>
                  <w:spacing w:val="-2"/>
                  <w:sz w:val="24"/>
                  <w:u w:val="single" w:color="006FC0"/>
                </w:rPr>
                <w:t>https://project.1sept.ru/subjects/23</w:t>
              </w:r>
            </w:hyperlink>
          </w:p>
        </w:tc>
      </w:tr>
      <w:tr w:rsidR="001127EC">
        <w:trPr>
          <w:trHeight w:val="571"/>
        </w:trPr>
        <w:tc>
          <w:tcPr>
            <w:tcW w:w="71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</w:tcPr>
          <w:p w:rsidR="001127EC" w:rsidRDefault="00BA2A91">
            <w:pPr>
              <w:pStyle w:val="TableParagraph"/>
              <w:tabs>
                <w:tab w:val="left" w:pos="1557"/>
                <w:tab w:val="left" w:pos="3259"/>
                <w:tab w:val="left" w:pos="3741"/>
              </w:tabs>
              <w:ind w:left="118" w:right="69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типы </w:t>
            </w:r>
            <w:r>
              <w:rPr>
                <w:sz w:val="24"/>
              </w:rPr>
              <w:t xml:space="preserve">проектов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особенности.</w:t>
            </w:r>
          </w:p>
        </w:tc>
        <w:tc>
          <w:tcPr>
            <w:tcW w:w="1288" w:type="dxa"/>
          </w:tcPr>
          <w:p w:rsidR="001127EC" w:rsidRDefault="00BA2A91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</w:tcPr>
          <w:p w:rsidR="001127EC" w:rsidRDefault="00BA2A9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11">
              <w:r>
                <w:rPr>
                  <w:color w:val="006FC0"/>
                  <w:spacing w:val="-2"/>
                  <w:sz w:val="24"/>
                  <w:u w:val="single" w:color="006FC0"/>
                </w:rPr>
                <w:t>https://tvorcheskie-proekty.ru/node/70</w:t>
              </w:r>
            </w:hyperlink>
          </w:p>
        </w:tc>
      </w:tr>
      <w:tr w:rsidR="001127EC">
        <w:trPr>
          <w:trHeight w:val="280"/>
        </w:trPr>
        <w:tc>
          <w:tcPr>
            <w:tcW w:w="710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49" w:type="dxa"/>
            <w:tcBorders>
              <w:bottom w:val="nil"/>
            </w:tcBorders>
          </w:tcPr>
          <w:p w:rsidR="001127EC" w:rsidRDefault="00BA2A91">
            <w:pPr>
              <w:pStyle w:val="TableParagraph"/>
              <w:tabs>
                <w:tab w:val="left" w:pos="3402"/>
              </w:tabs>
              <w:spacing w:line="26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Инициализация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88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60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hyperlink r:id="rId12">
              <w:r>
                <w:rPr>
                  <w:color w:val="006FC0"/>
                  <w:spacing w:val="-2"/>
                  <w:sz w:val="24"/>
                  <w:u w:val="single" w:color="006FC0"/>
                </w:rPr>
                <w:t>https://tvorcheskie-proekty.ru/node/2128</w:t>
              </w:r>
            </w:hyperlink>
          </w:p>
        </w:tc>
      </w:tr>
      <w:tr w:rsidR="001127EC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Инициализация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tabs>
                <w:tab w:val="left" w:pos="2144"/>
                <w:tab w:val="left" w:pos="2887"/>
                <w:tab w:val="left" w:pos="3235"/>
              </w:tabs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</w:tr>
      <w:tr w:rsidR="001127EC">
        <w:trPr>
          <w:trHeight w:val="288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88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</w:tr>
      <w:tr w:rsidR="001127EC">
        <w:trPr>
          <w:trHeight w:val="280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замысла.</w:t>
            </w:r>
          </w:p>
        </w:tc>
        <w:tc>
          <w:tcPr>
            <w:tcW w:w="1288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60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https://obuchonok.ru/vvedenie</w:t>
            </w:r>
          </w:p>
        </w:tc>
      </w:tr>
      <w:tr w:rsidR="001127EC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tabs>
                <w:tab w:val="left" w:pos="1722"/>
                <w:tab w:val="left" w:pos="2526"/>
              </w:tabs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формулирование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13">
              <w:r>
                <w:rPr>
                  <w:color w:val="006FC0"/>
                  <w:spacing w:val="-2"/>
                  <w:sz w:val="24"/>
                  <w:u w:val="single" w:color="006FC0"/>
                </w:rPr>
                <w:t>https://tvorcheskie-proekty.ru/zadachiproekta</w:t>
              </w:r>
            </w:hyperlink>
          </w:p>
        </w:tc>
      </w:tr>
      <w:tr w:rsidR="001127EC">
        <w:trPr>
          <w:trHeight w:val="288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288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</w:tr>
      <w:tr w:rsidR="001127EC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bottom w:val="nil"/>
            </w:tcBorders>
          </w:tcPr>
          <w:p w:rsidR="001127EC" w:rsidRDefault="00BA2A91">
            <w:pPr>
              <w:pStyle w:val="TableParagraph"/>
              <w:tabs>
                <w:tab w:val="left" w:pos="2542"/>
                <w:tab w:val="left" w:pos="3885"/>
              </w:tabs>
              <w:spacing w:line="25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барьеры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1288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5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  <w:vMerge w:val="restart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</w:tr>
      <w:tr w:rsidR="001127EC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18"/>
              </w:rPr>
            </w:pPr>
          </w:p>
        </w:tc>
        <w:tc>
          <w:tcPr>
            <w:tcW w:w="4349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публичной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18"/>
              </w:rPr>
            </w:pPr>
          </w:p>
        </w:tc>
        <w:tc>
          <w:tcPr>
            <w:tcW w:w="510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</w:tr>
      <w:tr w:rsidR="001127EC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18"/>
              </w:rPr>
            </w:pPr>
          </w:p>
        </w:tc>
        <w:tc>
          <w:tcPr>
            <w:tcW w:w="4349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tabs>
                <w:tab w:val="left" w:pos="1930"/>
                <w:tab w:val="left" w:pos="2312"/>
                <w:tab w:val="left" w:pos="3290"/>
              </w:tabs>
              <w:spacing w:line="24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замыслов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18"/>
              </w:rPr>
            </w:pPr>
          </w:p>
        </w:tc>
        <w:tc>
          <w:tcPr>
            <w:tcW w:w="510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</w:tr>
      <w:tr w:rsidR="001127EC">
        <w:trPr>
          <w:trHeight w:val="283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288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</w:tr>
      <w:tr w:rsidR="001127EC">
        <w:trPr>
          <w:trHeight w:val="280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bottom w:val="nil"/>
            </w:tcBorders>
          </w:tcPr>
          <w:p w:rsidR="001127EC" w:rsidRDefault="00BA2A91">
            <w:pPr>
              <w:pStyle w:val="TableParagraph"/>
              <w:tabs>
                <w:tab w:val="left" w:pos="1556"/>
                <w:tab w:val="left" w:pos="2789"/>
                <w:tab w:val="left" w:pos="4134"/>
              </w:tabs>
              <w:spacing w:line="26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курсовых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88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60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hyperlink r:id="rId14">
              <w:r>
                <w:rPr>
                  <w:color w:val="006FC0"/>
                  <w:spacing w:val="-2"/>
                  <w:sz w:val="24"/>
                  <w:u w:val="single" w:color="006FC0"/>
                </w:rPr>
                <w:t>https://obuchonok.ru/node/5776</w:t>
              </w:r>
            </w:hyperlink>
          </w:p>
        </w:tc>
      </w:tr>
      <w:tr w:rsidR="001127EC">
        <w:trPr>
          <w:trHeight w:val="290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288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</w:tr>
      <w:tr w:rsidR="001127EC">
        <w:trPr>
          <w:trHeight w:val="282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88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 w:line="261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hyperlink r:id="rId15">
              <w:r>
                <w:rPr>
                  <w:color w:val="006FC0"/>
                  <w:spacing w:val="-2"/>
                  <w:sz w:val="24"/>
                  <w:u w:val="single" w:color="006FC0"/>
                </w:rPr>
                <w:t>https://tvorcheskie-proekty.ru/node/69</w:t>
              </w:r>
            </w:hyperlink>
          </w:p>
        </w:tc>
      </w:tr>
      <w:tr w:rsidR="001127EC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tabs>
                <w:tab w:val="left" w:pos="2718"/>
                <w:tab w:val="left" w:pos="3886"/>
              </w:tabs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шагов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</w:tr>
      <w:tr w:rsidR="001127EC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tabs>
                <w:tab w:val="left" w:pos="2528"/>
              </w:tabs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</w:tc>
        <w:tc>
          <w:tcPr>
            <w:tcW w:w="1288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</w:tr>
      <w:tr w:rsidR="001127EC">
        <w:trPr>
          <w:trHeight w:val="278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1288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</w:tr>
      <w:tr w:rsidR="001127EC">
        <w:trPr>
          <w:trHeight w:val="568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4349" w:type="dxa"/>
          </w:tcPr>
          <w:p w:rsidR="001127EC" w:rsidRDefault="00BA2A91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288" w:type="dxa"/>
          </w:tcPr>
          <w:p w:rsidR="001127EC" w:rsidRDefault="00BA2A91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</w:tcPr>
          <w:p w:rsidR="001127EC" w:rsidRDefault="00BA2A9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16">
              <w:r>
                <w:rPr>
                  <w:color w:val="006FC0"/>
                  <w:spacing w:val="-2"/>
                  <w:sz w:val="24"/>
                  <w:u w:val="single" w:color="006FC0"/>
                </w:rPr>
                <w:t>https://obuchonok.ru/metody</w:t>
              </w:r>
            </w:hyperlink>
          </w:p>
        </w:tc>
      </w:tr>
      <w:tr w:rsidR="001127EC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bottom w:val="nil"/>
            </w:tcBorders>
          </w:tcPr>
          <w:p w:rsidR="001127EC" w:rsidRDefault="00BA2A91">
            <w:pPr>
              <w:pStyle w:val="TableParagraph"/>
              <w:tabs>
                <w:tab w:val="left" w:pos="3427"/>
              </w:tabs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точек</w:t>
            </w:r>
          </w:p>
        </w:tc>
        <w:tc>
          <w:tcPr>
            <w:tcW w:w="1288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5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  <w:vMerge w:val="restart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</w:tr>
      <w:tr w:rsidR="001127EC">
        <w:trPr>
          <w:trHeight w:val="273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контроля.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кейса</w:t>
            </w:r>
          </w:p>
        </w:tc>
        <w:tc>
          <w:tcPr>
            <w:tcW w:w="1288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</w:tr>
      <w:tr w:rsidR="001127EC">
        <w:trPr>
          <w:trHeight w:val="274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  <w:tc>
          <w:tcPr>
            <w:tcW w:w="4349" w:type="dxa"/>
            <w:tcBorders>
              <w:bottom w:val="nil"/>
            </w:tcBorders>
          </w:tcPr>
          <w:p w:rsidR="001127EC" w:rsidRDefault="00BA2A91">
            <w:pPr>
              <w:pStyle w:val="TableParagraph"/>
              <w:tabs>
                <w:tab w:val="left" w:pos="2461"/>
                <w:tab w:val="left" w:pos="3168"/>
              </w:tabs>
              <w:spacing w:line="25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групповые</w:t>
            </w:r>
          </w:p>
        </w:tc>
        <w:tc>
          <w:tcPr>
            <w:tcW w:w="1288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line="25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  <w:vMerge w:val="restart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</w:tr>
      <w:tr w:rsidR="001127EC">
        <w:trPr>
          <w:trHeight w:val="559"/>
        </w:trPr>
        <w:tc>
          <w:tcPr>
            <w:tcW w:w="71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4349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288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510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</w:tr>
    </w:tbl>
    <w:p w:rsidR="001127EC" w:rsidRDefault="001127EC">
      <w:pPr>
        <w:rPr>
          <w:sz w:val="2"/>
          <w:szCs w:val="2"/>
        </w:rPr>
        <w:sectPr w:rsidR="001127EC">
          <w:pgSz w:w="16840" w:h="11910" w:orient="landscape"/>
          <w:pgMar w:top="780" w:right="400" w:bottom="280" w:left="340" w:header="720" w:footer="720" w:gutter="0"/>
          <w:cols w:space="720"/>
        </w:sectPr>
      </w:pPr>
    </w:p>
    <w:p w:rsidR="001127EC" w:rsidRDefault="001127EC">
      <w:pPr>
        <w:pStyle w:val="a4"/>
        <w:spacing w:before="2"/>
        <w:ind w:left="0"/>
        <w:jc w:val="left"/>
        <w:rPr>
          <w:b/>
          <w:sz w:val="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600"/>
        <w:gridCol w:w="4349"/>
        <w:gridCol w:w="1288"/>
        <w:gridCol w:w="5100"/>
      </w:tblGrid>
      <w:tr w:rsidR="001127EC">
        <w:trPr>
          <w:trHeight w:val="568"/>
        </w:trPr>
        <w:tc>
          <w:tcPr>
            <w:tcW w:w="710" w:type="dxa"/>
            <w:vMerge w:val="restart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  <w:vMerge w:val="restart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4349" w:type="dxa"/>
          </w:tcPr>
          <w:p w:rsidR="001127EC" w:rsidRDefault="00BA2A91">
            <w:pPr>
              <w:pStyle w:val="TableParagraph"/>
              <w:tabs>
                <w:tab w:val="left" w:pos="1240"/>
                <w:tab w:val="left" w:pos="2027"/>
                <w:tab w:val="left" w:pos="3277"/>
              </w:tabs>
              <w:spacing w:line="276" w:lineRule="exact"/>
              <w:ind w:left="118" w:right="6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эскизом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проектов, </w:t>
            </w:r>
            <w:r>
              <w:rPr>
                <w:sz w:val="24"/>
              </w:rPr>
              <w:t>оформлением курсовых работ</w:t>
            </w:r>
          </w:p>
        </w:tc>
        <w:tc>
          <w:tcPr>
            <w:tcW w:w="1288" w:type="dxa"/>
          </w:tcPr>
          <w:p w:rsidR="001127EC" w:rsidRDefault="00BA2A91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</w:tcPr>
          <w:p w:rsidR="001127EC" w:rsidRDefault="00BA2A9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17">
              <w:r>
                <w:rPr>
                  <w:color w:val="006FC0"/>
                  <w:spacing w:val="-2"/>
                  <w:sz w:val="24"/>
                  <w:u w:val="single" w:color="006FC0"/>
                </w:rPr>
                <w:t>https://docs.cntd.ru/document/1200063713</w:t>
              </w:r>
            </w:hyperlink>
          </w:p>
        </w:tc>
      </w:tr>
      <w:tr w:rsidR="001127EC">
        <w:trPr>
          <w:trHeight w:val="1386"/>
        </w:trPr>
        <w:tc>
          <w:tcPr>
            <w:tcW w:w="71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</w:tcPr>
          <w:p w:rsidR="001127EC" w:rsidRDefault="00BA2A91">
            <w:pPr>
              <w:pStyle w:val="TableParagraph"/>
              <w:spacing w:line="276" w:lineRule="exact"/>
              <w:ind w:left="118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Компьютерная обработка данных исследования. Оформление таблиц, рисунков и иллюстрированных плакатов, ссылок, сносок, списка </w:t>
            </w: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1288" w:type="dxa"/>
          </w:tcPr>
          <w:p w:rsidR="001127EC" w:rsidRDefault="00BA2A91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</w:tcPr>
          <w:p w:rsidR="001127EC" w:rsidRDefault="00BA2A9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18">
              <w:r>
                <w:rPr>
                  <w:color w:val="006FC0"/>
                  <w:spacing w:val="-2"/>
                  <w:sz w:val="24"/>
                  <w:u w:val="single" w:color="006FC0"/>
                </w:rPr>
                <w:t>https://docs.c</w:t>
              </w:r>
              <w:r>
                <w:rPr>
                  <w:color w:val="006FC0"/>
                  <w:spacing w:val="-2"/>
                  <w:sz w:val="24"/>
                  <w:u w:val="single" w:color="006FC0"/>
                </w:rPr>
                <w:t>ntd.ru/document/1200063713</w:t>
              </w:r>
            </w:hyperlink>
          </w:p>
        </w:tc>
      </w:tr>
      <w:tr w:rsidR="001127EC">
        <w:trPr>
          <w:trHeight w:val="1120"/>
        </w:trPr>
        <w:tc>
          <w:tcPr>
            <w:tcW w:w="710" w:type="dxa"/>
            <w:vMerge w:val="restart"/>
          </w:tcPr>
          <w:p w:rsidR="001127EC" w:rsidRDefault="00BA2A91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 w:val="restart"/>
          </w:tcPr>
          <w:p w:rsidR="001127EC" w:rsidRDefault="00BA2A91">
            <w:pPr>
              <w:pStyle w:val="TableParagraph"/>
              <w:ind w:left="141" w:right="153"/>
              <w:jc w:val="both"/>
              <w:rPr>
                <w:sz w:val="24"/>
              </w:rPr>
            </w:pPr>
            <w:r>
              <w:rPr>
                <w:sz w:val="24"/>
              </w:rPr>
              <w:t>Модуль 3. Управление завершением проектов и исследовательских работ</w:t>
            </w:r>
          </w:p>
        </w:tc>
        <w:tc>
          <w:tcPr>
            <w:tcW w:w="4349" w:type="dxa"/>
          </w:tcPr>
          <w:p w:rsidR="001127EC" w:rsidRDefault="00BA2A91">
            <w:pPr>
              <w:pStyle w:val="TableParagraph"/>
              <w:ind w:left="118" w:right="69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процессы исполнения, контроля и завершения проекта, исследовательских работ.</w:t>
            </w:r>
          </w:p>
          <w:p w:rsidR="001127EC" w:rsidRDefault="00BA2A91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288" w:type="dxa"/>
          </w:tcPr>
          <w:p w:rsidR="001127EC" w:rsidRDefault="00BA2A91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</w:tcPr>
          <w:p w:rsidR="001127EC" w:rsidRDefault="00BA2A9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hyperlink r:id="rId19">
              <w:r>
                <w:rPr>
                  <w:color w:val="006FC0"/>
                  <w:spacing w:val="-2"/>
                  <w:sz w:val="24"/>
                  <w:u w:val="single" w:color="006FC0"/>
                </w:rPr>
                <w:t>https://tvorcheskie-proekty.ru/node/78</w:t>
              </w:r>
            </w:hyperlink>
          </w:p>
        </w:tc>
      </w:tr>
      <w:tr w:rsidR="001127EC">
        <w:trPr>
          <w:trHeight w:val="568"/>
        </w:trPr>
        <w:tc>
          <w:tcPr>
            <w:tcW w:w="71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</w:tcPr>
          <w:p w:rsidR="001127EC" w:rsidRDefault="00BA2A91">
            <w:pPr>
              <w:pStyle w:val="TableParagraph"/>
              <w:tabs>
                <w:tab w:val="left" w:pos="1701"/>
                <w:tab w:val="left" w:pos="3402"/>
              </w:tabs>
              <w:spacing w:line="276" w:lineRule="exact"/>
              <w:ind w:left="118" w:right="71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завершением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проекта, </w:t>
            </w:r>
            <w:r>
              <w:rPr>
                <w:sz w:val="24"/>
              </w:rPr>
              <w:t>исследовательских работ</w:t>
            </w:r>
          </w:p>
        </w:tc>
        <w:tc>
          <w:tcPr>
            <w:tcW w:w="1288" w:type="dxa"/>
          </w:tcPr>
          <w:p w:rsidR="001127EC" w:rsidRDefault="00BA2A91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</w:tr>
      <w:tr w:rsidR="001127EC">
        <w:trPr>
          <w:trHeight w:val="570"/>
        </w:trPr>
        <w:tc>
          <w:tcPr>
            <w:tcW w:w="710" w:type="dxa"/>
            <w:vMerge w:val="restart"/>
          </w:tcPr>
          <w:p w:rsidR="001127EC" w:rsidRDefault="00BA2A91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  <w:vMerge w:val="restart"/>
          </w:tcPr>
          <w:p w:rsidR="001127EC" w:rsidRDefault="00BA2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4349" w:type="dxa"/>
          </w:tcPr>
          <w:p w:rsidR="001127EC" w:rsidRDefault="00BA2A91">
            <w:pPr>
              <w:pStyle w:val="TableParagraph"/>
              <w:tabs>
                <w:tab w:val="left" w:pos="1780"/>
                <w:tab w:val="left" w:pos="3043"/>
              </w:tabs>
              <w:spacing w:line="276" w:lineRule="exact"/>
              <w:ind w:left="118" w:right="74"/>
              <w:rPr>
                <w:sz w:val="24"/>
              </w:rPr>
            </w:pPr>
            <w:r>
              <w:rPr>
                <w:spacing w:val="-2"/>
                <w:sz w:val="24"/>
              </w:rPr>
              <w:t>Публичная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288" w:type="dxa"/>
          </w:tcPr>
          <w:p w:rsidR="001127EC" w:rsidRDefault="00BA2A91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</w:tr>
      <w:tr w:rsidR="001127EC">
        <w:trPr>
          <w:trHeight w:val="568"/>
        </w:trPr>
        <w:tc>
          <w:tcPr>
            <w:tcW w:w="71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</w:tcPr>
          <w:p w:rsidR="001127EC" w:rsidRDefault="00BA2A91">
            <w:pPr>
              <w:pStyle w:val="TableParagraph"/>
              <w:tabs>
                <w:tab w:val="left" w:pos="1780"/>
                <w:tab w:val="left" w:pos="3043"/>
              </w:tabs>
              <w:spacing w:line="276" w:lineRule="exact"/>
              <w:ind w:left="118" w:right="74"/>
              <w:rPr>
                <w:sz w:val="24"/>
              </w:rPr>
            </w:pPr>
            <w:r>
              <w:rPr>
                <w:spacing w:val="-2"/>
                <w:sz w:val="24"/>
              </w:rPr>
              <w:t>Публичная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 xml:space="preserve">проектной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8" w:type="dxa"/>
          </w:tcPr>
          <w:p w:rsidR="001127EC" w:rsidRDefault="00BA2A91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</w:tr>
      <w:tr w:rsidR="001127EC">
        <w:trPr>
          <w:trHeight w:val="844"/>
        </w:trPr>
        <w:tc>
          <w:tcPr>
            <w:tcW w:w="71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</w:tcPr>
          <w:p w:rsidR="001127EC" w:rsidRDefault="00BA2A91">
            <w:pPr>
              <w:pStyle w:val="TableParagraph"/>
              <w:tabs>
                <w:tab w:val="left" w:pos="1482"/>
                <w:tab w:val="left" w:pos="2834"/>
              </w:tabs>
              <w:ind w:left="118" w:right="72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 </w:t>
            </w:r>
            <w:r>
              <w:rPr>
                <w:sz w:val="24"/>
              </w:rPr>
              <w:t>Подведение итогов.</w:t>
            </w:r>
          </w:p>
        </w:tc>
        <w:tc>
          <w:tcPr>
            <w:tcW w:w="1288" w:type="dxa"/>
          </w:tcPr>
          <w:p w:rsidR="001127EC" w:rsidRDefault="00BA2A91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0" w:type="dxa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</w:tr>
      <w:tr w:rsidR="001127EC">
        <w:trPr>
          <w:trHeight w:val="570"/>
        </w:trPr>
        <w:tc>
          <w:tcPr>
            <w:tcW w:w="710" w:type="dxa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4349" w:type="dxa"/>
          </w:tcPr>
          <w:p w:rsidR="001127EC" w:rsidRDefault="00BA2A91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288" w:type="dxa"/>
          </w:tcPr>
          <w:p w:rsidR="001127EC" w:rsidRDefault="00BA2A91">
            <w:pPr>
              <w:pStyle w:val="TableParagraph"/>
              <w:spacing w:line="275" w:lineRule="exact"/>
              <w:ind w:left="44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5100" w:type="dxa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</w:tr>
    </w:tbl>
    <w:p w:rsidR="001127EC" w:rsidRDefault="001127EC">
      <w:pPr>
        <w:rPr>
          <w:sz w:val="24"/>
        </w:rPr>
        <w:sectPr w:rsidR="001127EC">
          <w:pgSz w:w="16840" w:h="11910" w:orient="landscape"/>
          <w:pgMar w:top="820" w:right="400" w:bottom="280" w:left="340" w:header="720" w:footer="720" w:gutter="0"/>
          <w:cols w:space="720"/>
        </w:sectPr>
      </w:pPr>
    </w:p>
    <w:p w:rsidR="001127EC" w:rsidRDefault="00BA2A91">
      <w:pPr>
        <w:spacing w:before="62"/>
        <w:ind w:left="792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1127EC" w:rsidRDefault="00BA2A91">
      <w:pPr>
        <w:spacing w:before="180"/>
        <w:ind w:left="792"/>
        <w:rPr>
          <w:b/>
          <w:sz w:val="24"/>
        </w:rPr>
      </w:pPr>
      <w:r>
        <w:rPr>
          <w:b/>
          <w:sz w:val="24"/>
        </w:rPr>
        <w:t xml:space="preserve">10 </w:t>
      </w:r>
      <w:r>
        <w:rPr>
          <w:b/>
          <w:spacing w:val="-2"/>
          <w:sz w:val="24"/>
        </w:rPr>
        <w:t>класс</w:t>
      </w:r>
    </w:p>
    <w:p w:rsidR="001127EC" w:rsidRDefault="001127EC">
      <w:pPr>
        <w:pStyle w:val="a4"/>
        <w:spacing w:before="2"/>
        <w:ind w:left="0"/>
        <w:jc w:val="left"/>
        <w:rPr>
          <w:b/>
          <w:sz w:val="16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978"/>
        <w:gridCol w:w="1050"/>
        <w:gridCol w:w="1985"/>
        <w:gridCol w:w="1985"/>
        <w:gridCol w:w="1593"/>
        <w:gridCol w:w="1733"/>
        <w:gridCol w:w="2836"/>
      </w:tblGrid>
      <w:tr w:rsidR="001127EC">
        <w:trPr>
          <w:trHeight w:val="325"/>
        </w:trPr>
        <w:tc>
          <w:tcPr>
            <w:tcW w:w="694" w:type="dxa"/>
            <w:vMerge w:val="restart"/>
          </w:tcPr>
          <w:p w:rsidR="001127EC" w:rsidRDefault="001127E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spacing w:before="1"/>
              <w:ind w:left="234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78" w:type="dxa"/>
            <w:vMerge w:val="restart"/>
          </w:tcPr>
          <w:p w:rsidR="001127EC" w:rsidRDefault="001127E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0" w:type="dxa"/>
            <w:gridSpan w:val="3"/>
          </w:tcPr>
          <w:p w:rsidR="001127EC" w:rsidRDefault="00BA2A91">
            <w:pPr>
              <w:pStyle w:val="TableParagraph"/>
              <w:spacing w:before="47" w:line="25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93" w:type="dxa"/>
            <w:vMerge w:val="restart"/>
          </w:tcPr>
          <w:p w:rsidR="001127EC" w:rsidRDefault="00BA2A91">
            <w:pPr>
              <w:pStyle w:val="TableParagraph"/>
              <w:spacing w:before="231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127EC" w:rsidRDefault="00BA2A91">
            <w:pPr>
              <w:pStyle w:val="TableParagraph"/>
              <w:spacing w:line="242" w:lineRule="auto"/>
              <w:ind w:left="98" w:right="339" w:firstLine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изучения </w:t>
            </w:r>
            <w:r>
              <w:rPr>
                <w:b/>
                <w:sz w:val="24"/>
              </w:rPr>
              <w:t>по плану</w:t>
            </w:r>
          </w:p>
        </w:tc>
        <w:tc>
          <w:tcPr>
            <w:tcW w:w="1733" w:type="dxa"/>
            <w:vMerge w:val="restart"/>
          </w:tcPr>
          <w:p w:rsidR="001127EC" w:rsidRDefault="00BA2A91">
            <w:pPr>
              <w:pStyle w:val="TableParagraph"/>
              <w:spacing w:before="47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127EC" w:rsidRDefault="00BA2A91">
            <w:pPr>
              <w:pStyle w:val="TableParagraph"/>
              <w:ind w:left="106" w:firstLine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изучения </w:t>
            </w:r>
            <w:proofErr w:type="gramStart"/>
            <w:r>
              <w:rPr>
                <w:b/>
                <w:spacing w:val="-2"/>
                <w:sz w:val="24"/>
              </w:rPr>
              <w:t>фактическая</w:t>
            </w:r>
            <w:proofErr w:type="gramEnd"/>
          </w:p>
        </w:tc>
        <w:tc>
          <w:tcPr>
            <w:tcW w:w="2836" w:type="dxa"/>
            <w:vMerge w:val="restart"/>
          </w:tcPr>
          <w:p w:rsidR="001127EC" w:rsidRDefault="00BA2A91">
            <w:pPr>
              <w:pStyle w:val="TableParagraph"/>
              <w:spacing w:before="47"/>
              <w:ind w:left="236" w:right="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127EC">
        <w:trPr>
          <w:trHeight w:val="1105"/>
        </w:trPr>
        <w:tc>
          <w:tcPr>
            <w:tcW w:w="694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52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52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</w:tr>
      <w:tr w:rsidR="001127EC">
        <w:trPr>
          <w:trHeight w:val="803"/>
        </w:trPr>
        <w:tc>
          <w:tcPr>
            <w:tcW w:w="694" w:type="dxa"/>
          </w:tcPr>
          <w:p w:rsidR="001127EC" w:rsidRDefault="001127EC">
            <w:pPr>
              <w:pStyle w:val="TableParagraph"/>
            </w:pP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42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проектную </w:t>
            </w:r>
            <w:r>
              <w:rPr>
                <w:spacing w:val="-2"/>
                <w:sz w:val="24"/>
              </w:rPr>
              <w:t>культуру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201" w:right="6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59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1127EC">
            <w:pPr>
              <w:pStyle w:val="TableParagraph"/>
            </w:pPr>
          </w:p>
        </w:tc>
      </w:tr>
      <w:tr w:rsidR="001127EC" w:rsidRPr="00BA2A91">
        <w:trPr>
          <w:trHeight w:val="875"/>
        </w:trPr>
        <w:tc>
          <w:tcPr>
            <w:tcW w:w="694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8" w:type="dxa"/>
            <w:tcBorders>
              <w:bottom w:val="single" w:sz="4" w:space="0" w:color="000000"/>
            </w:tcBorders>
          </w:tcPr>
          <w:p w:rsidR="001127EC" w:rsidRDefault="00BA2A91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:rsidR="001127EC" w:rsidRDefault="00BA2A91">
            <w:pPr>
              <w:pStyle w:val="TableParagraph"/>
              <w:tabs>
                <w:tab w:val="left" w:pos="2276"/>
                <w:tab w:val="left" w:pos="3408"/>
              </w:tabs>
              <w:spacing w:line="270" w:lineRule="atLeast"/>
              <w:ind w:left="109" w:right="17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proofErr w:type="gramEnd"/>
            <w:r>
              <w:rPr>
                <w:spacing w:val="-2"/>
                <w:sz w:val="24"/>
              </w:rPr>
              <w:t>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такое проект?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1127EC" w:rsidRPr="00BA2A91" w:rsidRDefault="00BA2A91">
            <w:pPr>
              <w:pStyle w:val="TableParagraph"/>
              <w:spacing w:before="42"/>
              <w:ind w:left="102"/>
              <w:rPr>
                <w:sz w:val="24"/>
                <w:lang w:val="en-US"/>
              </w:rPr>
            </w:pPr>
            <w:hyperlink r:id="rId20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https://project.1sept.ru/su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bjects</w:t>
              </w:r>
              <w:proofErr w:type="spellEnd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/23</w:t>
              </w:r>
            </w:hyperlink>
          </w:p>
        </w:tc>
      </w:tr>
      <w:tr w:rsidR="001127EC">
        <w:trPr>
          <w:trHeight w:val="880"/>
        </w:trPr>
        <w:tc>
          <w:tcPr>
            <w:tcW w:w="694" w:type="dxa"/>
          </w:tcPr>
          <w:p w:rsidR="001127EC" w:rsidRPr="00BA2A91" w:rsidRDefault="001127EC">
            <w:pPr>
              <w:pStyle w:val="TableParagraph"/>
              <w:spacing w:before="44"/>
              <w:rPr>
                <w:b/>
                <w:sz w:val="24"/>
                <w:lang w:val="en-US"/>
              </w:rPr>
            </w:pPr>
          </w:p>
          <w:p w:rsidR="001127EC" w:rsidRDefault="00BA2A9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8" w:type="dxa"/>
            <w:tcBorders>
              <w:top w:val="single" w:sz="4" w:space="0" w:color="000000"/>
            </w:tcBorders>
          </w:tcPr>
          <w:p w:rsidR="001127EC" w:rsidRDefault="00BA2A91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:rsidR="001127EC" w:rsidRDefault="00BA2A91">
            <w:pPr>
              <w:pStyle w:val="TableParagraph"/>
              <w:tabs>
                <w:tab w:val="left" w:pos="2276"/>
                <w:tab w:val="left" w:pos="3408"/>
              </w:tabs>
              <w:spacing w:line="270" w:lineRule="atLeast"/>
              <w:ind w:left="109" w:right="17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proofErr w:type="gramEnd"/>
            <w:r>
              <w:rPr>
                <w:spacing w:val="-2"/>
                <w:sz w:val="24"/>
              </w:rPr>
              <w:t>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такое проект?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BA2A91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https://media.prosv.ru/</w:t>
            </w:r>
          </w:p>
        </w:tc>
      </w:tr>
      <w:tr w:rsidR="001127EC" w:rsidRPr="00BA2A91">
        <w:trPr>
          <w:trHeight w:val="676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08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типы проектов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особенности.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17"/>
              <w:ind w:left="20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17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17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7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1127EC" w:rsidRPr="00BA2A91" w:rsidRDefault="00BA2A91">
            <w:pPr>
              <w:pStyle w:val="TableParagraph"/>
              <w:spacing w:before="42"/>
              <w:ind w:left="102"/>
              <w:rPr>
                <w:sz w:val="24"/>
                <w:lang w:val="en-US"/>
              </w:rPr>
            </w:pPr>
            <w:hyperlink r:id="rId22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https://project.1sept.ru/su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bjects</w:t>
              </w:r>
              <w:proofErr w:type="spellEnd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/23</w:t>
              </w:r>
            </w:hyperlink>
          </w:p>
        </w:tc>
      </w:tr>
      <w:tr w:rsidR="001127EC" w:rsidRPr="00BA2A91">
        <w:trPr>
          <w:trHeight w:val="736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4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23"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типы проектов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особенности.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48"/>
              <w:ind w:left="20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8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8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3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97" w:line="300" w:lineRule="atLeast"/>
              <w:ind w:left="181" w:right="205"/>
              <w:rPr>
                <w:sz w:val="24"/>
                <w:lang w:val="en-US"/>
              </w:rPr>
            </w:pPr>
            <w:hyperlink r:id="rId24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25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proekty.ru/node/70</w:t>
              </w:r>
            </w:hyperlink>
          </w:p>
        </w:tc>
      </w:tr>
      <w:tr w:rsidR="001127EC" w:rsidRPr="00BA2A91">
        <w:trPr>
          <w:trHeight w:val="601"/>
        </w:trPr>
        <w:tc>
          <w:tcPr>
            <w:tcW w:w="694" w:type="dxa"/>
          </w:tcPr>
          <w:p w:rsidR="001127EC" w:rsidRPr="00BA2A91" w:rsidRDefault="001127EC">
            <w:pPr>
              <w:pStyle w:val="TableParagraph"/>
              <w:rPr>
                <w:lang w:val="en-US"/>
              </w:rPr>
            </w:pP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42"/>
              <w:ind w:left="1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186"/>
              <w:ind w:left="46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59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1127EC" w:rsidRPr="00BA2A91" w:rsidRDefault="00BA2A91">
            <w:pPr>
              <w:pStyle w:val="TableParagraph"/>
              <w:spacing w:before="30" w:line="270" w:lineRule="atLeast"/>
              <w:ind w:left="102"/>
              <w:rPr>
                <w:sz w:val="24"/>
                <w:lang w:val="en-US"/>
              </w:rPr>
            </w:pPr>
            <w:hyperlink r:id="rId26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https://project.1sept.ru/su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bjects</w:t>
              </w:r>
              <w:proofErr w:type="spellEnd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/23</w:t>
              </w:r>
            </w:hyperlink>
          </w:p>
        </w:tc>
      </w:tr>
      <w:tr w:rsidR="001127EC" w:rsidRPr="00BA2A91">
        <w:trPr>
          <w:trHeight w:val="733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4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8" w:type="dxa"/>
            <w:tcBorders>
              <w:bottom w:val="single" w:sz="4" w:space="0" w:color="000000"/>
            </w:tcBorders>
          </w:tcPr>
          <w:p w:rsidR="001127EC" w:rsidRDefault="00BA2A91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Инициализация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48"/>
              <w:ind w:left="20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8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8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95" w:line="300" w:lineRule="atLeast"/>
              <w:ind w:left="181" w:right="205"/>
              <w:rPr>
                <w:sz w:val="24"/>
                <w:lang w:val="en-US"/>
              </w:rPr>
            </w:pPr>
            <w:hyperlink r:id="rId28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29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proekty.ru/node/70</w:t>
              </w:r>
            </w:hyperlink>
          </w:p>
        </w:tc>
      </w:tr>
      <w:tr w:rsidR="001127EC" w:rsidRPr="00BA2A91">
        <w:trPr>
          <w:trHeight w:val="604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8" w:type="dxa"/>
            <w:tcBorders>
              <w:top w:val="single" w:sz="4" w:space="0" w:color="000000"/>
            </w:tcBorders>
          </w:tcPr>
          <w:p w:rsidR="001127EC" w:rsidRDefault="00BA2A91">
            <w:pPr>
              <w:pStyle w:val="TableParagraph"/>
              <w:spacing w:before="33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184"/>
              <w:ind w:left="20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84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84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  <w:tcBorders>
              <w:right w:val="single" w:sz="4" w:space="0" w:color="000000"/>
            </w:tcBorders>
          </w:tcPr>
          <w:p w:rsidR="001127EC" w:rsidRPr="00BA2A91" w:rsidRDefault="00BA2A91">
            <w:pPr>
              <w:pStyle w:val="TableParagraph"/>
              <w:spacing w:before="33" w:line="270" w:lineRule="atLeast"/>
              <w:ind w:left="102"/>
              <w:rPr>
                <w:sz w:val="24"/>
                <w:lang w:val="en-US"/>
              </w:rPr>
            </w:pPr>
            <w:hyperlink r:id="rId30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https://project.1sept.ru/su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31">
              <w:proofErr w:type="spellStart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bjects</w:t>
              </w:r>
              <w:proofErr w:type="spellEnd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/23</w:t>
              </w:r>
            </w:hyperlink>
          </w:p>
        </w:tc>
      </w:tr>
      <w:tr w:rsidR="001127EC" w:rsidRPr="00BA2A91">
        <w:trPr>
          <w:trHeight w:val="736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4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19"/>
              <w:ind w:left="150" w:right="81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</w:t>
            </w:r>
            <w:r>
              <w:rPr>
                <w:spacing w:val="-2"/>
                <w:sz w:val="24"/>
              </w:rPr>
              <w:t>замысла.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48"/>
              <w:ind w:left="20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8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8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95" w:line="300" w:lineRule="atLeast"/>
              <w:ind w:left="181" w:right="205"/>
              <w:rPr>
                <w:sz w:val="24"/>
                <w:lang w:val="en-US"/>
              </w:rPr>
            </w:pPr>
            <w:hyperlink r:id="rId32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33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proekty.ru/node/70</w:t>
              </w:r>
            </w:hyperlink>
          </w:p>
        </w:tc>
      </w:tr>
      <w:tr w:rsidR="001127EC" w:rsidRPr="00BA2A91">
        <w:trPr>
          <w:trHeight w:val="736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19"/>
              <w:ind w:left="16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цели,</w:t>
            </w:r>
          </w:p>
          <w:p w:rsidR="001127EC" w:rsidRDefault="00BA2A9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46"/>
              <w:ind w:left="20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6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6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95" w:line="300" w:lineRule="atLeast"/>
              <w:ind w:left="181" w:right="205"/>
              <w:rPr>
                <w:sz w:val="24"/>
                <w:lang w:val="en-US"/>
              </w:rPr>
            </w:pPr>
            <w:hyperlink r:id="rId34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35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</w:t>
              </w:r>
              <w:proofErr w:type="spellStart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zadachiproek</w:t>
              </w:r>
              <w:proofErr w:type="spellEnd"/>
            </w:hyperlink>
          </w:p>
        </w:tc>
      </w:tr>
    </w:tbl>
    <w:p w:rsidR="001127EC" w:rsidRPr="00BA2A91" w:rsidRDefault="001127EC">
      <w:pPr>
        <w:spacing w:line="300" w:lineRule="atLeast"/>
        <w:rPr>
          <w:sz w:val="24"/>
          <w:lang w:val="en-US"/>
        </w:rPr>
        <w:sectPr w:rsidR="001127EC" w:rsidRPr="00BA2A91">
          <w:pgSz w:w="16840" w:h="11910" w:orient="landscape"/>
          <w:pgMar w:top="780" w:right="400" w:bottom="280" w:left="340" w:header="720" w:footer="720" w:gutter="0"/>
          <w:cols w:space="720"/>
        </w:sectPr>
      </w:pPr>
    </w:p>
    <w:p w:rsidR="001127EC" w:rsidRPr="00BA2A91" w:rsidRDefault="001127EC">
      <w:pPr>
        <w:pStyle w:val="a4"/>
        <w:spacing w:before="2"/>
        <w:ind w:left="0"/>
        <w:jc w:val="left"/>
        <w:rPr>
          <w:b/>
          <w:sz w:val="2"/>
          <w:lang w:val="en-US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978"/>
        <w:gridCol w:w="1050"/>
        <w:gridCol w:w="1985"/>
        <w:gridCol w:w="1985"/>
        <w:gridCol w:w="1593"/>
        <w:gridCol w:w="1733"/>
        <w:gridCol w:w="2836"/>
      </w:tblGrid>
      <w:tr w:rsidR="001127EC">
        <w:trPr>
          <w:trHeight w:val="354"/>
        </w:trPr>
        <w:tc>
          <w:tcPr>
            <w:tcW w:w="694" w:type="dxa"/>
          </w:tcPr>
          <w:p w:rsidR="001127EC" w:rsidRPr="00BA2A91" w:rsidRDefault="001127EC">
            <w:pPr>
              <w:pStyle w:val="TableParagraph"/>
              <w:rPr>
                <w:lang w:val="en-US"/>
              </w:rPr>
            </w:pPr>
          </w:p>
        </w:tc>
        <w:tc>
          <w:tcPr>
            <w:tcW w:w="3978" w:type="dxa"/>
          </w:tcPr>
          <w:p w:rsidR="001127EC" w:rsidRPr="00BA2A91" w:rsidRDefault="001127EC">
            <w:pPr>
              <w:pStyle w:val="TableParagraph"/>
              <w:rPr>
                <w:lang w:val="en-US"/>
              </w:rPr>
            </w:pPr>
          </w:p>
        </w:tc>
        <w:tc>
          <w:tcPr>
            <w:tcW w:w="1050" w:type="dxa"/>
          </w:tcPr>
          <w:p w:rsidR="001127EC" w:rsidRPr="00BA2A91" w:rsidRDefault="001127EC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1127EC" w:rsidRPr="00BA2A91" w:rsidRDefault="001127EC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1127EC" w:rsidRPr="00BA2A91" w:rsidRDefault="001127EC">
            <w:pPr>
              <w:pStyle w:val="TableParagraph"/>
              <w:rPr>
                <w:lang w:val="en-US"/>
              </w:rPr>
            </w:pPr>
          </w:p>
        </w:tc>
        <w:tc>
          <w:tcPr>
            <w:tcW w:w="1593" w:type="dxa"/>
          </w:tcPr>
          <w:p w:rsidR="001127EC" w:rsidRPr="00BA2A91" w:rsidRDefault="001127EC">
            <w:pPr>
              <w:pStyle w:val="TableParagraph"/>
              <w:rPr>
                <w:lang w:val="en-US"/>
              </w:rPr>
            </w:pPr>
          </w:p>
        </w:tc>
        <w:tc>
          <w:tcPr>
            <w:tcW w:w="1733" w:type="dxa"/>
          </w:tcPr>
          <w:p w:rsidR="001127EC" w:rsidRPr="00BA2A91" w:rsidRDefault="001127EC">
            <w:pPr>
              <w:pStyle w:val="TableParagraph"/>
              <w:rPr>
                <w:lang w:val="en-US"/>
              </w:rPr>
            </w:pPr>
          </w:p>
        </w:tc>
        <w:tc>
          <w:tcPr>
            <w:tcW w:w="2836" w:type="dxa"/>
          </w:tcPr>
          <w:p w:rsidR="001127EC" w:rsidRDefault="00BA2A91">
            <w:pPr>
              <w:pStyle w:val="TableParagraph"/>
              <w:spacing w:before="44"/>
              <w:ind w:left="181"/>
              <w:rPr>
                <w:sz w:val="24"/>
              </w:rPr>
            </w:pPr>
            <w:hyperlink r:id="rId36">
              <w:proofErr w:type="spellStart"/>
              <w:r>
                <w:rPr>
                  <w:color w:val="006FC0"/>
                  <w:spacing w:val="-5"/>
                  <w:sz w:val="24"/>
                  <w:u w:val="single" w:color="006FC0"/>
                </w:rPr>
                <w:t>ta</w:t>
              </w:r>
              <w:proofErr w:type="spellEnd"/>
            </w:hyperlink>
          </w:p>
        </w:tc>
      </w:tr>
      <w:tr w:rsidR="001127EC">
        <w:trPr>
          <w:trHeight w:val="875"/>
        </w:trPr>
        <w:tc>
          <w:tcPr>
            <w:tcW w:w="694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8" w:type="dxa"/>
            <w:tcBorders>
              <w:bottom w:val="single" w:sz="4" w:space="0" w:color="000000"/>
            </w:tcBorders>
          </w:tcPr>
          <w:p w:rsidR="001127EC" w:rsidRDefault="00BA2A91">
            <w:pPr>
              <w:pStyle w:val="TableParagraph"/>
              <w:spacing w:before="28" w:line="270" w:lineRule="atLeast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 барьеры при публичной защите результатов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5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BA2A91">
            <w:pPr>
              <w:pStyle w:val="TableParagraph"/>
              <w:spacing w:before="119"/>
              <w:ind w:left="181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https://media.prosv.ru/</w:t>
            </w:r>
          </w:p>
        </w:tc>
      </w:tr>
      <w:tr w:rsidR="001127EC">
        <w:trPr>
          <w:trHeight w:val="604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8" w:type="dxa"/>
            <w:tcBorders>
              <w:top w:val="single" w:sz="4" w:space="0" w:color="000000"/>
            </w:tcBorders>
          </w:tcPr>
          <w:p w:rsidR="001127EC" w:rsidRDefault="00BA2A91">
            <w:pPr>
              <w:pStyle w:val="TableParagraph"/>
              <w:tabs>
                <w:tab w:val="left" w:pos="1692"/>
              </w:tabs>
              <w:spacing w:before="32" w:line="270" w:lineRule="atLeast"/>
              <w:ind w:left="109" w:right="17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замыслов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183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83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83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BA2A91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https://media.prosv.ru/</w:t>
            </w:r>
          </w:p>
        </w:tc>
      </w:tr>
      <w:tr w:rsidR="001127EC" w:rsidRPr="00BA2A91">
        <w:trPr>
          <w:trHeight w:val="1040"/>
        </w:trPr>
        <w:tc>
          <w:tcPr>
            <w:tcW w:w="694" w:type="dxa"/>
          </w:tcPr>
          <w:p w:rsidR="001127EC" w:rsidRDefault="001127E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19"/>
              <w:ind w:left="1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исследовательских работ.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119"/>
              <w:ind w:left="181"/>
              <w:rPr>
                <w:sz w:val="24"/>
                <w:lang w:val="en-US"/>
              </w:rPr>
            </w:pPr>
            <w:hyperlink r:id="rId37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</w:p>
          <w:p w:rsidR="001127EC" w:rsidRPr="00BA2A91" w:rsidRDefault="00BA2A91">
            <w:pPr>
              <w:pStyle w:val="TableParagraph"/>
              <w:spacing w:before="7" w:line="300" w:lineRule="atLeast"/>
              <w:ind w:left="181" w:right="205"/>
              <w:rPr>
                <w:sz w:val="24"/>
                <w:lang w:val="en-US"/>
              </w:rPr>
            </w:pPr>
            <w:hyperlink r:id="rId38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</w:t>
              </w:r>
              <w:proofErr w:type="spellStart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zadachiproek</w:t>
              </w:r>
              <w:proofErr w:type="spellEnd"/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39">
              <w:r w:rsidRPr="00BA2A91">
                <w:rPr>
                  <w:color w:val="006FC0"/>
                  <w:spacing w:val="-6"/>
                  <w:sz w:val="24"/>
                  <w:u w:val="single" w:color="006FC0"/>
                  <w:lang w:val="en-US"/>
                </w:rPr>
                <w:t>ta</w:t>
              </w:r>
            </w:hyperlink>
          </w:p>
        </w:tc>
      </w:tr>
      <w:tr w:rsidR="001127EC">
        <w:trPr>
          <w:trHeight w:val="679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11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исследовательских работ.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20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20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20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BA2A91">
            <w:pPr>
              <w:pStyle w:val="TableParagraph"/>
              <w:spacing w:before="122"/>
              <w:ind w:left="181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https://media.prosv.ru/</w:t>
            </w:r>
          </w:p>
        </w:tc>
      </w:tr>
      <w:tr w:rsidR="001127EC" w:rsidRPr="00BA2A91">
        <w:trPr>
          <w:trHeight w:val="1151"/>
        </w:trPr>
        <w:tc>
          <w:tcPr>
            <w:tcW w:w="694" w:type="dxa"/>
          </w:tcPr>
          <w:p w:rsidR="001127EC" w:rsidRDefault="001127E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8" w:type="dxa"/>
            <w:tcBorders>
              <w:bottom w:val="single" w:sz="4" w:space="0" w:color="000000"/>
            </w:tcBorders>
          </w:tcPr>
          <w:p w:rsidR="001127EC" w:rsidRDefault="00BA2A91">
            <w:pPr>
              <w:pStyle w:val="TableParagraph"/>
              <w:spacing w:before="4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27EC" w:rsidRDefault="00BA2A91">
            <w:pPr>
              <w:pStyle w:val="TableParagraph"/>
              <w:spacing w:line="270" w:lineRule="atLeast"/>
              <w:ind w:left="109" w:righ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последовательность шагов при планировании </w:t>
            </w:r>
            <w:proofErr w:type="gramStart"/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проектов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119" w:line="266" w:lineRule="auto"/>
              <w:ind w:left="181"/>
              <w:rPr>
                <w:sz w:val="24"/>
                <w:lang w:val="en-US"/>
              </w:rPr>
            </w:pPr>
            <w:hyperlink r:id="rId40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41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</w:t>
              </w:r>
              <w:proofErr w:type="spellStart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zadachiproekta</w:t>
              </w:r>
              <w:proofErr w:type="spellEnd"/>
            </w:hyperlink>
          </w:p>
        </w:tc>
      </w:tr>
      <w:tr w:rsidR="001127EC" w:rsidRPr="00BA2A91">
        <w:trPr>
          <w:trHeight w:val="1156"/>
        </w:trPr>
        <w:tc>
          <w:tcPr>
            <w:tcW w:w="694" w:type="dxa"/>
          </w:tcPr>
          <w:p w:rsidR="001127EC" w:rsidRPr="00BA2A91" w:rsidRDefault="001127EC">
            <w:pPr>
              <w:pStyle w:val="TableParagraph"/>
              <w:spacing w:before="184"/>
              <w:rPr>
                <w:b/>
                <w:sz w:val="24"/>
                <w:lang w:val="en-US"/>
              </w:rPr>
            </w:pPr>
          </w:p>
          <w:p w:rsidR="001127EC" w:rsidRDefault="00BA2A9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8" w:type="dxa"/>
            <w:tcBorders>
              <w:top w:val="single" w:sz="4" w:space="0" w:color="000000"/>
            </w:tcBorders>
          </w:tcPr>
          <w:p w:rsidR="001127EC" w:rsidRDefault="00BA2A91">
            <w:pPr>
              <w:pStyle w:val="TableParagraph"/>
              <w:spacing w:before="44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27EC" w:rsidRDefault="00BA2A91">
            <w:pPr>
              <w:pStyle w:val="TableParagraph"/>
              <w:spacing w:line="276" w:lineRule="exact"/>
              <w:ind w:left="109" w:righ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последовательность шагов при планировании </w:t>
            </w:r>
            <w:proofErr w:type="gramStart"/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проектов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7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121" w:line="266" w:lineRule="auto"/>
              <w:ind w:left="181"/>
              <w:rPr>
                <w:sz w:val="24"/>
                <w:lang w:val="en-US"/>
              </w:rPr>
            </w:pPr>
            <w:hyperlink r:id="rId42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43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</w:t>
              </w:r>
              <w:proofErr w:type="spellStart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zadachiproekta</w:t>
              </w:r>
              <w:proofErr w:type="spellEnd"/>
            </w:hyperlink>
          </w:p>
        </w:tc>
      </w:tr>
      <w:tr w:rsidR="001127EC" w:rsidRPr="00BA2A91">
        <w:trPr>
          <w:trHeight w:val="736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1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48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8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8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95" w:line="300" w:lineRule="atLeast"/>
              <w:ind w:left="181"/>
              <w:rPr>
                <w:sz w:val="24"/>
                <w:lang w:val="en-US"/>
              </w:rPr>
            </w:pPr>
            <w:hyperlink r:id="rId44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45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</w:t>
              </w:r>
              <w:proofErr w:type="spellStart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zadachiproekta</w:t>
              </w:r>
              <w:proofErr w:type="spellEnd"/>
            </w:hyperlink>
          </w:p>
        </w:tc>
      </w:tr>
      <w:tr w:rsidR="001127EC">
        <w:trPr>
          <w:trHeight w:val="587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19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174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74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74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 w:line="247" w:lineRule="exact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BA2A91">
            <w:pPr>
              <w:pStyle w:val="TableParagraph"/>
              <w:spacing w:before="119"/>
              <w:ind w:left="181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https://media.prosv.ru/</w:t>
            </w:r>
          </w:p>
        </w:tc>
      </w:tr>
      <w:tr w:rsidR="001127EC" w:rsidRPr="00BA2A91">
        <w:trPr>
          <w:trHeight w:val="734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8" w:type="dxa"/>
            <w:tcBorders>
              <w:bottom w:val="single" w:sz="4" w:space="0" w:color="000000"/>
            </w:tcBorders>
          </w:tcPr>
          <w:p w:rsidR="001127EC" w:rsidRDefault="00BA2A91">
            <w:pPr>
              <w:pStyle w:val="TableParagraph"/>
              <w:tabs>
                <w:tab w:val="left" w:pos="2532"/>
                <w:tab w:val="left" w:pos="3664"/>
              </w:tabs>
              <w:spacing w:before="42"/>
              <w:ind w:left="109" w:right="16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точек контроля.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46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6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6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95" w:line="300" w:lineRule="atLeast"/>
              <w:ind w:left="181"/>
              <w:rPr>
                <w:sz w:val="24"/>
                <w:lang w:val="en-US"/>
              </w:rPr>
            </w:pPr>
            <w:hyperlink r:id="rId46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47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</w:t>
              </w:r>
              <w:proofErr w:type="spellStart"/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zadachiproekta</w:t>
              </w:r>
              <w:proofErr w:type="spellEnd"/>
            </w:hyperlink>
          </w:p>
        </w:tc>
      </w:tr>
      <w:tr w:rsidR="001127EC" w:rsidRPr="00BA2A91">
        <w:trPr>
          <w:trHeight w:val="738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4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8" w:type="dxa"/>
            <w:tcBorders>
              <w:top w:val="single" w:sz="4" w:space="0" w:color="000000"/>
            </w:tcBorders>
          </w:tcPr>
          <w:p w:rsidR="001127EC" w:rsidRDefault="00BA2A91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кейса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48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8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8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5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97" w:line="300" w:lineRule="atLeast"/>
              <w:ind w:left="181" w:right="205"/>
              <w:rPr>
                <w:sz w:val="24"/>
                <w:lang w:val="en-US"/>
              </w:rPr>
            </w:pPr>
            <w:hyperlink r:id="rId48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49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proekty.ru/node/69</w:t>
              </w:r>
            </w:hyperlink>
          </w:p>
        </w:tc>
      </w:tr>
      <w:tr w:rsidR="001127EC" w:rsidRPr="00BA2A91">
        <w:trPr>
          <w:trHeight w:val="733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21" w:line="237" w:lineRule="auto"/>
              <w:ind w:left="15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46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6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6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94" w:line="300" w:lineRule="atLeast"/>
              <w:ind w:left="181" w:right="205"/>
              <w:rPr>
                <w:sz w:val="24"/>
                <w:lang w:val="en-US"/>
              </w:rPr>
            </w:pPr>
            <w:hyperlink r:id="rId50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51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proekty.ru/node/69</w:t>
              </w:r>
            </w:hyperlink>
          </w:p>
        </w:tc>
      </w:tr>
      <w:tr w:rsidR="001127EC">
        <w:trPr>
          <w:trHeight w:val="589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21"/>
              <w:ind w:left="15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групповые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174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74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74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4" w:line="250" w:lineRule="exact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BA2A91">
            <w:pPr>
              <w:pStyle w:val="TableParagraph"/>
              <w:spacing w:before="121"/>
              <w:ind w:left="181"/>
              <w:rPr>
                <w:sz w:val="24"/>
              </w:rPr>
            </w:pPr>
            <w:hyperlink r:id="rId52">
              <w:r>
                <w:rPr>
                  <w:color w:val="006FC0"/>
                  <w:spacing w:val="-2"/>
                  <w:sz w:val="24"/>
                  <w:u w:val="single" w:color="006FC0"/>
                </w:rPr>
                <w:t>https://tvorcheskie-</w:t>
              </w:r>
            </w:hyperlink>
          </w:p>
        </w:tc>
      </w:tr>
    </w:tbl>
    <w:p w:rsidR="001127EC" w:rsidRDefault="001127EC">
      <w:pPr>
        <w:rPr>
          <w:sz w:val="24"/>
        </w:rPr>
        <w:sectPr w:rsidR="001127EC">
          <w:pgSz w:w="16840" w:h="11910" w:orient="landscape"/>
          <w:pgMar w:top="820" w:right="400" w:bottom="280" w:left="340" w:header="720" w:footer="720" w:gutter="0"/>
          <w:cols w:space="720"/>
        </w:sectPr>
      </w:pPr>
    </w:p>
    <w:p w:rsidR="001127EC" w:rsidRDefault="001127EC">
      <w:pPr>
        <w:pStyle w:val="a4"/>
        <w:spacing w:before="2"/>
        <w:ind w:left="0"/>
        <w:jc w:val="left"/>
        <w:rPr>
          <w:b/>
          <w:sz w:val="2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978"/>
        <w:gridCol w:w="1050"/>
        <w:gridCol w:w="1985"/>
        <w:gridCol w:w="1985"/>
        <w:gridCol w:w="1593"/>
        <w:gridCol w:w="1733"/>
        <w:gridCol w:w="2836"/>
      </w:tblGrid>
      <w:tr w:rsidR="001127EC">
        <w:trPr>
          <w:trHeight w:val="354"/>
        </w:trPr>
        <w:tc>
          <w:tcPr>
            <w:tcW w:w="694" w:type="dxa"/>
          </w:tcPr>
          <w:p w:rsidR="001127EC" w:rsidRDefault="001127EC">
            <w:pPr>
              <w:pStyle w:val="TableParagraph"/>
            </w:pP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42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59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BA2A91">
            <w:pPr>
              <w:pStyle w:val="TableParagraph"/>
              <w:spacing w:before="44"/>
              <w:ind w:left="181"/>
              <w:rPr>
                <w:sz w:val="24"/>
              </w:rPr>
            </w:pPr>
            <w:hyperlink r:id="rId53">
              <w:r>
                <w:rPr>
                  <w:color w:val="006FC0"/>
                  <w:spacing w:val="-2"/>
                  <w:sz w:val="24"/>
                  <w:u w:val="single" w:color="006FC0"/>
                </w:rPr>
                <w:t>proekty.ru/</w:t>
              </w:r>
              <w:proofErr w:type="spellStart"/>
              <w:r>
                <w:rPr>
                  <w:color w:val="006FC0"/>
                  <w:spacing w:val="-2"/>
                  <w:sz w:val="24"/>
                  <w:u w:val="single" w:color="006FC0"/>
                </w:rPr>
                <w:t>node</w:t>
              </w:r>
              <w:proofErr w:type="spellEnd"/>
              <w:r>
                <w:rPr>
                  <w:color w:val="006FC0"/>
                  <w:spacing w:val="-2"/>
                  <w:sz w:val="24"/>
                  <w:u w:val="single" w:color="006FC0"/>
                </w:rPr>
                <w:t>/69</w:t>
              </w:r>
            </w:hyperlink>
          </w:p>
        </w:tc>
      </w:tr>
      <w:tr w:rsidR="001127EC">
        <w:trPr>
          <w:trHeight w:val="875"/>
        </w:trPr>
        <w:tc>
          <w:tcPr>
            <w:tcW w:w="694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8" w:type="dxa"/>
            <w:tcBorders>
              <w:bottom w:val="single" w:sz="4" w:space="0" w:color="000000"/>
            </w:tcBorders>
          </w:tcPr>
          <w:p w:rsidR="001127EC" w:rsidRDefault="00BA2A91">
            <w:pPr>
              <w:pStyle w:val="TableParagraph"/>
              <w:spacing w:before="28" w:line="270" w:lineRule="atLeast"/>
              <w:ind w:left="150" w:right="164"/>
              <w:jc w:val="both"/>
              <w:rPr>
                <w:sz w:val="24"/>
              </w:rPr>
            </w:pPr>
            <w:r>
              <w:rPr>
                <w:sz w:val="24"/>
              </w:rPr>
              <w:t>Работа над эскизом проектов, оформлением проектных и курсовых работ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5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BA2A91">
            <w:pPr>
              <w:pStyle w:val="TableParagraph"/>
              <w:spacing w:before="119"/>
              <w:ind w:left="181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https://media.prosv.ru/</w:t>
            </w:r>
          </w:p>
        </w:tc>
      </w:tr>
      <w:tr w:rsidR="001127EC" w:rsidRPr="00BA2A91">
        <w:trPr>
          <w:trHeight w:val="738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8" w:type="dxa"/>
            <w:tcBorders>
              <w:top w:val="single" w:sz="4" w:space="0" w:color="000000"/>
            </w:tcBorders>
          </w:tcPr>
          <w:p w:rsidR="001127EC" w:rsidRDefault="00BA2A91">
            <w:pPr>
              <w:pStyle w:val="TableParagraph"/>
              <w:tabs>
                <w:tab w:val="left" w:pos="1104"/>
                <w:tab w:val="left" w:pos="1723"/>
                <w:tab w:val="left" w:pos="2805"/>
              </w:tabs>
              <w:spacing w:before="44"/>
              <w:ind w:left="150" w:right="16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эскизом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проектов, </w:t>
            </w:r>
            <w:r>
              <w:rPr>
                <w:sz w:val="24"/>
              </w:rPr>
              <w:t>оформлением курсовых работ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51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51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51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5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97" w:line="300" w:lineRule="atLeast"/>
              <w:ind w:left="181" w:right="205"/>
              <w:rPr>
                <w:sz w:val="24"/>
                <w:lang w:val="en-US"/>
              </w:rPr>
            </w:pPr>
            <w:hyperlink r:id="rId54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55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proekty.ru/node/69</w:t>
              </w:r>
            </w:hyperlink>
          </w:p>
        </w:tc>
      </w:tr>
      <w:tr w:rsidR="001127EC" w:rsidRPr="00BA2A91">
        <w:trPr>
          <w:trHeight w:val="736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19"/>
              <w:ind w:left="15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46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6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6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95" w:line="300" w:lineRule="atLeast"/>
              <w:ind w:left="181" w:right="205"/>
              <w:rPr>
                <w:sz w:val="24"/>
                <w:lang w:val="en-US"/>
              </w:rPr>
            </w:pPr>
            <w:hyperlink r:id="rId56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57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proekty.ru/node/69</w:t>
              </w:r>
            </w:hyperlink>
          </w:p>
        </w:tc>
      </w:tr>
      <w:tr w:rsidR="001127EC" w:rsidRPr="00BA2A91">
        <w:trPr>
          <w:trHeight w:val="955"/>
        </w:trPr>
        <w:tc>
          <w:tcPr>
            <w:tcW w:w="694" w:type="dxa"/>
          </w:tcPr>
          <w:p w:rsidR="001127EC" w:rsidRPr="00BA2A91" w:rsidRDefault="001127EC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1127EC" w:rsidRDefault="00BA2A9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19"/>
              <w:ind w:left="15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иллюстрированных плакатов,</w:t>
            </w:r>
          </w:p>
          <w:p w:rsidR="001127EC" w:rsidRDefault="00BA2A91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ссылок,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литературы.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119" w:line="264" w:lineRule="auto"/>
              <w:ind w:left="181" w:right="205"/>
              <w:rPr>
                <w:sz w:val="24"/>
                <w:lang w:val="en-US"/>
              </w:rPr>
            </w:pPr>
            <w:hyperlink r:id="rId58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59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proekty.ru/node/69</w:t>
              </w:r>
            </w:hyperlink>
          </w:p>
        </w:tc>
      </w:tr>
      <w:tr w:rsidR="001127EC">
        <w:trPr>
          <w:trHeight w:val="952"/>
        </w:trPr>
        <w:tc>
          <w:tcPr>
            <w:tcW w:w="694" w:type="dxa"/>
          </w:tcPr>
          <w:p w:rsidR="001127EC" w:rsidRPr="00BA2A91" w:rsidRDefault="001127EC">
            <w:pPr>
              <w:pStyle w:val="TableParagraph"/>
              <w:rPr>
                <w:lang w:val="en-US"/>
              </w:rPr>
            </w:pP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21" w:line="237" w:lineRule="auto"/>
              <w:ind w:left="150" w:right="170"/>
              <w:rPr>
                <w:sz w:val="24"/>
              </w:rPr>
            </w:pPr>
            <w:r>
              <w:rPr>
                <w:sz w:val="24"/>
              </w:rPr>
              <w:t>Модуль 3. Управление завершением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27EC" w:rsidRDefault="00BA2A91">
            <w:pPr>
              <w:pStyle w:val="TableParagraph"/>
              <w:spacing w:before="1"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spacing w:before="1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59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1127EC">
            <w:pPr>
              <w:pStyle w:val="TableParagraph"/>
            </w:pPr>
          </w:p>
        </w:tc>
      </w:tr>
      <w:tr w:rsidR="001127EC">
        <w:trPr>
          <w:trHeight w:val="1151"/>
        </w:trPr>
        <w:tc>
          <w:tcPr>
            <w:tcW w:w="694" w:type="dxa"/>
          </w:tcPr>
          <w:p w:rsidR="001127EC" w:rsidRDefault="001127E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8" w:type="dxa"/>
            <w:tcBorders>
              <w:bottom w:val="single" w:sz="4" w:space="0" w:color="000000"/>
            </w:tcBorders>
          </w:tcPr>
          <w:p w:rsidR="001127EC" w:rsidRDefault="00BA2A91">
            <w:pPr>
              <w:pStyle w:val="TableParagraph"/>
              <w:spacing w:before="42"/>
              <w:ind w:left="109" w:right="165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процессы исполнения, контроля и завершения проекта, исследовательских работ.</w:t>
            </w:r>
          </w:p>
          <w:p w:rsidR="001127EC" w:rsidRDefault="00BA2A9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BA2A91">
            <w:pPr>
              <w:pStyle w:val="TableParagraph"/>
              <w:spacing w:before="119"/>
              <w:ind w:left="181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https://media.prosv.ru/</w:t>
            </w:r>
          </w:p>
        </w:tc>
      </w:tr>
      <w:tr w:rsidR="001127EC" w:rsidRPr="00BA2A91">
        <w:trPr>
          <w:trHeight w:val="1156"/>
        </w:trPr>
        <w:tc>
          <w:tcPr>
            <w:tcW w:w="694" w:type="dxa"/>
          </w:tcPr>
          <w:p w:rsidR="001127EC" w:rsidRDefault="001127EC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8" w:type="dxa"/>
            <w:tcBorders>
              <w:top w:val="single" w:sz="4" w:space="0" w:color="000000"/>
            </w:tcBorders>
          </w:tcPr>
          <w:p w:rsidR="001127EC" w:rsidRDefault="00BA2A91">
            <w:pPr>
              <w:pStyle w:val="TableParagraph"/>
              <w:spacing w:before="44"/>
              <w:ind w:left="109" w:right="165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процессы исполнения, контроля и завершения проекта, исследовательских работ.</w:t>
            </w:r>
          </w:p>
          <w:p w:rsidR="001127EC" w:rsidRDefault="00BA2A9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050" w:type="dxa"/>
          </w:tcPr>
          <w:p w:rsidR="001127EC" w:rsidRDefault="001127EC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1127EC" w:rsidRDefault="00BA2A91">
            <w:pPr>
              <w:pStyle w:val="TableParagraph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121" w:line="266" w:lineRule="auto"/>
              <w:ind w:left="181" w:right="205"/>
              <w:rPr>
                <w:sz w:val="24"/>
                <w:lang w:val="en-US"/>
              </w:rPr>
            </w:pPr>
            <w:hyperlink r:id="rId60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61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proekty.ru/node/69</w:t>
              </w:r>
            </w:hyperlink>
          </w:p>
        </w:tc>
      </w:tr>
      <w:tr w:rsidR="001127EC">
        <w:trPr>
          <w:trHeight w:val="678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06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проекта, исследовательских работ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19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19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19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BA2A91">
            <w:pPr>
              <w:pStyle w:val="TableParagraph"/>
              <w:spacing w:before="119"/>
              <w:ind w:left="181"/>
              <w:rPr>
                <w:sz w:val="24"/>
              </w:rPr>
            </w:pPr>
            <w:r>
              <w:rPr>
                <w:color w:val="006FC0"/>
                <w:spacing w:val="-2"/>
                <w:sz w:val="24"/>
                <w:u w:val="single" w:color="006FC0"/>
              </w:rPr>
              <w:t>https://media.prosv.ru/</w:t>
            </w:r>
          </w:p>
        </w:tc>
      </w:tr>
      <w:tr w:rsidR="001127EC" w:rsidRPr="00BA2A91">
        <w:trPr>
          <w:trHeight w:val="736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19"/>
              <w:ind w:left="10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проекта, исследовательских работ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49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9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49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Pr="00BA2A91" w:rsidRDefault="00BA2A91">
            <w:pPr>
              <w:pStyle w:val="TableParagraph"/>
              <w:spacing w:before="95" w:line="300" w:lineRule="atLeast"/>
              <w:ind w:left="181" w:right="205"/>
              <w:rPr>
                <w:sz w:val="24"/>
                <w:lang w:val="en-US"/>
              </w:rPr>
            </w:pPr>
            <w:hyperlink r:id="rId62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https://tvorcheskie-</w:t>
              </w:r>
            </w:hyperlink>
            <w:r w:rsidRPr="00BA2A91">
              <w:rPr>
                <w:color w:val="006FC0"/>
                <w:spacing w:val="-2"/>
                <w:sz w:val="24"/>
                <w:lang w:val="en-US"/>
              </w:rPr>
              <w:t xml:space="preserve"> </w:t>
            </w:r>
            <w:hyperlink r:id="rId63">
              <w:r w:rsidRPr="00BA2A91">
                <w:rPr>
                  <w:color w:val="006FC0"/>
                  <w:spacing w:val="-2"/>
                  <w:sz w:val="24"/>
                  <w:u w:val="single" w:color="006FC0"/>
                  <w:lang w:val="en-US"/>
                </w:rPr>
                <w:t>proekty.ru/node/69</w:t>
              </w:r>
            </w:hyperlink>
          </w:p>
        </w:tc>
      </w:tr>
      <w:tr w:rsidR="001127EC">
        <w:trPr>
          <w:trHeight w:val="678"/>
        </w:trPr>
        <w:tc>
          <w:tcPr>
            <w:tcW w:w="694" w:type="dxa"/>
          </w:tcPr>
          <w:p w:rsidR="001127EC" w:rsidRPr="00BA2A91" w:rsidRDefault="001127EC">
            <w:pPr>
              <w:pStyle w:val="TableParagraph"/>
              <w:rPr>
                <w:lang w:val="en-US"/>
              </w:rPr>
            </w:pP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06" w:line="270" w:lineRule="atLeast"/>
              <w:ind w:left="26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22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59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1127EC">
            <w:pPr>
              <w:pStyle w:val="TableParagraph"/>
            </w:pPr>
          </w:p>
        </w:tc>
      </w:tr>
      <w:tr w:rsidR="001127EC">
        <w:trPr>
          <w:trHeight w:val="599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8" w:type="dxa"/>
            <w:tcBorders>
              <w:bottom w:val="single" w:sz="4" w:space="0" w:color="000000"/>
            </w:tcBorders>
          </w:tcPr>
          <w:p w:rsidR="001127EC" w:rsidRDefault="00BA2A91">
            <w:pPr>
              <w:pStyle w:val="TableParagraph"/>
              <w:tabs>
                <w:tab w:val="left" w:pos="1541"/>
                <w:tab w:val="left" w:pos="2572"/>
              </w:tabs>
              <w:spacing w:before="27" w:line="270" w:lineRule="atLeast"/>
              <w:ind w:left="109" w:right="169"/>
              <w:rPr>
                <w:sz w:val="24"/>
              </w:rPr>
            </w:pPr>
            <w:r>
              <w:rPr>
                <w:spacing w:val="-2"/>
                <w:sz w:val="24"/>
              </w:rPr>
              <w:t>Публичная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179"/>
              <w:ind w:right="3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79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79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 w:line="252" w:lineRule="exact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1127EC">
            <w:pPr>
              <w:pStyle w:val="TableParagraph"/>
            </w:pPr>
          </w:p>
        </w:tc>
      </w:tr>
    </w:tbl>
    <w:p w:rsidR="001127EC" w:rsidRDefault="001127EC">
      <w:pPr>
        <w:sectPr w:rsidR="001127EC">
          <w:pgSz w:w="16840" w:h="11910" w:orient="landscape"/>
          <w:pgMar w:top="820" w:right="400" w:bottom="960" w:left="34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978"/>
        <w:gridCol w:w="1050"/>
        <w:gridCol w:w="1985"/>
        <w:gridCol w:w="1985"/>
        <w:gridCol w:w="1593"/>
        <w:gridCol w:w="1733"/>
        <w:gridCol w:w="2836"/>
      </w:tblGrid>
      <w:tr w:rsidR="001127EC">
        <w:trPr>
          <w:trHeight w:val="602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3978" w:type="dxa"/>
            <w:tcBorders>
              <w:top w:val="single" w:sz="4" w:space="0" w:color="000000"/>
              <w:bottom w:val="single" w:sz="4" w:space="0" w:color="000000"/>
            </w:tcBorders>
          </w:tcPr>
          <w:p w:rsidR="001127EC" w:rsidRDefault="00BA2A91">
            <w:pPr>
              <w:pStyle w:val="TableParagraph"/>
              <w:tabs>
                <w:tab w:val="left" w:pos="1541"/>
                <w:tab w:val="left" w:pos="2572"/>
              </w:tabs>
              <w:spacing w:before="30" w:line="270" w:lineRule="atLeast"/>
              <w:ind w:left="109" w:right="169"/>
              <w:rPr>
                <w:sz w:val="24"/>
              </w:rPr>
            </w:pPr>
            <w:r>
              <w:rPr>
                <w:spacing w:val="-2"/>
                <w:sz w:val="24"/>
              </w:rPr>
              <w:t>Публичная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181"/>
              <w:ind w:left="5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81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81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7" w:line="252" w:lineRule="exact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1127EC">
            <w:pPr>
              <w:pStyle w:val="TableParagraph"/>
            </w:pPr>
          </w:p>
        </w:tc>
      </w:tr>
      <w:tr w:rsidR="001127EC">
        <w:trPr>
          <w:trHeight w:val="604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8" w:type="dxa"/>
            <w:tcBorders>
              <w:top w:val="single" w:sz="4" w:space="0" w:color="000000"/>
            </w:tcBorders>
          </w:tcPr>
          <w:p w:rsidR="001127EC" w:rsidRDefault="00BA2A91">
            <w:pPr>
              <w:pStyle w:val="TableParagraph"/>
              <w:tabs>
                <w:tab w:val="left" w:pos="1541"/>
                <w:tab w:val="left" w:pos="2572"/>
              </w:tabs>
              <w:spacing w:before="32" w:line="270" w:lineRule="atLeast"/>
              <w:ind w:left="109" w:right="169"/>
              <w:rPr>
                <w:sz w:val="24"/>
              </w:rPr>
            </w:pPr>
            <w:r>
              <w:rPr>
                <w:spacing w:val="-2"/>
                <w:sz w:val="24"/>
              </w:rPr>
              <w:t>Публичная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181"/>
              <w:ind w:left="5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81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181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1127EC">
            <w:pPr>
              <w:pStyle w:val="TableParagraph"/>
            </w:pPr>
          </w:p>
        </w:tc>
      </w:tr>
      <w:tr w:rsidR="001127EC">
        <w:trPr>
          <w:trHeight w:val="676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08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17"/>
              <w:ind w:left="5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17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17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1127EC">
            <w:pPr>
              <w:pStyle w:val="TableParagraph"/>
            </w:pPr>
          </w:p>
        </w:tc>
      </w:tr>
      <w:tr w:rsidR="001127EC">
        <w:trPr>
          <w:trHeight w:val="678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10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19"/>
              <w:ind w:left="5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19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19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6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1127EC">
            <w:pPr>
              <w:pStyle w:val="TableParagraph"/>
            </w:pPr>
          </w:p>
        </w:tc>
      </w:tr>
      <w:tr w:rsidR="001127EC">
        <w:trPr>
          <w:trHeight w:val="679"/>
        </w:trPr>
        <w:tc>
          <w:tcPr>
            <w:tcW w:w="694" w:type="dxa"/>
          </w:tcPr>
          <w:p w:rsidR="001127EC" w:rsidRDefault="00BA2A9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07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Подведение итогов.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220"/>
              <w:ind w:left="5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20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5" w:type="dxa"/>
          </w:tcPr>
          <w:p w:rsidR="001127EC" w:rsidRDefault="00BA2A91">
            <w:pPr>
              <w:pStyle w:val="TableParagraph"/>
              <w:spacing w:before="220"/>
              <w:ind w:right="8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3" w:type="dxa"/>
          </w:tcPr>
          <w:p w:rsidR="001127EC" w:rsidRDefault="001127EC">
            <w:pPr>
              <w:pStyle w:val="TableParagraph"/>
              <w:spacing w:before="17"/>
              <w:ind w:left="233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1127EC">
            <w:pPr>
              <w:pStyle w:val="TableParagraph"/>
            </w:pPr>
          </w:p>
        </w:tc>
      </w:tr>
      <w:tr w:rsidR="001127EC">
        <w:trPr>
          <w:trHeight w:val="431"/>
        </w:trPr>
        <w:tc>
          <w:tcPr>
            <w:tcW w:w="694" w:type="dxa"/>
          </w:tcPr>
          <w:p w:rsidR="001127EC" w:rsidRDefault="001127EC">
            <w:pPr>
              <w:pStyle w:val="TableParagraph"/>
            </w:pPr>
          </w:p>
        </w:tc>
        <w:tc>
          <w:tcPr>
            <w:tcW w:w="3978" w:type="dxa"/>
          </w:tcPr>
          <w:p w:rsidR="001127EC" w:rsidRDefault="00BA2A91">
            <w:pPr>
              <w:pStyle w:val="TableParagraph"/>
              <w:spacing w:before="119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050" w:type="dxa"/>
          </w:tcPr>
          <w:p w:rsidR="001127EC" w:rsidRDefault="00BA2A91">
            <w:pPr>
              <w:pStyle w:val="TableParagraph"/>
              <w:spacing w:before="95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985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59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1733" w:type="dxa"/>
          </w:tcPr>
          <w:p w:rsidR="001127EC" w:rsidRDefault="001127EC">
            <w:pPr>
              <w:pStyle w:val="TableParagraph"/>
            </w:pPr>
          </w:p>
        </w:tc>
        <w:tc>
          <w:tcPr>
            <w:tcW w:w="2836" w:type="dxa"/>
          </w:tcPr>
          <w:p w:rsidR="001127EC" w:rsidRDefault="001127EC">
            <w:pPr>
              <w:pStyle w:val="TableParagraph"/>
            </w:pPr>
          </w:p>
        </w:tc>
      </w:tr>
    </w:tbl>
    <w:p w:rsidR="001127EC" w:rsidRDefault="001127EC">
      <w:pPr>
        <w:sectPr w:rsidR="001127EC">
          <w:type w:val="continuous"/>
          <w:pgSz w:w="16840" w:h="11910" w:orient="landscape"/>
          <w:pgMar w:top="820" w:right="400" w:bottom="280" w:left="340" w:header="720" w:footer="720" w:gutter="0"/>
          <w:cols w:space="720"/>
        </w:sectPr>
      </w:pPr>
    </w:p>
    <w:p w:rsidR="001127EC" w:rsidRDefault="00BA2A91">
      <w:pPr>
        <w:pStyle w:val="a4"/>
        <w:spacing w:before="78"/>
        <w:jc w:val="left"/>
      </w:pPr>
      <w:r>
        <w:rPr>
          <w:spacing w:val="-2"/>
        </w:rPr>
        <w:lastRenderedPageBreak/>
        <w:t>Приложение</w:t>
      </w:r>
    </w:p>
    <w:p w:rsidR="001127EC" w:rsidRDefault="00BA2A91">
      <w:pPr>
        <w:spacing w:before="5" w:after="4"/>
        <w:ind w:left="114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исследовательского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3663"/>
        <w:gridCol w:w="1371"/>
      </w:tblGrid>
      <w:tr w:rsidR="001127EC">
        <w:trPr>
          <w:trHeight w:val="294"/>
        </w:trPr>
        <w:tc>
          <w:tcPr>
            <w:tcW w:w="4832" w:type="dxa"/>
          </w:tcPr>
          <w:p w:rsidR="001127EC" w:rsidRDefault="00BA2A91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Градация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70" w:lineRule="exact"/>
              <w:ind w:left="1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</w:tr>
      <w:tr w:rsidR="001127EC">
        <w:trPr>
          <w:trHeight w:val="551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tabs>
                <w:tab w:val="left" w:pos="3238"/>
              </w:tabs>
              <w:ind w:left="275" w:right="3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актуальности темы – </w:t>
            </w:r>
            <w:r>
              <w:rPr>
                <w:spacing w:val="-2"/>
                <w:sz w:val="24"/>
              </w:rPr>
              <w:t>целесообразность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аргументов, </w:t>
            </w:r>
            <w:r>
              <w:rPr>
                <w:sz w:val="24"/>
              </w:rPr>
              <w:t>подтверждающих актуальность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2454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Обоснована</w:t>
            </w:r>
            <w:proofErr w:type="gram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аргументы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целесообразны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1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206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целесообразна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аргументов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705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803"/>
                <w:tab w:val="left" w:pos="2454"/>
              </w:tabs>
              <w:ind w:left="107" w:right="98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обоснована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аргументы отсутствуют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335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tabs>
                <w:tab w:val="left" w:pos="2057"/>
                <w:tab w:val="left" w:pos="3923"/>
              </w:tabs>
              <w:spacing w:line="237" w:lineRule="auto"/>
              <w:ind w:left="275" w:right="351"/>
              <w:rPr>
                <w:sz w:val="24"/>
              </w:rPr>
            </w:pPr>
            <w:r>
              <w:rPr>
                <w:spacing w:val="-2"/>
                <w:sz w:val="24"/>
              </w:rPr>
              <w:t>Конкретность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цели, </w:t>
            </w:r>
            <w:r>
              <w:rPr>
                <w:sz w:val="24"/>
              </w:rPr>
              <w:t>задач, а также их соответствие теме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Конкретны,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70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1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2216"/>
                <w:tab w:val="left" w:pos="331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Неконкретны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не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552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976"/>
                <w:tab w:val="left" w:pos="1340"/>
                <w:tab w:val="left" w:pos="2127"/>
                <w:tab w:val="left" w:pos="2702"/>
                <w:tab w:val="left" w:pos="33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330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ind w:left="275" w:right="3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выбора методики работы – </w:t>
            </w:r>
            <w:r>
              <w:rPr>
                <w:sz w:val="24"/>
              </w:rPr>
              <w:t>обеспечивает или нет достижение цели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целесообразна,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03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сомнительна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70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460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явно</w:t>
            </w:r>
            <w:r>
              <w:rPr>
                <w:spacing w:val="-2"/>
                <w:sz w:val="24"/>
              </w:rPr>
              <w:t xml:space="preserve"> нецелесообразна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827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tabs>
                <w:tab w:val="left" w:pos="2999"/>
                <w:tab w:val="left" w:pos="3102"/>
                <w:tab w:val="left" w:pos="4349"/>
              </w:tabs>
              <w:ind w:left="275" w:right="3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Фундаментальность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обзора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современных </w:t>
            </w:r>
            <w:r>
              <w:rPr>
                <w:sz w:val="24"/>
              </w:rPr>
              <w:t>основополагающих работ по проблеме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229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достаточное</w:t>
            </w:r>
          </w:p>
          <w:p w:rsidR="001127EC" w:rsidRDefault="00BA2A91">
            <w:pPr>
              <w:pStyle w:val="TableParagraph"/>
              <w:tabs>
                <w:tab w:val="left" w:pos="236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 информации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777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2057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недостаточное </w:t>
            </w:r>
            <w:r>
              <w:rPr>
                <w:sz w:val="24"/>
              </w:rPr>
              <w:t>количество информации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551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282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Необоснованный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551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ind w:left="275" w:right="350"/>
              <w:jc w:val="both"/>
              <w:rPr>
                <w:sz w:val="24"/>
              </w:rPr>
            </w:pPr>
            <w:r>
              <w:rPr>
                <w:sz w:val="24"/>
              </w:rPr>
              <w:t>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1386"/>
                <w:tab w:val="left" w:pos="30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Освещена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значительная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часть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3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258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освещена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фрагментарно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70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458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освещена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3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tabs>
                <w:tab w:val="left" w:pos="2424"/>
                <w:tab w:val="left" w:pos="4115"/>
              </w:tabs>
              <w:ind w:left="275" w:right="3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самостоятельного выполнения автором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самостоятельного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70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1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1575"/>
                <w:tab w:val="left" w:pos="2153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Выполнимы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наблюдением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551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28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Выполнимы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специалистом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552"/>
        </w:trPr>
        <w:tc>
          <w:tcPr>
            <w:tcW w:w="4832" w:type="dxa"/>
          </w:tcPr>
          <w:p w:rsidR="001127EC" w:rsidRDefault="00BA2A91">
            <w:pPr>
              <w:pStyle w:val="TableParagraph"/>
              <w:tabs>
                <w:tab w:val="left" w:pos="2091"/>
                <w:tab w:val="left" w:pos="2832"/>
              </w:tabs>
              <w:spacing w:line="268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Логичность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обоснованность</w:t>
            </w:r>
          </w:p>
          <w:p w:rsidR="001127EC" w:rsidRDefault="00BA2A91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(наблюдения),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2033"/>
                <w:tab w:val="left" w:pos="34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1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tabs>
                <w:tab w:val="left" w:pos="2359"/>
                <w:tab w:val="left" w:pos="3527"/>
              </w:tabs>
              <w:ind w:left="275" w:right="357"/>
              <w:rPr>
                <w:sz w:val="24"/>
              </w:rPr>
            </w:pPr>
            <w:r>
              <w:rPr>
                <w:spacing w:val="-2"/>
                <w:sz w:val="24"/>
              </w:rPr>
              <w:t>обусловленность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 объекта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логичен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551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логичен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551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ind w:left="275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Наглядность представления результатов (графики, гистограммы, схемы, фото 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необходимые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03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70" w:lineRule="exact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127EC" w:rsidRDefault="001127EC">
      <w:pPr>
        <w:spacing w:line="270" w:lineRule="exact"/>
        <w:jc w:val="center"/>
        <w:rPr>
          <w:sz w:val="24"/>
        </w:rPr>
        <w:sectPr w:rsidR="001127EC">
          <w:pgSz w:w="11910" w:h="16840"/>
          <w:pgMar w:top="1580" w:right="320" w:bottom="1229" w:left="1160" w:header="720" w:footer="720" w:gutter="0"/>
          <w:cols w:space="720"/>
        </w:sectPr>
      </w:pP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3663"/>
        <w:gridCol w:w="1371"/>
      </w:tblGrid>
      <w:tr w:rsidR="001127EC">
        <w:trPr>
          <w:trHeight w:val="460"/>
        </w:trPr>
        <w:tc>
          <w:tcPr>
            <w:tcW w:w="4832" w:type="dxa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70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552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tabs>
                <w:tab w:val="left" w:pos="2860"/>
              </w:tabs>
              <w:ind w:left="275" w:right="3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Дискуссионность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(полемичность) </w:t>
            </w:r>
            <w:r>
              <w:rPr>
                <w:sz w:val="24"/>
              </w:rPr>
              <w:t xml:space="preserve">обсуждения полученных </w:t>
            </w:r>
            <w:r>
              <w:rPr>
                <w:sz w:val="24"/>
              </w:rPr>
              <w:t>результатов с разных точек зрения, позиций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1688"/>
                <w:tab w:val="left" w:pos="219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Приводятся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обсуждаются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3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приводятся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без</w:t>
            </w:r>
            <w:proofErr w:type="gramEnd"/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обсуждения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70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551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приводится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обсуждается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одна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позиция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827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ind w:left="275" w:right="353"/>
              <w:jc w:val="both"/>
              <w:rPr>
                <w:sz w:val="24"/>
              </w:rPr>
            </w:pPr>
            <w:r>
              <w:rPr>
                <w:sz w:val="24"/>
              </w:rPr>
              <w:t>Наличие собственной позиции (точки зрения) автора к изученной проблеме и полученным</w:t>
            </w:r>
            <w:r>
              <w:rPr>
                <w:sz w:val="24"/>
              </w:rPr>
              <w:t xml:space="preserve"> результатам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983"/>
                <w:tab w:val="left" w:pos="1968"/>
                <w:tab w:val="left" w:pos="2392"/>
                <w:tab w:val="left" w:pos="3337"/>
              </w:tabs>
              <w:ind w:left="107" w:right="100" w:firstLine="708"/>
              <w:rPr>
                <w:sz w:val="24"/>
              </w:rPr>
            </w:pPr>
            <w:r>
              <w:rPr>
                <w:sz w:val="24"/>
              </w:rPr>
              <w:t xml:space="preserve">Автор имеет собственную </w:t>
            </w:r>
            <w:r>
              <w:rPr>
                <w:spacing w:val="-2"/>
                <w:sz w:val="24"/>
              </w:rPr>
              <w:t>точку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аргументировать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827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1194"/>
                <w:tab w:val="left" w:pos="1781"/>
                <w:tab w:val="left" w:pos="2354"/>
                <w:tab w:val="left" w:pos="333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точку </w:t>
            </w:r>
            <w:r>
              <w:rPr>
                <w:spacing w:val="-2"/>
                <w:sz w:val="24"/>
              </w:rPr>
              <w:t>зрения,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аргументировать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828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908"/>
                <w:tab w:val="left" w:pos="971"/>
                <w:tab w:val="left" w:pos="1438"/>
                <w:tab w:val="left" w:pos="1805"/>
                <w:tab w:val="left" w:pos="2268"/>
              </w:tabs>
              <w:ind w:left="107" w:right="97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Автор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собственной </w:t>
            </w:r>
            <w:r>
              <w:rPr>
                <w:spacing w:val="-4"/>
                <w:sz w:val="24"/>
              </w:rPr>
              <w:t>точки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(придерживается</w:t>
            </w:r>
            <w:proofErr w:type="gramEnd"/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чужой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зрения)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551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tabs>
                <w:tab w:val="left" w:pos="2026"/>
                <w:tab w:val="left" w:pos="3604"/>
              </w:tabs>
              <w:ind w:left="275" w:right="35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выводов </w:t>
            </w:r>
            <w:r>
              <w:rPr>
                <w:sz w:val="24"/>
              </w:rPr>
              <w:t>содержанию цели и задач, гипотезе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tabs>
                <w:tab w:val="left" w:pos="266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гипотеза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автором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498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70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554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соответствуют,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нет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оценки</w:t>
            </w:r>
          </w:p>
          <w:p w:rsidR="001127EC" w:rsidRDefault="00BA2A9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гипотезы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70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606"/>
        </w:trPr>
        <w:tc>
          <w:tcPr>
            <w:tcW w:w="4832" w:type="dxa"/>
            <w:vMerge w:val="restart"/>
          </w:tcPr>
          <w:p w:rsidR="001127EC" w:rsidRDefault="00BA2A91">
            <w:pPr>
              <w:pStyle w:val="TableParagraph"/>
              <w:tabs>
                <w:tab w:val="left" w:pos="2021"/>
                <w:tab w:val="left" w:pos="3201"/>
                <w:tab w:val="left" w:pos="3652"/>
              </w:tabs>
              <w:ind w:left="275" w:right="354"/>
              <w:rPr>
                <w:sz w:val="24"/>
              </w:rPr>
            </w:pPr>
            <w:r>
              <w:rPr>
                <w:spacing w:val="-2"/>
                <w:sz w:val="24"/>
              </w:rPr>
              <w:t>Конкретность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 обобщения</w:t>
            </w: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конкретны,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построены на обобщении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01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неполные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460"/>
        </w:trPr>
        <w:tc>
          <w:tcPr>
            <w:tcW w:w="48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63" w:type="dxa"/>
          </w:tcPr>
          <w:p w:rsidR="001127EC" w:rsidRDefault="00BA2A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неконкретны</w:t>
            </w:r>
            <w:proofErr w:type="gramEnd"/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70" w:lineRule="exact"/>
              <w:ind w:left="6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290"/>
        </w:trPr>
        <w:tc>
          <w:tcPr>
            <w:tcW w:w="8495" w:type="dxa"/>
            <w:gridSpan w:val="2"/>
          </w:tcPr>
          <w:p w:rsidR="001127EC" w:rsidRDefault="00BA2A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371" w:type="dxa"/>
          </w:tcPr>
          <w:p w:rsidR="001127EC" w:rsidRDefault="00BA2A91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</w:tbl>
    <w:p w:rsidR="001127EC" w:rsidRDefault="001127EC">
      <w:pPr>
        <w:pStyle w:val="a4"/>
        <w:spacing w:before="17"/>
        <w:ind w:left="0"/>
        <w:jc w:val="left"/>
        <w:rPr>
          <w:b/>
        </w:rPr>
      </w:pPr>
    </w:p>
    <w:p w:rsidR="001127EC" w:rsidRDefault="00BA2A91">
      <w:pPr>
        <w:spacing w:after="4"/>
        <w:ind w:right="415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выступления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исследовательского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tbl>
      <w:tblPr>
        <w:tblW w:w="0" w:type="auto"/>
        <w:tblInd w:w="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3632"/>
        <w:gridCol w:w="1309"/>
      </w:tblGrid>
      <w:tr w:rsidR="001127EC">
        <w:trPr>
          <w:trHeight w:val="299"/>
        </w:trPr>
        <w:tc>
          <w:tcPr>
            <w:tcW w:w="4933" w:type="dxa"/>
          </w:tcPr>
          <w:p w:rsidR="001127EC" w:rsidRDefault="00BA2A9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632" w:type="dxa"/>
          </w:tcPr>
          <w:p w:rsidR="001127EC" w:rsidRDefault="00BA2A9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Градация</w:t>
            </w:r>
          </w:p>
        </w:tc>
        <w:tc>
          <w:tcPr>
            <w:tcW w:w="1309" w:type="dxa"/>
          </w:tcPr>
          <w:p w:rsidR="001127EC" w:rsidRDefault="00BA2A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</w:tr>
      <w:tr w:rsidR="001127EC">
        <w:trPr>
          <w:trHeight w:val="367"/>
        </w:trPr>
        <w:tc>
          <w:tcPr>
            <w:tcW w:w="4933" w:type="dxa"/>
            <w:vMerge w:val="restart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3632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полностью</w:t>
            </w:r>
          </w:p>
        </w:tc>
        <w:tc>
          <w:tcPr>
            <w:tcW w:w="1309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640"/>
        </w:trPr>
        <w:tc>
          <w:tcPr>
            <w:tcW w:w="4933" w:type="dxa"/>
            <w:vMerge/>
            <w:tcBorders>
              <w:top w:val="nil"/>
              <w:bottom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tabs>
                <w:tab w:val="left" w:pos="1857"/>
                <w:tab w:val="left" w:pos="2363"/>
                <w:tab w:val="left" w:pos="2749"/>
              </w:tabs>
              <w:spacing w:before="68" w:line="270" w:lineRule="atLeast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 объеме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spacing w:before="8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103"/>
        </w:trPr>
        <w:tc>
          <w:tcPr>
            <w:tcW w:w="4933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4"/>
              </w:rPr>
            </w:pPr>
          </w:p>
        </w:tc>
        <w:tc>
          <w:tcPr>
            <w:tcW w:w="3632" w:type="dxa"/>
            <w:tcBorders>
              <w:top w:val="nil"/>
              <w:bottom w:val="nil"/>
              <w:right w:val="nil"/>
            </w:tcBorders>
          </w:tcPr>
          <w:p w:rsidR="001127EC" w:rsidRDefault="001127EC">
            <w:pPr>
              <w:pStyle w:val="TableParagraph"/>
              <w:rPr>
                <w:sz w:val="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4"/>
              </w:rPr>
            </w:pPr>
          </w:p>
        </w:tc>
      </w:tr>
      <w:tr w:rsidR="001127EC">
        <w:trPr>
          <w:trHeight w:val="470"/>
        </w:trPr>
        <w:tc>
          <w:tcPr>
            <w:tcW w:w="4933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соответствуют</w:t>
            </w:r>
          </w:p>
        </w:tc>
        <w:tc>
          <w:tcPr>
            <w:tcW w:w="1309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367"/>
        </w:trPr>
        <w:tc>
          <w:tcPr>
            <w:tcW w:w="4933" w:type="dxa"/>
            <w:vMerge w:val="restart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2.Структурированност</w:t>
            </w:r>
            <w:proofErr w:type="gramStart"/>
            <w:r>
              <w:rPr>
                <w:spacing w:val="-2"/>
                <w:sz w:val="24"/>
              </w:rPr>
              <w:t>ь(</w:t>
            </w:r>
            <w:proofErr w:type="gramEnd"/>
            <w:r>
              <w:rPr>
                <w:spacing w:val="-2"/>
                <w:sz w:val="24"/>
              </w:rPr>
              <w:t>организация)</w:t>
            </w:r>
          </w:p>
          <w:p w:rsidR="001127EC" w:rsidRDefault="00BA2A9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сообщения,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 его содержания</w:t>
            </w:r>
          </w:p>
        </w:tc>
        <w:tc>
          <w:tcPr>
            <w:tcW w:w="3632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Структурировано,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</w:t>
            </w:r>
          </w:p>
        </w:tc>
        <w:tc>
          <w:tcPr>
            <w:tcW w:w="1309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89"/>
        </w:trPr>
        <w:tc>
          <w:tcPr>
            <w:tcW w:w="4933" w:type="dxa"/>
            <w:vMerge/>
            <w:tcBorders>
              <w:top w:val="nil"/>
              <w:bottom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spacing w:before="8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103"/>
        </w:trPr>
        <w:tc>
          <w:tcPr>
            <w:tcW w:w="4933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4"/>
              </w:rPr>
            </w:pPr>
          </w:p>
        </w:tc>
        <w:tc>
          <w:tcPr>
            <w:tcW w:w="3632" w:type="dxa"/>
            <w:tcBorders>
              <w:top w:val="nil"/>
              <w:bottom w:val="nil"/>
              <w:right w:val="nil"/>
            </w:tcBorders>
          </w:tcPr>
          <w:p w:rsidR="001127EC" w:rsidRDefault="001127EC">
            <w:pPr>
              <w:pStyle w:val="TableParagraph"/>
              <w:rPr>
                <w:sz w:val="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4"/>
              </w:rPr>
            </w:pPr>
          </w:p>
        </w:tc>
      </w:tr>
      <w:tr w:rsidR="001127EC">
        <w:trPr>
          <w:trHeight w:val="564"/>
        </w:trPr>
        <w:tc>
          <w:tcPr>
            <w:tcW w:w="4933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top w:val="nil"/>
            </w:tcBorders>
          </w:tcPr>
          <w:p w:rsidR="001127EC" w:rsidRDefault="00BA2A91">
            <w:pPr>
              <w:pStyle w:val="TableParagraph"/>
              <w:tabs>
                <w:tab w:val="left" w:pos="928"/>
                <w:tab w:val="left" w:pos="3282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структурировано,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обеспечивает</w:t>
            </w:r>
          </w:p>
        </w:tc>
        <w:tc>
          <w:tcPr>
            <w:tcW w:w="1309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890"/>
        </w:trPr>
        <w:tc>
          <w:tcPr>
            <w:tcW w:w="4933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выступления</w:t>
            </w:r>
          </w:p>
        </w:tc>
        <w:tc>
          <w:tcPr>
            <w:tcW w:w="3632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Рассказ, </w:t>
            </w:r>
            <w:proofErr w:type="spellStart"/>
            <w:r>
              <w:rPr>
                <w:sz w:val="24"/>
              </w:rPr>
              <w:t>обращѐнный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3"/>
                <w:sz w:val="24"/>
              </w:rPr>
              <w:t>к</w:t>
            </w:r>
            <w:r>
              <w:rPr>
                <w:sz w:val="24"/>
              </w:rPr>
              <w:t xml:space="preserve"> аудитории рассказ без обращения к тексту</w:t>
            </w:r>
          </w:p>
        </w:tc>
        <w:tc>
          <w:tcPr>
            <w:tcW w:w="1309" w:type="dxa"/>
            <w:tcBorders>
              <w:bottom w:val="nil"/>
            </w:tcBorders>
          </w:tcPr>
          <w:p w:rsidR="001127EC" w:rsidRDefault="00BA2A9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611"/>
        </w:trPr>
        <w:tc>
          <w:tcPr>
            <w:tcW w:w="4933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spacing w:before="39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обращением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1127EC" w:rsidRDefault="00BA2A91">
            <w:pPr>
              <w:pStyle w:val="TableParagraph"/>
              <w:spacing w:before="5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103"/>
        </w:trPr>
        <w:tc>
          <w:tcPr>
            <w:tcW w:w="4933" w:type="dxa"/>
            <w:tcBorders>
              <w:top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4"/>
              </w:rPr>
            </w:pPr>
          </w:p>
        </w:tc>
        <w:tc>
          <w:tcPr>
            <w:tcW w:w="3632" w:type="dxa"/>
            <w:tcBorders>
              <w:top w:val="nil"/>
              <w:bottom w:val="nil"/>
              <w:right w:val="nil"/>
            </w:tcBorders>
          </w:tcPr>
          <w:p w:rsidR="001127EC" w:rsidRDefault="001127EC">
            <w:pPr>
              <w:pStyle w:val="TableParagraph"/>
              <w:rPr>
                <w:sz w:val="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</w:tcBorders>
          </w:tcPr>
          <w:p w:rsidR="001127EC" w:rsidRDefault="001127EC">
            <w:pPr>
              <w:pStyle w:val="TableParagraph"/>
              <w:rPr>
                <w:sz w:val="4"/>
              </w:rPr>
            </w:pPr>
          </w:p>
        </w:tc>
      </w:tr>
      <w:tr w:rsidR="001127EC">
        <w:trPr>
          <w:trHeight w:val="472"/>
        </w:trPr>
        <w:tc>
          <w:tcPr>
            <w:tcW w:w="4933" w:type="dxa"/>
            <w:tcBorders>
              <w:top w:val="nil"/>
            </w:tcBorders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</w:t>
            </w:r>
          </w:p>
        </w:tc>
        <w:tc>
          <w:tcPr>
            <w:tcW w:w="1309" w:type="dxa"/>
            <w:tcBorders>
              <w:top w:val="nil"/>
            </w:tcBorders>
          </w:tcPr>
          <w:p w:rsidR="001127EC" w:rsidRDefault="00BA2A91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127EC" w:rsidRDefault="001127EC">
      <w:pPr>
        <w:jc w:val="center"/>
        <w:rPr>
          <w:sz w:val="24"/>
        </w:rPr>
        <w:sectPr w:rsidR="001127EC">
          <w:type w:val="continuous"/>
          <w:pgSz w:w="11910" w:h="16840"/>
          <w:pgMar w:top="1100" w:right="320" w:bottom="995" w:left="1160" w:header="720" w:footer="720" w:gutter="0"/>
          <w:cols w:space="720"/>
        </w:sect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1499"/>
        <w:gridCol w:w="1412"/>
        <w:gridCol w:w="518"/>
        <w:gridCol w:w="1916"/>
        <w:gridCol w:w="612"/>
      </w:tblGrid>
      <w:tr w:rsidR="001127EC">
        <w:trPr>
          <w:trHeight w:val="623"/>
        </w:trPr>
        <w:tc>
          <w:tcPr>
            <w:tcW w:w="4931" w:type="dxa"/>
            <w:gridSpan w:val="2"/>
            <w:vMerge w:val="restart"/>
          </w:tcPr>
          <w:p w:rsidR="001127EC" w:rsidRDefault="00BA2A91">
            <w:pPr>
              <w:pStyle w:val="TableParagraph"/>
              <w:spacing w:before="8"/>
              <w:ind w:left="134" w:righ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4. Доступность сообщения о содержании проекта, его целях, задачах, методах и </w:t>
            </w:r>
            <w:r>
              <w:rPr>
                <w:spacing w:val="-2"/>
                <w:sz w:val="24"/>
              </w:rPr>
              <w:t>результатах</w:t>
            </w:r>
          </w:p>
        </w:tc>
        <w:tc>
          <w:tcPr>
            <w:tcW w:w="1412" w:type="dxa"/>
          </w:tcPr>
          <w:p w:rsidR="001127EC" w:rsidRDefault="00BA2A91">
            <w:pPr>
              <w:pStyle w:val="TableParagraph"/>
              <w:spacing w:before="8"/>
              <w:ind w:left="107" w:right="309"/>
              <w:rPr>
                <w:sz w:val="24"/>
              </w:rPr>
            </w:pPr>
            <w:r>
              <w:rPr>
                <w:spacing w:val="-2"/>
                <w:sz w:val="24"/>
              </w:rPr>
              <w:t>Доступно вопросов</w:t>
            </w:r>
          </w:p>
        </w:tc>
        <w:tc>
          <w:tcPr>
            <w:tcW w:w="518" w:type="dxa"/>
          </w:tcPr>
          <w:p w:rsidR="001127EC" w:rsidRDefault="00BA2A91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без</w:t>
            </w:r>
          </w:p>
        </w:tc>
        <w:tc>
          <w:tcPr>
            <w:tcW w:w="1916" w:type="dxa"/>
          </w:tcPr>
          <w:p w:rsidR="001127EC" w:rsidRDefault="00BA2A91">
            <w:pPr>
              <w:pStyle w:val="TableParagraph"/>
              <w:spacing w:before="8"/>
              <w:ind w:right="323"/>
              <w:jc w:val="righ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10160</wp:posOffset>
                      </wp:positionV>
                      <wp:extent cx="9525" cy="35052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350520"/>
                                <a:chOff x="0" y="0"/>
                                <a:chExt cx="9525" cy="3505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952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05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9143" y="3505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3" o:spid="_x0000_s1026" o:spt="203" style="position:absolute;left:0pt;margin-left:84.8pt;margin-top:0.8pt;height:27.6pt;width:0.75pt;z-index:-251657216;mso-width-relative:page;mso-height-relative:page;" coordsize="9525,350520" o:gfxdata="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4UQK69cAAAAIAQAADwAAAAAAAAABACAAAAAiAAAAZHJzL2Rvd25yZXYueG1sUEsBAhQAFAAA&#10;AAgAh07iQDGE5I5iAgAA/QUAAA4AAAAAAAAAAQAgAAAAJgEAAGRycy9lMm9Eb2MueG1sUEsFBgAA&#10;AAAGAAYAWQEAAPoFAAAAAA==&#10;">
                      <o:lock v:ext="edit" aspectratio="f"/>
                      <v:shape id="Graphic 4" o:spid="_x0000_s1026" o:spt="100" style="position:absolute;left:0;top:0;height:350520;width:9525;" fillcolor="#000000" filled="t" stroked="f" coordsize="9525,350520" o:gfxdata="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Tq7r4A&#10;AADaAAAADwAAAAAAAAABACAAAAAiAAAAZHJzL2Rvd25yZXYueG1sUEsBAhQAFAAAAAgAh07iQDMv&#10;BZ47AAAAOQAAABAAAAAAAAAAAQAgAAAADQEAAGRycy9zaGFwZXhtbC54bWxQSwUGAAAAAAYABgBb&#10;AQAAtwMAAAAA&#10;" path="m9143,0l0,0,0,350520,9143,350520,9143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уточняющих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8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666"/>
        </w:trPr>
        <w:tc>
          <w:tcPr>
            <w:tcW w:w="4931" w:type="dxa"/>
            <w:gridSpan w:val="2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1127EC" w:rsidRDefault="00BA2A91">
            <w:pPr>
              <w:pStyle w:val="TableParagraph"/>
              <w:spacing w:before="52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>Доступно вопросами</w:t>
            </w:r>
          </w:p>
        </w:tc>
        <w:tc>
          <w:tcPr>
            <w:tcW w:w="518" w:type="dxa"/>
          </w:tcPr>
          <w:p w:rsidR="001127EC" w:rsidRDefault="00BA2A91">
            <w:pPr>
              <w:pStyle w:val="TableParagraph"/>
              <w:spacing w:before="5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16" w:type="dxa"/>
          </w:tcPr>
          <w:p w:rsidR="001127EC" w:rsidRDefault="00BA2A91">
            <w:pPr>
              <w:pStyle w:val="TableParagraph"/>
              <w:spacing w:before="52"/>
              <w:ind w:right="322"/>
              <w:jc w:val="righ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29845</wp:posOffset>
                      </wp:positionV>
                      <wp:extent cx="9525" cy="358775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358775"/>
                                <a:chOff x="0" y="0"/>
                                <a:chExt cx="9525" cy="3587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9525" cy="358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877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0" y="358394"/>
                                      </a:lnTo>
                                      <a:lnTo>
                                        <a:pt x="9131" y="358394"/>
                                      </a:lnTo>
                                      <a:lnTo>
                                        <a:pt x="9131" y="7620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5" o:spid="_x0000_s1026" o:spt="203" style="position:absolute;left:0pt;margin-left:84.8pt;margin-top:2.35pt;height:28.25pt;width:0.75pt;z-index:-251657216;mso-width-relative:page;mso-height-relative:page;" coordsize="9525,358775" o:gfxdata="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Q7pZ32AAAAAgBAAAPAAAAAAAAAAEAIAAAACIAAABkcnMv&#10;ZG93bnJldi54bWxQSwECFAAUAAAACACHTuJACx8VRXUCAABOBgAADgAAAAAAAAABACAAAAAnAQAA&#10;ZHJzL2Uyb0RvYy54bWxQSwUGAAAAAAYABgBZAQAADgYAAAAA&#10;">
                      <o:lock v:ext="edit" aspectratio="f"/>
                      <v:shape id="Graphic 6" o:spid="_x0000_s1026" o:spt="100" style="position:absolute;left:0;top:0;height:358775;width:9525;" fillcolor="#000000" filled="t" stroked="f" coordsize="9525,358775" o:gfxdata="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SUVO5AAAA2gAA&#10;AA8AAAAAAAAAAQAgAAAAIgAAAGRycy9kb3ducmV2LnhtbFBLAQIUABQAAAAIAIdO4kAzLwWeOwAA&#10;ADkAAAAQAAAAAAAAAAEAIAAAAAgBAABkcnMvc2hhcGV4bWwueG1sUEsFBgAAAAAGAAYAWwEAALID&#10;AAAAAA==&#10;" path="m9131,0l0,0,0,7569,0,358394,9131,358394,9131,7620,913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уточняющими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52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618"/>
        </w:trPr>
        <w:tc>
          <w:tcPr>
            <w:tcW w:w="4931" w:type="dxa"/>
            <w:gridSpan w:val="2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1127EC" w:rsidRDefault="00BA2A91">
            <w:pPr>
              <w:pStyle w:val="TableParagraph"/>
              <w:spacing w:before="46"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Недоступно вопросами</w:t>
            </w:r>
          </w:p>
        </w:tc>
        <w:tc>
          <w:tcPr>
            <w:tcW w:w="518" w:type="dxa"/>
          </w:tcPr>
          <w:p w:rsidR="001127EC" w:rsidRDefault="00BA2A91">
            <w:pPr>
              <w:pStyle w:val="TableParagraph"/>
              <w:spacing w:before="51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16" w:type="dxa"/>
          </w:tcPr>
          <w:p w:rsidR="001127EC" w:rsidRDefault="00BA2A91">
            <w:pPr>
              <w:pStyle w:val="TableParagraph"/>
              <w:spacing w:before="51"/>
              <w:ind w:right="3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уточняющими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51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375"/>
        </w:trPr>
        <w:tc>
          <w:tcPr>
            <w:tcW w:w="4931" w:type="dxa"/>
            <w:gridSpan w:val="2"/>
            <w:vMerge w:val="restart"/>
          </w:tcPr>
          <w:p w:rsidR="001127EC" w:rsidRDefault="00BA2A91"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использования</w:t>
            </w: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10160</wp:posOffset>
                      </wp:positionV>
                      <wp:extent cx="9525" cy="21209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212090"/>
                                <a:chOff x="0" y="0"/>
                                <a:chExt cx="9525" cy="2120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95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120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1835"/>
                                      </a:lnTo>
                                      <a:lnTo>
                                        <a:pt x="9143" y="2118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7" o:spid="_x0000_s1026" o:spt="203" style="position:absolute;left:0pt;margin-left:181.3pt;margin-top:0.8pt;height:16.7pt;width:0.75pt;z-index:-251656192;mso-width-relative:page;mso-height-relative:page;" coordsize="9525,212090" o:gfxdata="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L1ArNgAAAAIAQAADwAAAAAAAAABACAAAAAiAAAAZHJzL2Rvd25yZXYueG1sUEsB&#10;AhQAFAAAAAgAh07iQGoSGWBnAgAA/QUAAA4AAAAAAAAAAQAgAAAAJwEAAGRycy9lMm9Eb2MueG1s&#10;UEsFBgAAAAAGAAYAWQEAAAAGAAAAAA==&#10;">
                      <o:lock v:ext="edit" aspectratio="f"/>
                      <v:shape id="Graphic 8" o:spid="_x0000_s1026" o:spt="100" style="position:absolute;left:0;top:0;height:212090;width:9525;" fillcolor="#000000" filled="t" stroked="f" coordsize="9525,212090" o:gfxdata="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cjJ8ugAAANoA&#10;AAAPAAAAAAAAAAEAIAAAACIAAABkcnMvZG93bnJldi54bWxQSwECFAAUAAAACACHTuJAMy8FnjsA&#10;AAA5AAAAEAAAAAAAAAABACAAAAAJAQAAZHJzL3NoYXBleG1sLnhtbFBLBQYAAAAABgAGAFsBAACz&#10;AwAAAAA=&#10;" path="m9143,0l0,0,0,211835,9143,211835,9143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Целесообразна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8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31"/>
        </w:trPr>
        <w:tc>
          <w:tcPr>
            <w:tcW w:w="4931" w:type="dxa"/>
            <w:gridSpan w:val="2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49530</wp:posOffset>
                      </wp:positionV>
                      <wp:extent cx="9525" cy="32512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325120"/>
                                <a:chOff x="0" y="0"/>
                                <a:chExt cx="9525" cy="3251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9525" cy="325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25120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0" y="324599"/>
                                      </a:lnTo>
                                      <a:lnTo>
                                        <a:pt x="9131" y="324599"/>
                                      </a:lnTo>
                                      <a:lnTo>
                                        <a:pt x="9131" y="7607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9" o:spid="_x0000_s1026" o:spt="203" style="position:absolute;left:0pt;margin-left:181.3pt;margin-top:3.9pt;height:25.6pt;width:0.75pt;z-index:-251656192;mso-width-relative:page;mso-height-relative:page;" coordsize="9525,325120" o:gfxdata="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273phNkAAAAIAQAADwAAAAAAAAABACAAAAAi&#10;AAAAZHJzL2Rvd25yZXYueG1sUEsBAhQAFAAAAAgAh07iQGLd8fR7AgAAUQYAAA4AAAAAAAAAAQAg&#10;AAAAKAEAAGRycy9lMm9Eb2MueG1sUEsFBgAAAAAGAAYAWQEAABUGAAAAAA==&#10;">
                      <o:lock v:ext="edit" aspectratio="f"/>
                      <v:shape id="Graphic 10" o:spid="_x0000_s1026" o:spt="100" style="position:absolute;left:0;top:12;height:325120;width:9525;" fillcolor="#000000" filled="t" stroked="f" coordsize="9525,325120" o:gfxdata="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1ZzYe/&#10;AAAA2wAAAA8AAAAAAAAAAQAgAAAAIgAAAGRycy9kb3ducmV2LnhtbFBLAQIUABQAAAAIAIdO4kAz&#10;LwWeOwAAADkAAAAQAAAAAAAAAAEAIAAAAA4BAABkcnMvc2hhcGV4bWwueG1sUEsFBgAAAAAGAAYA&#10;WwEAALgDAAAAAA==&#10;" path="m9131,0l0,0,0,7607,0,324599,9131,324599,9131,7607,913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80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641"/>
        </w:trPr>
        <w:tc>
          <w:tcPr>
            <w:tcW w:w="4931" w:type="dxa"/>
            <w:gridSpan w:val="2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Нецелесообразна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165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373"/>
        </w:trPr>
        <w:tc>
          <w:tcPr>
            <w:tcW w:w="3432" w:type="dxa"/>
            <w:vMerge w:val="restart"/>
          </w:tcPr>
          <w:p w:rsidR="001127EC" w:rsidRDefault="00BA2A91">
            <w:pPr>
              <w:pStyle w:val="TableParagraph"/>
              <w:tabs>
                <w:tab w:val="left" w:pos="604"/>
                <w:tab w:val="left" w:pos="2189"/>
              </w:tabs>
              <w:spacing w:before="8"/>
              <w:ind w:left="134" w:right="48"/>
              <w:rPr>
                <w:sz w:val="24"/>
              </w:rPr>
            </w:pP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временного </w:t>
            </w:r>
            <w:r>
              <w:rPr>
                <w:sz w:val="24"/>
              </w:rPr>
              <w:t>сообщения (не более 7 минут)</w:t>
            </w:r>
          </w:p>
        </w:tc>
        <w:tc>
          <w:tcPr>
            <w:tcW w:w="1499" w:type="dxa"/>
            <w:vMerge w:val="restart"/>
          </w:tcPr>
          <w:p w:rsidR="001127EC" w:rsidRDefault="00BA2A91">
            <w:pPr>
              <w:pStyle w:val="TableParagraph"/>
              <w:spacing w:before="8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10160</wp:posOffset>
                      </wp:positionV>
                      <wp:extent cx="9525" cy="21082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210820"/>
                                <a:chOff x="0" y="0"/>
                                <a:chExt cx="9525" cy="2108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525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10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9143" y="210311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11" o:spid="_x0000_s1026" o:spt="203" style="position:absolute;left:0pt;margin-left:181.3pt;margin-top:0.8pt;height:16.6pt;width:0.75pt;z-index:-251655168;mso-width-relative:page;mso-height-relative:page;" coordsize="9525,210820" o:gfxdata="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nm4bA2AAAAAgBAAAPAAAAAAAAAAEAIAAAACIAAABkcnMvZG93bnJldi54bWxQSwEC&#10;FAAUAAAACACHTuJAWTMKkGYCAAABBgAADgAAAAAAAAABACAAAAAnAQAAZHJzL2Uyb0RvYy54bWxQ&#10;SwUGAAAAAAYABgBZAQAA/wUAAAAA&#10;">
                      <o:lock v:ext="edit" aspectratio="f"/>
                      <v:shape id="Graphic 12" o:spid="_x0000_s1026" o:spt="100" style="position:absolute;left:0;top:0;height:210820;width:9525;" fillcolor="#000000" filled="t" stroked="f" coordsize="9525,210820" o:gfxdata="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c/PUbgAAADbAAAA&#10;DwAAAAAAAAABACAAAAAiAAAAZHJzL2Rvd25yZXYueG1sUEsBAhQAFAAAAAgAh07iQDMvBZ47AAAA&#10;OQAAABAAAAAAAAAAAQAgAAAABwEAAGRycy9zaGFwZXhtbC54bWxQSwUGAAAAAAYABgBbAQAAsQMA&#10;AAAA&#10;" path="m9143,0l0,0,0,210311,9143,210311,9143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Соответствует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8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30"/>
        </w:trPr>
        <w:tc>
          <w:tcPr>
            <w:tcW w:w="3432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48895</wp:posOffset>
                      </wp:positionV>
                      <wp:extent cx="9525" cy="32639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326390"/>
                                <a:chOff x="0" y="0"/>
                                <a:chExt cx="9525" cy="3263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9525" cy="32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26390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26136"/>
                                      </a:lnTo>
                                      <a:lnTo>
                                        <a:pt x="9131" y="326136"/>
                                      </a:lnTo>
                                      <a:lnTo>
                                        <a:pt x="9131" y="7620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13" o:spid="_x0000_s1026" o:spt="203" style="position:absolute;left:0pt;margin-left:181.3pt;margin-top:3.85pt;height:25.7pt;width:0.75pt;z-index:-251655168;mso-width-relative:page;mso-height-relative:page;" coordsize="9525,326390" o:gfxdata="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SvG3/ZAAAACAEAAA8AAAAAAAAAAQAgAAAAIgAAAGRycy9k&#10;b3ducmV2LnhtbFBLAQIUABQAAAAIAIdO4kCkOEfgcwIAAFIGAAAOAAAAAAAAAAEAIAAAACgBAABk&#10;cnMvZTJvRG9jLnhtbFBLBQYAAAAABgAGAFkBAAANBgAAAAA=&#10;">
                      <o:lock v:ext="edit" aspectratio="f"/>
                      <v:shape id="Graphic 14" o:spid="_x0000_s1026" o:spt="100" style="position:absolute;left:0;top:0;height:326390;width:9525;" fillcolor="#000000" filled="t" stroked="f" coordsize="9525,326390" o:gfxdata="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zLGLsAAADb&#10;AAAADwAAAAAAAAABACAAAAAiAAAAZHJzL2Rvd25yZXYueG1sUEsBAhQAFAAAAAgAh07iQDMvBZ47&#10;AAAAOQAAABAAAAAAAAAAAQAgAAAACgEAAGRycy9zaGFwZXhtbC54bWxQSwUGAAAAAAYABgBbAQAA&#10;tAMAAAAA&#10;" path="m9131,0l0,0,0,7620,0,326136,9131,326136,9131,7620,913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Превышен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79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639"/>
        </w:trPr>
        <w:tc>
          <w:tcPr>
            <w:tcW w:w="4931" w:type="dxa"/>
            <w:gridSpan w:val="2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165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Превышен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165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575"/>
        </w:trPr>
        <w:tc>
          <w:tcPr>
            <w:tcW w:w="3432" w:type="dxa"/>
          </w:tcPr>
          <w:p w:rsidR="001127EC" w:rsidRDefault="00BA2A91">
            <w:pPr>
              <w:pStyle w:val="TableParagraph"/>
              <w:tabs>
                <w:tab w:val="left" w:pos="635"/>
                <w:tab w:val="left" w:pos="1882"/>
                <w:tab w:val="left" w:pos="2333"/>
              </w:tabs>
              <w:spacing w:before="4" w:line="270" w:lineRule="atLeast"/>
              <w:ind w:left="134" w:right="269"/>
              <w:rPr>
                <w:sz w:val="24"/>
              </w:rPr>
            </w:pP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Чѐткость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полнота </w:t>
            </w:r>
            <w:r>
              <w:rPr>
                <w:sz w:val="24"/>
              </w:rPr>
              <w:t xml:space="preserve">дополнительные 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99" w:type="dxa"/>
          </w:tcPr>
          <w:p w:rsidR="001127EC" w:rsidRDefault="00BA2A91">
            <w:pPr>
              <w:pStyle w:val="TableParagraph"/>
              <w:tabs>
                <w:tab w:val="left" w:pos="1153"/>
              </w:tabs>
              <w:spacing w:before="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ответов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Все ответы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6"/>
                <w:sz w:val="24"/>
              </w:rPr>
              <w:t>ч</w:t>
            </w:r>
            <w:proofErr w:type="gramEnd"/>
            <w:r>
              <w:rPr>
                <w:spacing w:val="-6"/>
                <w:sz w:val="24"/>
              </w:rPr>
              <w:t>ѐткие</w:t>
            </w:r>
            <w:proofErr w:type="spellEnd"/>
            <w:r>
              <w:rPr>
                <w:spacing w:val="-6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полные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8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622"/>
        </w:trPr>
        <w:tc>
          <w:tcPr>
            <w:tcW w:w="4931" w:type="dxa"/>
            <w:gridSpan w:val="2"/>
          </w:tcPr>
          <w:p w:rsidR="001127EC" w:rsidRDefault="00BA2A91"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существу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сообщения</w:t>
            </w: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10160</wp:posOffset>
                      </wp:positionV>
                      <wp:extent cx="9525" cy="35052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350520"/>
                                <a:chOff x="0" y="0"/>
                                <a:chExt cx="9525" cy="3505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952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505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9143" y="3505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15" o:spid="_x0000_s1026" o:spt="203" style="position:absolute;left:0pt;margin-left:181.3pt;margin-top:0.8pt;height:27.6pt;width:0.75pt;z-index:-251654144;mso-width-relative:page;mso-height-relative:page;" coordsize="9525,350520" o:gfxdata="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eh1/NgAAAAIAQAADwAAAAAAAAABACAAAAAiAAAAZHJzL2Rvd25yZXYueG1sUEsBAhQA&#10;FAAAAAgAh07iQKbJ1l9kAgAAAQYAAA4AAAAAAAAAAQAgAAAAJwEAAGRycy9lMm9Eb2MueG1sUEsF&#10;BgAAAAAGAAYAWQEAAP0FAAAAAA==&#10;">
                      <o:lock v:ext="edit" aspectratio="f"/>
                      <v:shape id="Graphic 16" o:spid="_x0000_s1026" o:spt="100" style="position:absolute;left:0;top:0;height:350520;width:9525;" fillcolor="#000000" filled="t" stroked="f" coordsize="9525,350520" o:gfxdata="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/ry28AAAA&#10;2wAAAA8AAAAAAAAAAQAgAAAAIgAAAGRycy9kb3ducmV2LnhtbFBLAQIUABQAAAAIAIdO4kAzLwWe&#10;OwAAADkAAAAQAAAAAAAAAAEAIAAAAAsBAABkcnMvc2hhcGV4bWwueG1sUEsFBgAAAAAGAAYAWwEA&#10;ALUDAAAAAA==&#10;" path="m9143,0l0,0,0,350520,9143,350520,9143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четкие </w:t>
            </w:r>
            <w:r>
              <w:rPr>
                <w:spacing w:val="-2"/>
                <w:sz w:val="24"/>
              </w:rPr>
              <w:t>ответы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8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527"/>
        </w:trPr>
        <w:tc>
          <w:tcPr>
            <w:tcW w:w="4931" w:type="dxa"/>
            <w:gridSpan w:val="2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неполные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51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375"/>
        </w:trPr>
        <w:tc>
          <w:tcPr>
            <w:tcW w:w="4931" w:type="dxa"/>
            <w:gridSpan w:val="2"/>
            <w:vMerge w:val="restart"/>
          </w:tcPr>
          <w:p w:rsidR="001127EC" w:rsidRDefault="00BA2A91"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 теме проекта, использованной в сообщении</w:t>
            </w: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10160</wp:posOffset>
                      </wp:positionV>
                      <wp:extent cx="9525" cy="210820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210820"/>
                                <a:chOff x="0" y="0"/>
                                <a:chExt cx="9525" cy="2108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9525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10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9143" y="210312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17" o:spid="_x0000_s1026" o:spt="203" style="position:absolute;left:0pt;margin-left:181.3pt;margin-top:0.8pt;height:16.6pt;width:0.75pt;z-index:-251654144;mso-width-relative:page;mso-height-relative:page;" coordsize="9525,210820" o:gfxdata="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5uGwNgAAAAIAQAADwAAAAAAAAABACAAAAAiAAAAZHJzL2Rvd25yZXYueG1sUEsB&#10;AhQAFAAAAAgAh07iQDMkMf1nAgAAAQYAAA4AAAAAAAAAAQAgAAAAJwEAAGRycy9lMm9Eb2MueG1s&#10;UEsFBgAAAAAGAAYAWQEAAAAGAAAAAA==&#10;">
                      <o:lock v:ext="edit" aspectratio="f"/>
                      <v:shape id="Graphic 18" o:spid="_x0000_s1026" o:spt="100" style="position:absolute;left:0;top:0;height:210820;width:9525;" fillcolor="#000000" filled="t" stroked="f" coordsize="9525,210820" o:gfxdata="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Cf4u7sAAADb&#10;AAAADwAAAAAAAAABACAAAAAiAAAAZHJzL2Rvd25yZXYueG1sUEsBAhQAFAAAAAgAh07iQDMvBZ47&#10;AAAAOQAAABAAAAAAAAAAAQAgAAAACgEAAGRycy9zaGFwZXhtbC54bWxQSwUGAAAAAAYABgBbAQAA&#10;tAMAAAAA&#10;" path="m9143,0l0,0,0,210312,9143,210312,9143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8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31"/>
        </w:trPr>
        <w:tc>
          <w:tcPr>
            <w:tcW w:w="4931" w:type="dxa"/>
            <w:gridSpan w:val="2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48260</wp:posOffset>
                      </wp:positionV>
                      <wp:extent cx="9525" cy="326390"/>
                      <wp:effectExtent l="0" t="0" r="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326390"/>
                                <a:chOff x="0" y="0"/>
                                <a:chExt cx="9525" cy="3263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9525" cy="326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26390">
                                      <a:moveTo>
                                        <a:pt x="9131" y="7632"/>
                                      </a:moveTo>
                                      <a:lnTo>
                                        <a:pt x="0" y="7632"/>
                                      </a:lnTo>
                                      <a:lnTo>
                                        <a:pt x="0" y="326136"/>
                                      </a:lnTo>
                                      <a:lnTo>
                                        <a:pt x="9131" y="326136"/>
                                      </a:lnTo>
                                      <a:lnTo>
                                        <a:pt x="9131" y="7632"/>
                                      </a:lnTo>
                                      <a:close/>
                                    </a:path>
                                    <a:path w="9525" h="326390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131" y="7620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19" o:spid="_x0000_s1026" o:spt="203" style="position:absolute;left:0pt;margin-left:181.3pt;margin-top:3.8pt;height:25.7pt;width:0.75pt;z-index:-251653120;mso-width-relative:page;mso-height-relative:page;" coordsize="9525,326390" o:gfxdata="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fuJPdkAAAAI&#10;AQAADwAAAAAAAAABACAAAAAiAAAAZHJzL2Rvd25yZXYueG1sUEsBAhQAFAAAAAgAh07iQHy1W7+N&#10;AgAAAAcAAA4AAAAAAAAAAQAgAAAAKAEAAGRycy9lMm9Eb2MueG1sUEsFBgAAAAAGAAYAWQEAACcG&#10;AAAAAA==&#10;">
                      <o:lock v:ext="edit" aspectratio="f"/>
                      <v:shape id="Graphic 20" o:spid="_x0000_s1026" o:spt="100" style="position:absolute;left:0;top:0;height:326390;width:9525;" fillcolor="#000000" filled="t" stroked="f" coordsize="9525,326390" o:gfxdata="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0E7MugAAANsA&#10;AAAPAAAAAAAAAAEAIAAAACIAAABkcnMvZG93bnJldi54bWxQSwECFAAUAAAACACHTuJAMy8FnjsA&#10;AAA5AAAAEAAAAAAAAAABACAAAAAJAQAAZHJzL3NoYXBleG1sLnhtbFBLBQYAAAAABgAGAFsBAACz&#10;AwAAAAA=&#10;" path="m9131,7632l0,7632,0,326136,9131,326136,9131,7632xem9131,0l0,0,0,7620,9131,7620,913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80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638"/>
        </w:trPr>
        <w:tc>
          <w:tcPr>
            <w:tcW w:w="4931" w:type="dxa"/>
            <w:gridSpan w:val="2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владеет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165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375"/>
        </w:trPr>
        <w:tc>
          <w:tcPr>
            <w:tcW w:w="4931" w:type="dxa"/>
            <w:gridSpan w:val="2"/>
            <w:vMerge w:val="restart"/>
          </w:tcPr>
          <w:p w:rsidR="001127EC" w:rsidRDefault="00BA2A91">
            <w:pPr>
              <w:pStyle w:val="TableParagraph"/>
              <w:spacing w:before="9"/>
              <w:ind w:left="13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 Культура дискуссии – умение понять собеседника и аргументировано </w:t>
            </w:r>
            <w:r>
              <w:rPr>
                <w:sz w:val="24"/>
              </w:rPr>
              <w:t>ответить на его вопросы</w:t>
            </w: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10160</wp:posOffset>
                      </wp:positionV>
                      <wp:extent cx="9525" cy="212725"/>
                      <wp:effectExtent l="0" t="0" r="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212725"/>
                                <a:chOff x="0" y="0"/>
                                <a:chExt cx="9525" cy="2127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9525" cy="212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127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2140"/>
                                      </a:lnTo>
                                      <a:lnTo>
                                        <a:pt x="9143" y="21214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21" o:spid="_x0000_s1026" o:spt="203" style="position:absolute;left:0pt;margin-left:181.3pt;margin-top:0.8pt;height:16.75pt;width:0.75pt;z-index:-251653120;mso-width-relative:page;mso-height-relative:page;" coordsize="9525,212725" o:gfxdata="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8PaJ72AAAAAgBAAAPAAAAAAAAAAEAIAAAACIAAABkcnMvZG93bnJldi54bWxQSwEC&#10;FAAUAAAACACHTuJAuvxLomYCAAABBgAADgAAAAAAAAABACAAAAAnAQAAZHJzL2Uyb0RvYy54bWxQ&#10;SwUGAAAAAAYABgBZAQAA/wUAAAAA&#10;">
                      <o:lock v:ext="edit" aspectratio="f"/>
                      <v:shape id="Graphic 22" o:spid="_x0000_s1026" o:spt="100" style="position:absolute;left:0;top:0;height:212725;width:9525;" fillcolor="#000000" filled="t" stroked="f" coordsize="9525,212725" o:gfxdata="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0klu8AAAA&#10;2wAAAA8AAAAAAAAAAQAgAAAAIgAAAGRycy9kb3ducmV2LnhtbFBLAQIUABQAAAAIAIdO4kAzLwWe&#10;OwAAADkAAAAQAAAAAAAAAAEAIAAAAAsBAABkcnMvc2hhcGV4bWwueG1sUEsFBgAAAAAGAAYAWwEA&#10;ALUDAAAAAA==&#10;" path="m9143,0l0,0,0,212140,9143,212140,9143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дискуссию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9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84"/>
        </w:trPr>
        <w:tc>
          <w:tcPr>
            <w:tcW w:w="4931" w:type="dxa"/>
            <w:gridSpan w:val="2"/>
            <w:vMerge/>
            <w:tcBorders>
              <w:top w:val="nil"/>
            </w:tcBorders>
          </w:tcPr>
          <w:p w:rsidR="001127EC" w:rsidRDefault="001127EC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49530</wp:posOffset>
                      </wp:positionV>
                      <wp:extent cx="9525" cy="325120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325120"/>
                                <a:chOff x="0" y="0"/>
                                <a:chExt cx="9525" cy="3251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9525" cy="325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25120">
                                      <a:moveTo>
                                        <a:pt x="9131" y="7632"/>
                                      </a:moveTo>
                                      <a:lnTo>
                                        <a:pt x="0" y="7632"/>
                                      </a:lnTo>
                                      <a:lnTo>
                                        <a:pt x="0" y="324612"/>
                                      </a:lnTo>
                                      <a:lnTo>
                                        <a:pt x="9131" y="324612"/>
                                      </a:lnTo>
                                      <a:lnTo>
                                        <a:pt x="9131" y="7632"/>
                                      </a:lnTo>
                                      <a:close/>
                                    </a:path>
                                    <a:path w="9525" h="325120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131" y="7620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group id="Group 23" o:spid="_x0000_s1026" o:spt="203" style="position:absolute;left:0pt;margin-left:181.3pt;margin-top:3.9pt;height:25.6pt;width:0.75pt;z-index:-251652096;mso-width-relative:page;mso-height-relative:page;" coordsize="9525,325120" o:gfxdata="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273phNkAAAAI&#10;AQAADwAAAAAAAAABACAAAAAiAAAAZHJzL2Rvd25yZXYueG1sUEsBAhQAFAAAAAgAh07iQOzTYrON&#10;AgAAAAcAAA4AAAAAAAAAAQAgAAAAKAEAAGRycy9lMm9Eb2MueG1sUEsFBgAAAAAGAAYAWQEAACcG&#10;AAAAAA==&#10;">
                      <o:lock v:ext="edit" aspectratio="f"/>
                      <v:shape id="Graphic 24" o:spid="_x0000_s1026" o:spt="100" style="position:absolute;left:0;top:0;height:325120;width:9525;" fillcolor="#000000" filled="t" stroked="f" coordsize="9525,325120" o:gfxdata="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HTjk&#10;wAAAANsAAAAPAAAAAAAAAAEAIAAAACIAAABkcnMvZG93bnJldi54bWxQSwECFAAUAAAACACHTuJA&#10;My8FnjsAAAA5AAAAEAAAAAAAAAABACAAAAAPAQAAZHJzL3NoYXBleG1sLnhtbFBLBQYAAAAABgAG&#10;AFsBAAC5AwAAAAA=&#10;" path="m9131,7632l0,7632,0,324612,9131,324612,9131,7632xem9131,0l0,0,0,7620,9131,7620,913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80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679"/>
        </w:trPr>
        <w:tc>
          <w:tcPr>
            <w:tcW w:w="4931" w:type="dxa"/>
            <w:gridSpan w:val="2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tabs>
                <w:tab w:val="left" w:pos="678"/>
                <w:tab w:val="left" w:pos="1618"/>
              </w:tabs>
              <w:spacing w:before="108" w:line="270" w:lineRule="atLeast"/>
              <w:ind w:left="107" w:right="321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аргументированно </w:t>
            </w:r>
            <w:r>
              <w:rPr>
                <w:sz w:val="24"/>
              </w:rPr>
              <w:t>ответить оппоненту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112"/>
              <w:ind w:left="3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314"/>
        </w:trPr>
        <w:tc>
          <w:tcPr>
            <w:tcW w:w="4931" w:type="dxa"/>
            <w:gridSpan w:val="2"/>
          </w:tcPr>
          <w:p w:rsidR="001127EC" w:rsidRDefault="001127EC">
            <w:pPr>
              <w:pStyle w:val="TableParagraph"/>
            </w:pPr>
          </w:p>
        </w:tc>
        <w:tc>
          <w:tcPr>
            <w:tcW w:w="3846" w:type="dxa"/>
            <w:gridSpan w:val="3"/>
          </w:tcPr>
          <w:p w:rsidR="001127EC" w:rsidRDefault="00BA2A91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612" w:type="dxa"/>
          </w:tcPr>
          <w:p w:rsidR="001127EC" w:rsidRDefault="00BA2A91">
            <w:pPr>
              <w:pStyle w:val="TableParagraph"/>
              <w:spacing w:before="8"/>
              <w:ind w:left="32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1127EC" w:rsidRDefault="001127EC">
      <w:pPr>
        <w:pStyle w:val="a4"/>
        <w:spacing w:before="34"/>
        <w:ind w:left="0"/>
        <w:jc w:val="left"/>
        <w:rPr>
          <w:b/>
        </w:rPr>
      </w:pPr>
    </w:p>
    <w:p w:rsidR="001127EC" w:rsidRDefault="00BA2A91">
      <w:pPr>
        <w:spacing w:before="1"/>
        <w:ind w:right="415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-6674485</wp:posOffset>
                </wp:positionV>
                <wp:extent cx="6278880" cy="650240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0" cy="6502400"/>
                          <a:chOff x="0" y="0"/>
                          <a:chExt cx="6278880" cy="65024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278880" cy="288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886075">
                                <a:moveTo>
                                  <a:pt x="9144" y="2812110"/>
                                </a:moveTo>
                                <a:lnTo>
                                  <a:pt x="0" y="2812110"/>
                                </a:lnTo>
                                <a:lnTo>
                                  <a:pt x="0" y="2885567"/>
                                </a:lnTo>
                                <a:lnTo>
                                  <a:pt x="9144" y="2885567"/>
                                </a:lnTo>
                                <a:lnTo>
                                  <a:pt x="9144" y="2812110"/>
                                </a:lnTo>
                                <a:close/>
                              </a:path>
                              <a:path w="6278880" h="2886075">
                                <a:moveTo>
                                  <a:pt x="3141548" y="2812110"/>
                                </a:moveTo>
                                <a:lnTo>
                                  <a:pt x="3132404" y="2812110"/>
                                </a:lnTo>
                                <a:lnTo>
                                  <a:pt x="3132404" y="2885567"/>
                                </a:lnTo>
                                <a:lnTo>
                                  <a:pt x="3141548" y="2885567"/>
                                </a:lnTo>
                                <a:lnTo>
                                  <a:pt x="3141548" y="2812110"/>
                                </a:lnTo>
                                <a:close/>
                              </a:path>
                              <a:path w="6278880" h="2886075">
                                <a:moveTo>
                                  <a:pt x="5438470" y="0"/>
                                </a:moveTo>
                                <a:lnTo>
                                  <a:pt x="3141548" y="0"/>
                                </a:lnTo>
                                <a:lnTo>
                                  <a:pt x="3132455" y="0"/>
                                </a:lnTo>
                                <a:lnTo>
                                  <a:pt x="3132404" y="9144"/>
                                </a:lnTo>
                                <a:lnTo>
                                  <a:pt x="3132404" y="2194814"/>
                                </a:lnTo>
                                <a:lnTo>
                                  <a:pt x="9144" y="2194814"/>
                                </a:lnTo>
                                <a:lnTo>
                                  <a:pt x="9144" y="1220978"/>
                                </a:lnTo>
                                <a:lnTo>
                                  <a:pt x="3132404" y="1220978"/>
                                </a:lnTo>
                                <a:lnTo>
                                  <a:pt x="3132404" y="1211834"/>
                                </a:lnTo>
                                <a:lnTo>
                                  <a:pt x="9144" y="1211834"/>
                                </a:lnTo>
                                <a:lnTo>
                                  <a:pt x="9144" y="862838"/>
                                </a:lnTo>
                                <a:lnTo>
                                  <a:pt x="9144" y="9144"/>
                                </a:lnTo>
                                <a:lnTo>
                                  <a:pt x="3132404" y="9144"/>
                                </a:lnTo>
                                <a:lnTo>
                                  <a:pt x="313240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2034"/>
                                </a:lnTo>
                                <a:lnTo>
                                  <a:pt x="9144" y="2812034"/>
                                </a:lnTo>
                                <a:lnTo>
                                  <a:pt x="9144" y="2493518"/>
                                </a:lnTo>
                                <a:lnTo>
                                  <a:pt x="9144" y="2420366"/>
                                </a:lnTo>
                                <a:lnTo>
                                  <a:pt x="9144" y="2210054"/>
                                </a:lnTo>
                                <a:lnTo>
                                  <a:pt x="9144" y="2203958"/>
                                </a:lnTo>
                                <a:lnTo>
                                  <a:pt x="3132404" y="2203958"/>
                                </a:lnTo>
                                <a:lnTo>
                                  <a:pt x="3132404" y="2210054"/>
                                </a:lnTo>
                                <a:lnTo>
                                  <a:pt x="3132404" y="2420366"/>
                                </a:lnTo>
                                <a:lnTo>
                                  <a:pt x="3132404" y="2493518"/>
                                </a:lnTo>
                                <a:lnTo>
                                  <a:pt x="3132404" y="2812034"/>
                                </a:lnTo>
                                <a:lnTo>
                                  <a:pt x="3141548" y="2812034"/>
                                </a:lnTo>
                                <a:lnTo>
                                  <a:pt x="3141548" y="2493518"/>
                                </a:lnTo>
                                <a:lnTo>
                                  <a:pt x="3141548" y="2420366"/>
                                </a:lnTo>
                                <a:lnTo>
                                  <a:pt x="3141548" y="2210054"/>
                                </a:lnTo>
                                <a:lnTo>
                                  <a:pt x="3141548" y="2203958"/>
                                </a:lnTo>
                                <a:lnTo>
                                  <a:pt x="5438470" y="2203958"/>
                                </a:lnTo>
                                <a:lnTo>
                                  <a:pt x="5438470" y="2194814"/>
                                </a:lnTo>
                                <a:lnTo>
                                  <a:pt x="3141548" y="2194814"/>
                                </a:lnTo>
                                <a:lnTo>
                                  <a:pt x="3141548" y="1902206"/>
                                </a:lnTo>
                                <a:lnTo>
                                  <a:pt x="3141548" y="1220978"/>
                                </a:lnTo>
                                <a:lnTo>
                                  <a:pt x="5438470" y="1220978"/>
                                </a:lnTo>
                                <a:lnTo>
                                  <a:pt x="5438470" y="1211834"/>
                                </a:lnTo>
                                <a:lnTo>
                                  <a:pt x="3141548" y="1211834"/>
                                </a:lnTo>
                                <a:lnTo>
                                  <a:pt x="3141548" y="862838"/>
                                </a:lnTo>
                                <a:lnTo>
                                  <a:pt x="3141548" y="9144"/>
                                </a:lnTo>
                                <a:lnTo>
                                  <a:pt x="5438470" y="9144"/>
                                </a:lnTo>
                                <a:lnTo>
                                  <a:pt x="5438470" y="0"/>
                                </a:lnTo>
                                <a:close/>
                              </a:path>
                              <a:path w="6278880" h="2886075">
                                <a:moveTo>
                                  <a:pt x="5447728" y="2877959"/>
                                </a:moveTo>
                                <a:lnTo>
                                  <a:pt x="5438597" y="2877959"/>
                                </a:lnTo>
                                <a:lnTo>
                                  <a:pt x="5438597" y="2885567"/>
                                </a:lnTo>
                                <a:lnTo>
                                  <a:pt x="5447728" y="2885567"/>
                                </a:lnTo>
                                <a:lnTo>
                                  <a:pt x="5447728" y="2877959"/>
                                </a:lnTo>
                                <a:close/>
                              </a:path>
                              <a:path w="6278880" h="2886075">
                                <a:moveTo>
                                  <a:pt x="5447728" y="1894598"/>
                                </a:moveTo>
                                <a:lnTo>
                                  <a:pt x="5438597" y="1894598"/>
                                </a:lnTo>
                                <a:lnTo>
                                  <a:pt x="5438597" y="1902206"/>
                                </a:lnTo>
                                <a:lnTo>
                                  <a:pt x="5438597" y="2194814"/>
                                </a:lnTo>
                                <a:lnTo>
                                  <a:pt x="5438597" y="2210054"/>
                                </a:lnTo>
                                <a:lnTo>
                                  <a:pt x="5447728" y="2210054"/>
                                </a:lnTo>
                                <a:lnTo>
                                  <a:pt x="5447728" y="2194814"/>
                                </a:lnTo>
                                <a:lnTo>
                                  <a:pt x="5447728" y="1902206"/>
                                </a:lnTo>
                                <a:lnTo>
                                  <a:pt x="5447728" y="1894598"/>
                                </a:lnTo>
                                <a:close/>
                              </a:path>
                              <a:path w="6278880" h="2886075">
                                <a:moveTo>
                                  <a:pt x="5447728" y="855218"/>
                                </a:moveTo>
                                <a:lnTo>
                                  <a:pt x="5438597" y="855218"/>
                                </a:lnTo>
                                <a:lnTo>
                                  <a:pt x="5438597" y="862838"/>
                                </a:lnTo>
                                <a:lnTo>
                                  <a:pt x="5438597" y="1211834"/>
                                </a:lnTo>
                                <a:lnTo>
                                  <a:pt x="5438597" y="1227074"/>
                                </a:lnTo>
                                <a:lnTo>
                                  <a:pt x="5447728" y="1227074"/>
                                </a:lnTo>
                                <a:lnTo>
                                  <a:pt x="5447728" y="1211834"/>
                                </a:lnTo>
                                <a:lnTo>
                                  <a:pt x="5447728" y="862838"/>
                                </a:lnTo>
                                <a:lnTo>
                                  <a:pt x="5447728" y="855218"/>
                                </a:lnTo>
                                <a:close/>
                              </a:path>
                              <a:path w="6278880" h="2886075">
                                <a:moveTo>
                                  <a:pt x="5447728" y="0"/>
                                </a:moveTo>
                                <a:lnTo>
                                  <a:pt x="5438597" y="0"/>
                                </a:lnTo>
                                <a:lnTo>
                                  <a:pt x="5438597" y="9144"/>
                                </a:lnTo>
                                <a:lnTo>
                                  <a:pt x="5438597" y="15240"/>
                                </a:lnTo>
                                <a:lnTo>
                                  <a:pt x="5447728" y="15240"/>
                                </a:lnTo>
                                <a:lnTo>
                                  <a:pt x="5447728" y="9144"/>
                                </a:lnTo>
                                <a:lnTo>
                                  <a:pt x="5447728" y="0"/>
                                </a:lnTo>
                                <a:close/>
                              </a:path>
                              <a:path w="6278880" h="2886075">
                                <a:moveTo>
                                  <a:pt x="6278575" y="0"/>
                                </a:moveTo>
                                <a:lnTo>
                                  <a:pt x="6269482" y="0"/>
                                </a:lnTo>
                                <a:lnTo>
                                  <a:pt x="5447741" y="0"/>
                                </a:lnTo>
                                <a:lnTo>
                                  <a:pt x="5447741" y="9144"/>
                                </a:lnTo>
                                <a:lnTo>
                                  <a:pt x="6269431" y="9144"/>
                                </a:lnTo>
                                <a:lnTo>
                                  <a:pt x="6269431" y="15240"/>
                                </a:lnTo>
                                <a:lnTo>
                                  <a:pt x="6269431" y="365760"/>
                                </a:lnTo>
                                <a:lnTo>
                                  <a:pt x="6269431" y="1211834"/>
                                </a:lnTo>
                                <a:lnTo>
                                  <a:pt x="5447741" y="1211834"/>
                                </a:lnTo>
                                <a:lnTo>
                                  <a:pt x="5447741" y="1220978"/>
                                </a:lnTo>
                                <a:lnTo>
                                  <a:pt x="6269431" y="1220978"/>
                                </a:lnTo>
                                <a:lnTo>
                                  <a:pt x="6269431" y="1227074"/>
                                </a:lnTo>
                                <a:lnTo>
                                  <a:pt x="6269431" y="2194814"/>
                                </a:lnTo>
                                <a:lnTo>
                                  <a:pt x="5447741" y="2194814"/>
                                </a:lnTo>
                                <a:lnTo>
                                  <a:pt x="5447741" y="2203958"/>
                                </a:lnTo>
                                <a:lnTo>
                                  <a:pt x="6269431" y="2203958"/>
                                </a:lnTo>
                                <a:lnTo>
                                  <a:pt x="6269431" y="2210054"/>
                                </a:lnTo>
                                <a:lnTo>
                                  <a:pt x="6269431" y="2420366"/>
                                </a:lnTo>
                                <a:lnTo>
                                  <a:pt x="6269431" y="2493518"/>
                                </a:lnTo>
                                <a:lnTo>
                                  <a:pt x="6269431" y="2812034"/>
                                </a:lnTo>
                                <a:lnTo>
                                  <a:pt x="6278575" y="2812034"/>
                                </a:lnTo>
                                <a:lnTo>
                                  <a:pt x="6278575" y="9144"/>
                                </a:lnTo>
                                <a:lnTo>
                                  <a:pt x="627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812109"/>
                            <a:ext cx="6278880" cy="274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2741295">
                                <a:moveTo>
                                  <a:pt x="5438470" y="2440228"/>
                                </a:moveTo>
                                <a:lnTo>
                                  <a:pt x="3141548" y="2440228"/>
                                </a:lnTo>
                                <a:lnTo>
                                  <a:pt x="3141548" y="2149144"/>
                                </a:lnTo>
                                <a:lnTo>
                                  <a:pt x="3141548" y="2075992"/>
                                </a:lnTo>
                                <a:lnTo>
                                  <a:pt x="3141548" y="1757489"/>
                                </a:lnTo>
                                <a:lnTo>
                                  <a:pt x="3132404" y="1757489"/>
                                </a:lnTo>
                                <a:lnTo>
                                  <a:pt x="3132404" y="2075992"/>
                                </a:lnTo>
                                <a:lnTo>
                                  <a:pt x="3132404" y="2149144"/>
                                </a:lnTo>
                                <a:lnTo>
                                  <a:pt x="3132404" y="2440228"/>
                                </a:lnTo>
                                <a:lnTo>
                                  <a:pt x="9144" y="2440228"/>
                                </a:lnTo>
                                <a:lnTo>
                                  <a:pt x="9144" y="2149144"/>
                                </a:lnTo>
                                <a:lnTo>
                                  <a:pt x="9144" y="2075992"/>
                                </a:lnTo>
                                <a:lnTo>
                                  <a:pt x="9144" y="1757489"/>
                                </a:lnTo>
                                <a:lnTo>
                                  <a:pt x="0" y="1757489"/>
                                </a:lnTo>
                                <a:lnTo>
                                  <a:pt x="0" y="2075992"/>
                                </a:lnTo>
                                <a:lnTo>
                                  <a:pt x="0" y="2149144"/>
                                </a:lnTo>
                                <a:lnTo>
                                  <a:pt x="0" y="2740710"/>
                                </a:lnTo>
                                <a:lnTo>
                                  <a:pt x="9144" y="2740710"/>
                                </a:lnTo>
                                <a:lnTo>
                                  <a:pt x="9144" y="2667558"/>
                                </a:lnTo>
                                <a:lnTo>
                                  <a:pt x="9144" y="2455468"/>
                                </a:lnTo>
                                <a:lnTo>
                                  <a:pt x="9144" y="2449372"/>
                                </a:lnTo>
                                <a:lnTo>
                                  <a:pt x="3132404" y="2449372"/>
                                </a:lnTo>
                                <a:lnTo>
                                  <a:pt x="3132404" y="2455418"/>
                                </a:lnTo>
                                <a:lnTo>
                                  <a:pt x="3132404" y="2667558"/>
                                </a:lnTo>
                                <a:lnTo>
                                  <a:pt x="3132404" y="2740710"/>
                                </a:lnTo>
                                <a:lnTo>
                                  <a:pt x="3141548" y="2740710"/>
                                </a:lnTo>
                                <a:lnTo>
                                  <a:pt x="3141548" y="2667558"/>
                                </a:lnTo>
                                <a:lnTo>
                                  <a:pt x="3141548" y="2455468"/>
                                </a:lnTo>
                                <a:lnTo>
                                  <a:pt x="3141548" y="2449372"/>
                                </a:lnTo>
                                <a:lnTo>
                                  <a:pt x="5438470" y="2449372"/>
                                </a:lnTo>
                                <a:lnTo>
                                  <a:pt x="5438470" y="2440228"/>
                                </a:lnTo>
                                <a:close/>
                              </a:path>
                              <a:path w="6278880" h="2741295">
                                <a:moveTo>
                                  <a:pt x="5438470" y="363016"/>
                                </a:moveTo>
                                <a:lnTo>
                                  <a:pt x="3141548" y="363016"/>
                                </a:lnTo>
                                <a:lnTo>
                                  <a:pt x="3141548" y="73469"/>
                                </a:lnTo>
                                <a:lnTo>
                                  <a:pt x="3132404" y="73469"/>
                                </a:lnTo>
                                <a:lnTo>
                                  <a:pt x="3132404" y="363016"/>
                                </a:lnTo>
                                <a:lnTo>
                                  <a:pt x="9144" y="363016"/>
                                </a:lnTo>
                                <a:lnTo>
                                  <a:pt x="9144" y="73469"/>
                                </a:lnTo>
                                <a:lnTo>
                                  <a:pt x="0" y="73469"/>
                                </a:lnTo>
                                <a:lnTo>
                                  <a:pt x="0" y="363016"/>
                                </a:lnTo>
                                <a:lnTo>
                                  <a:pt x="0" y="378256"/>
                                </a:lnTo>
                                <a:lnTo>
                                  <a:pt x="0" y="728776"/>
                                </a:lnTo>
                                <a:lnTo>
                                  <a:pt x="9144" y="728776"/>
                                </a:lnTo>
                                <a:lnTo>
                                  <a:pt x="9144" y="378256"/>
                                </a:lnTo>
                                <a:lnTo>
                                  <a:pt x="9144" y="372160"/>
                                </a:lnTo>
                                <a:lnTo>
                                  <a:pt x="3132404" y="372160"/>
                                </a:lnTo>
                                <a:lnTo>
                                  <a:pt x="3132404" y="1458772"/>
                                </a:lnTo>
                                <a:lnTo>
                                  <a:pt x="9144" y="1458772"/>
                                </a:lnTo>
                                <a:lnTo>
                                  <a:pt x="9144" y="1167688"/>
                                </a:lnTo>
                                <a:lnTo>
                                  <a:pt x="9144" y="1094536"/>
                                </a:lnTo>
                                <a:lnTo>
                                  <a:pt x="9144" y="744016"/>
                                </a:lnTo>
                                <a:lnTo>
                                  <a:pt x="9144" y="737920"/>
                                </a:lnTo>
                                <a:lnTo>
                                  <a:pt x="3132404" y="737920"/>
                                </a:lnTo>
                                <a:lnTo>
                                  <a:pt x="3132404" y="728776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89"/>
                                </a:lnTo>
                                <a:lnTo>
                                  <a:pt x="0" y="1757476"/>
                                </a:lnTo>
                                <a:lnTo>
                                  <a:pt x="9144" y="1757476"/>
                                </a:lnTo>
                                <a:lnTo>
                                  <a:pt x="9144" y="1684324"/>
                                </a:lnTo>
                                <a:lnTo>
                                  <a:pt x="9144" y="1474012"/>
                                </a:lnTo>
                                <a:lnTo>
                                  <a:pt x="9144" y="1467916"/>
                                </a:lnTo>
                                <a:lnTo>
                                  <a:pt x="3132404" y="1467916"/>
                                </a:lnTo>
                                <a:lnTo>
                                  <a:pt x="3132404" y="1474012"/>
                                </a:lnTo>
                                <a:lnTo>
                                  <a:pt x="3132404" y="1684324"/>
                                </a:lnTo>
                                <a:lnTo>
                                  <a:pt x="3132404" y="1757476"/>
                                </a:lnTo>
                                <a:lnTo>
                                  <a:pt x="3141548" y="1757476"/>
                                </a:lnTo>
                                <a:lnTo>
                                  <a:pt x="3141548" y="1684324"/>
                                </a:lnTo>
                                <a:lnTo>
                                  <a:pt x="3141548" y="1474012"/>
                                </a:lnTo>
                                <a:lnTo>
                                  <a:pt x="3141548" y="1467916"/>
                                </a:lnTo>
                                <a:lnTo>
                                  <a:pt x="5438470" y="1467916"/>
                                </a:lnTo>
                                <a:lnTo>
                                  <a:pt x="5438470" y="1458772"/>
                                </a:lnTo>
                                <a:lnTo>
                                  <a:pt x="3141548" y="1458772"/>
                                </a:lnTo>
                                <a:lnTo>
                                  <a:pt x="3141548" y="1167688"/>
                                </a:lnTo>
                                <a:lnTo>
                                  <a:pt x="3141548" y="1094536"/>
                                </a:lnTo>
                                <a:lnTo>
                                  <a:pt x="3141548" y="744016"/>
                                </a:lnTo>
                                <a:lnTo>
                                  <a:pt x="3141548" y="737920"/>
                                </a:lnTo>
                                <a:lnTo>
                                  <a:pt x="5438470" y="737920"/>
                                </a:lnTo>
                                <a:lnTo>
                                  <a:pt x="5438470" y="728776"/>
                                </a:lnTo>
                                <a:lnTo>
                                  <a:pt x="3141548" y="728776"/>
                                </a:lnTo>
                                <a:lnTo>
                                  <a:pt x="3132455" y="728789"/>
                                </a:lnTo>
                                <a:lnTo>
                                  <a:pt x="3141548" y="728776"/>
                                </a:lnTo>
                                <a:lnTo>
                                  <a:pt x="3141548" y="378256"/>
                                </a:lnTo>
                                <a:lnTo>
                                  <a:pt x="3141548" y="372160"/>
                                </a:lnTo>
                                <a:lnTo>
                                  <a:pt x="5438470" y="372160"/>
                                </a:lnTo>
                                <a:lnTo>
                                  <a:pt x="5438470" y="363016"/>
                                </a:lnTo>
                                <a:close/>
                              </a:path>
                              <a:path w="6278880" h="2741295">
                                <a:moveTo>
                                  <a:pt x="5447728" y="2141537"/>
                                </a:moveTo>
                                <a:lnTo>
                                  <a:pt x="5438597" y="2141537"/>
                                </a:lnTo>
                                <a:lnTo>
                                  <a:pt x="5438597" y="2149144"/>
                                </a:lnTo>
                                <a:lnTo>
                                  <a:pt x="5438597" y="2440228"/>
                                </a:lnTo>
                                <a:lnTo>
                                  <a:pt x="5438597" y="2455468"/>
                                </a:lnTo>
                                <a:lnTo>
                                  <a:pt x="5447728" y="2455468"/>
                                </a:lnTo>
                                <a:lnTo>
                                  <a:pt x="5447728" y="2440228"/>
                                </a:lnTo>
                                <a:lnTo>
                                  <a:pt x="5447728" y="2149144"/>
                                </a:lnTo>
                                <a:lnTo>
                                  <a:pt x="5447728" y="2141537"/>
                                </a:lnTo>
                                <a:close/>
                              </a:path>
                              <a:path w="6278880" h="2741295">
                                <a:moveTo>
                                  <a:pt x="5447728" y="1160068"/>
                                </a:moveTo>
                                <a:lnTo>
                                  <a:pt x="5438597" y="1160068"/>
                                </a:lnTo>
                                <a:lnTo>
                                  <a:pt x="5438597" y="1167688"/>
                                </a:lnTo>
                                <a:lnTo>
                                  <a:pt x="5438597" y="1458772"/>
                                </a:lnTo>
                                <a:lnTo>
                                  <a:pt x="5438597" y="1474012"/>
                                </a:lnTo>
                                <a:lnTo>
                                  <a:pt x="5447728" y="1474012"/>
                                </a:lnTo>
                                <a:lnTo>
                                  <a:pt x="5447728" y="1458772"/>
                                </a:lnTo>
                                <a:lnTo>
                                  <a:pt x="5447728" y="1167688"/>
                                </a:lnTo>
                                <a:lnTo>
                                  <a:pt x="5447728" y="1160068"/>
                                </a:lnTo>
                                <a:close/>
                              </a:path>
                              <a:path w="6278880" h="2741295">
                                <a:moveTo>
                                  <a:pt x="5447728" y="728789"/>
                                </a:moveTo>
                                <a:lnTo>
                                  <a:pt x="5438597" y="728789"/>
                                </a:lnTo>
                                <a:lnTo>
                                  <a:pt x="5438597" y="744016"/>
                                </a:lnTo>
                                <a:lnTo>
                                  <a:pt x="5447728" y="744016"/>
                                </a:lnTo>
                                <a:lnTo>
                                  <a:pt x="5447728" y="728789"/>
                                </a:lnTo>
                                <a:close/>
                              </a:path>
                              <a:path w="6278880" h="2741295">
                                <a:moveTo>
                                  <a:pt x="5447728" y="73469"/>
                                </a:moveTo>
                                <a:lnTo>
                                  <a:pt x="5438597" y="73469"/>
                                </a:lnTo>
                                <a:lnTo>
                                  <a:pt x="5438597" y="363016"/>
                                </a:lnTo>
                                <a:lnTo>
                                  <a:pt x="5438597" y="378256"/>
                                </a:lnTo>
                                <a:lnTo>
                                  <a:pt x="5438597" y="728776"/>
                                </a:lnTo>
                                <a:lnTo>
                                  <a:pt x="5447728" y="728776"/>
                                </a:lnTo>
                                <a:lnTo>
                                  <a:pt x="5447728" y="378256"/>
                                </a:lnTo>
                                <a:lnTo>
                                  <a:pt x="5447728" y="363016"/>
                                </a:lnTo>
                                <a:lnTo>
                                  <a:pt x="5447728" y="73469"/>
                                </a:lnTo>
                                <a:close/>
                              </a:path>
                              <a:path w="6278880" h="2741295">
                                <a:moveTo>
                                  <a:pt x="5447728" y="65849"/>
                                </a:moveTo>
                                <a:lnTo>
                                  <a:pt x="5438597" y="65849"/>
                                </a:lnTo>
                                <a:lnTo>
                                  <a:pt x="5438597" y="73456"/>
                                </a:lnTo>
                                <a:lnTo>
                                  <a:pt x="5447728" y="73456"/>
                                </a:lnTo>
                                <a:lnTo>
                                  <a:pt x="5447728" y="65849"/>
                                </a:lnTo>
                                <a:close/>
                              </a:path>
                              <a:path w="6278880" h="2741295">
                                <a:moveTo>
                                  <a:pt x="6278575" y="1757489"/>
                                </a:moveTo>
                                <a:lnTo>
                                  <a:pt x="6269431" y="1757489"/>
                                </a:lnTo>
                                <a:lnTo>
                                  <a:pt x="6269431" y="2075992"/>
                                </a:lnTo>
                                <a:lnTo>
                                  <a:pt x="6269431" y="2149144"/>
                                </a:lnTo>
                                <a:lnTo>
                                  <a:pt x="6269431" y="2440228"/>
                                </a:lnTo>
                                <a:lnTo>
                                  <a:pt x="5447741" y="2440228"/>
                                </a:lnTo>
                                <a:lnTo>
                                  <a:pt x="5447741" y="2449372"/>
                                </a:lnTo>
                                <a:lnTo>
                                  <a:pt x="6269431" y="2449372"/>
                                </a:lnTo>
                                <a:lnTo>
                                  <a:pt x="6269431" y="2455418"/>
                                </a:lnTo>
                                <a:lnTo>
                                  <a:pt x="6269431" y="2667558"/>
                                </a:lnTo>
                                <a:lnTo>
                                  <a:pt x="6278575" y="2667558"/>
                                </a:lnTo>
                                <a:lnTo>
                                  <a:pt x="6278575" y="2455468"/>
                                </a:lnTo>
                                <a:lnTo>
                                  <a:pt x="6278575" y="2440228"/>
                                </a:lnTo>
                                <a:lnTo>
                                  <a:pt x="6278575" y="2149144"/>
                                </a:lnTo>
                                <a:lnTo>
                                  <a:pt x="6278575" y="2075992"/>
                                </a:lnTo>
                                <a:lnTo>
                                  <a:pt x="6278575" y="1757489"/>
                                </a:lnTo>
                                <a:close/>
                              </a:path>
                              <a:path w="6278880" h="2741295">
                                <a:moveTo>
                                  <a:pt x="6278575" y="73469"/>
                                </a:moveTo>
                                <a:lnTo>
                                  <a:pt x="6269431" y="73469"/>
                                </a:lnTo>
                                <a:lnTo>
                                  <a:pt x="6269431" y="363016"/>
                                </a:lnTo>
                                <a:lnTo>
                                  <a:pt x="5447741" y="363016"/>
                                </a:lnTo>
                                <a:lnTo>
                                  <a:pt x="5447741" y="372160"/>
                                </a:lnTo>
                                <a:lnTo>
                                  <a:pt x="6269431" y="372160"/>
                                </a:lnTo>
                                <a:lnTo>
                                  <a:pt x="6269431" y="378256"/>
                                </a:lnTo>
                                <a:lnTo>
                                  <a:pt x="6269431" y="728776"/>
                                </a:lnTo>
                                <a:lnTo>
                                  <a:pt x="5447741" y="728776"/>
                                </a:lnTo>
                                <a:lnTo>
                                  <a:pt x="5447741" y="737920"/>
                                </a:lnTo>
                                <a:lnTo>
                                  <a:pt x="6269431" y="737920"/>
                                </a:lnTo>
                                <a:lnTo>
                                  <a:pt x="6269431" y="744016"/>
                                </a:lnTo>
                                <a:lnTo>
                                  <a:pt x="6269431" y="1094536"/>
                                </a:lnTo>
                                <a:lnTo>
                                  <a:pt x="6269431" y="1167688"/>
                                </a:lnTo>
                                <a:lnTo>
                                  <a:pt x="6269431" y="1458772"/>
                                </a:lnTo>
                                <a:lnTo>
                                  <a:pt x="5447741" y="1458772"/>
                                </a:lnTo>
                                <a:lnTo>
                                  <a:pt x="5447741" y="1467916"/>
                                </a:lnTo>
                                <a:lnTo>
                                  <a:pt x="6269431" y="1467916"/>
                                </a:lnTo>
                                <a:lnTo>
                                  <a:pt x="6269431" y="1474012"/>
                                </a:lnTo>
                                <a:lnTo>
                                  <a:pt x="6269431" y="1684324"/>
                                </a:lnTo>
                                <a:lnTo>
                                  <a:pt x="6269431" y="1757476"/>
                                </a:lnTo>
                                <a:lnTo>
                                  <a:pt x="6278575" y="1757476"/>
                                </a:lnTo>
                                <a:lnTo>
                                  <a:pt x="6278575" y="728789"/>
                                </a:lnTo>
                                <a:lnTo>
                                  <a:pt x="6269482" y="728789"/>
                                </a:lnTo>
                                <a:lnTo>
                                  <a:pt x="6278575" y="728776"/>
                                </a:lnTo>
                                <a:lnTo>
                                  <a:pt x="6278575" y="378256"/>
                                </a:lnTo>
                                <a:lnTo>
                                  <a:pt x="6278575" y="363016"/>
                                </a:lnTo>
                                <a:lnTo>
                                  <a:pt x="6278575" y="73469"/>
                                </a:lnTo>
                                <a:close/>
                              </a:path>
                              <a:path w="6278880" h="2741295">
                                <a:moveTo>
                                  <a:pt x="6278575" y="0"/>
                                </a:moveTo>
                                <a:lnTo>
                                  <a:pt x="6269431" y="0"/>
                                </a:lnTo>
                                <a:lnTo>
                                  <a:pt x="6269431" y="73456"/>
                                </a:lnTo>
                                <a:lnTo>
                                  <a:pt x="6278575" y="73456"/>
                                </a:lnTo>
                                <a:lnTo>
                                  <a:pt x="627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5479668"/>
                            <a:ext cx="6278880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022985">
                                <a:moveTo>
                                  <a:pt x="9144" y="390156"/>
                                </a:moveTo>
                                <a:lnTo>
                                  <a:pt x="0" y="390156"/>
                                </a:lnTo>
                                <a:lnTo>
                                  <a:pt x="0" y="463296"/>
                                </a:lnTo>
                                <a:lnTo>
                                  <a:pt x="0" y="813816"/>
                                </a:lnTo>
                                <a:lnTo>
                                  <a:pt x="9144" y="813816"/>
                                </a:lnTo>
                                <a:lnTo>
                                  <a:pt x="9144" y="463296"/>
                                </a:lnTo>
                                <a:lnTo>
                                  <a:pt x="9144" y="390156"/>
                                </a:lnTo>
                                <a:close/>
                              </a:path>
                              <a:path w="6278880" h="1022985">
                                <a:moveTo>
                                  <a:pt x="9144" y="73164"/>
                                </a:moveTo>
                                <a:lnTo>
                                  <a:pt x="0" y="73164"/>
                                </a:lnTo>
                                <a:lnTo>
                                  <a:pt x="0" y="390144"/>
                                </a:lnTo>
                                <a:lnTo>
                                  <a:pt x="9144" y="390144"/>
                                </a:lnTo>
                                <a:lnTo>
                                  <a:pt x="9144" y="73164"/>
                                </a:lnTo>
                                <a:close/>
                              </a:path>
                              <a:path w="6278880" h="1022985">
                                <a:moveTo>
                                  <a:pt x="3141548" y="390156"/>
                                </a:moveTo>
                                <a:lnTo>
                                  <a:pt x="3132404" y="390156"/>
                                </a:lnTo>
                                <a:lnTo>
                                  <a:pt x="3132404" y="463296"/>
                                </a:lnTo>
                                <a:lnTo>
                                  <a:pt x="3132404" y="813816"/>
                                </a:lnTo>
                                <a:lnTo>
                                  <a:pt x="3141548" y="813816"/>
                                </a:lnTo>
                                <a:lnTo>
                                  <a:pt x="3141548" y="463296"/>
                                </a:lnTo>
                                <a:lnTo>
                                  <a:pt x="3141548" y="390156"/>
                                </a:lnTo>
                                <a:close/>
                              </a:path>
                              <a:path w="6278880" h="1022985">
                                <a:moveTo>
                                  <a:pt x="3141548" y="73164"/>
                                </a:moveTo>
                                <a:lnTo>
                                  <a:pt x="3132404" y="73164"/>
                                </a:lnTo>
                                <a:lnTo>
                                  <a:pt x="3132404" y="390144"/>
                                </a:lnTo>
                                <a:lnTo>
                                  <a:pt x="3141548" y="390144"/>
                                </a:lnTo>
                                <a:lnTo>
                                  <a:pt x="3141548" y="73164"/>
                                </a:lnTo>
                                <a:close/>
                              </a:path>
                              <a:path w="6278880" h="1022985">
                                <a:moveTo>
                                  <a:pt x="3141548" y="0"/>
                                </a:moveTo>
                                <a:lnTo>
                                  <a:pt x="3132404" y="0"/>
                                </a:lnTo>
                                <a:lnTo>
                                  <a:pt x="3132404" y="73152"/>
                                </a:lnTo>
                                <a:lnTo>
                                  <a:pt x="3141548" y="73152"/>
                                </a:lnTo>
                                <a:lnTo>
                                  <a:pt x="3141548" y="0"/>
                                </a:lnTo>
                                <a:close/>
                              </a:path>
                              <a:path w="6278880" h="1022985">
                                <a:moveTo>
                                  <a:pt x="5438470" y="813828"/>
                                </a:moveTo>
                                <a:lnTo>
                                  <a:pt x="5438470" y="813828"/>
                                </a:lnTo>
                                <a:lnTo>
                                  <a:pt x="0" y="813828"/>
                                </a:lnTo>
                                <a:lnTo>
                                  <a:pt x="0" y="829056"/>
                                </a:lnTo>
                                <a:lnTo>
                                  <a:pt x="0" y="1013460"/>
                                </a:lnTo>
                                <a:lnTo>
                                  <a:pt x="0" y="1022604"/>
                                </a:lnTo>
                                <a:lnTo>
                                  <a:pt x="9144" y="1022604"/>
                                </a:lnTo>
                                <a:lnTo>
                                  <a:pt x="3127832" y="1022604"/>
                                </a:lnTo>
                                <a:lnTo>
                                  <a:pt x="3136976" y="1022604"/>
                                </a:lnTo>
                                <a:lnTo>
                                  <a:pt x="5438470" y="1022604"/>
                                </a:lnTo>
                                <a:lnTo>
                                  <a:pt x="5438470" y="1013460"/>
                                </a:lnTo>
                                <a:lnTo>
                                  <a:pt x="3137027" y="1013460"/>
                                </a:lnTo>
                                <a:lnTo>
                                  <a:pt x="3127832" y="1013460"/>
                                </a:lnTo>
                                <a:lnTo>
                                  <a:pt x="9144" y="1013460"/>
                                </a:lnTo>
                                <a:lnTo>
                                  <a:pt x="9144" y="829056"/>
                                </a:lnTo>
                                <a:lnTo>
                                  <a:pt x="9144" y="822960"/>
                                </a:lnTo>
                                <a:lnTo>
                                  <a:pt x="3132404" y="822960"/>
                                </a:lnTo>
                                <a:lnTo>
                                  <a:pt x="3141548" y="822960"/>
                                </a:lnTo>
                                <a:lnTo>
                                  <a:pt x="3150692" y="822960"/>
                                </a:lnTo>
                                <a:lnTo>
                                  <a:pt x="5438470" y="822960"/>
                                </a:lnTo>
                                <a:lnTo>
                                  <a:pt x="5438470" y="813828"/>
                                </a:lnTo>
                                <a:close/>
                              </a:path>
                              <a:path w="6278880" h="1022985">
                                <a:moveTo>
                                  <a:pt x="5447728" y="813828"/>
                                </a:moveTo>
                                <a:lnTo>
                                  <a:pt x="5438597" y="813828"/>
                                </a:lnTo>
                                <a:lnTo>
                                  <a:pt x="5438597" y="829056"/>
                                </a:lnTo>
                                <a:lnTo>
                                  <a:pt x="5438597" y="1013460"/>
                                </a:lnTo>
                                <a:lnTo>
                                  <a:pt x="5438597" y="1022604"/>
                                </a:lnTo>
                                <a:lnTo>
                                  <a:pt x="5447728" y="1022604"/>
                                </a:lnTo>
                                <a:lnTo>
                                  <a:pt x="5447728" y="1013460"/>
                                </a:lnTo>
                                <a:lnTo>
                                  <a:pt x="5447728" y="829056"/>
                                </a:lnTo>
                                <a:lnTo>
                                  <a:pt x="5447728" y="813828"/>
                                </a:lnTo>
                                <a:close/>
                              </a:path>
                              <a:path w="6278880" h="1022985">
                                <a:moveTo>
                                  <a:pt x="5447728" y="455688"/>
                                </a:moveTo>
                                <a:lnTo>
                                  <a:pt x="5438597" y="455688"/>
                                </a:lnTo>
                                <a:lnTo>
                                  <a:pt x="5438597" y="463296"/>
                                </a:lnTo>
                                <a:lnTo>
                                  <a:pt x="5438597" y="813816"/>
                                </a:lnTo>
                                <a:lnTo>
                                  <a:pt x="5447728" y="813816"/>
                                </a:lnTo>
                                <a:lnTo>
                                  <a:pt x="5447728" y="463296"/>
                                </a:lnTo>
                                <a:lnTo>
                                  <a:pt x="5447728" y="455688"/>
                                </a:lnTo>
                                <a:close/>
                              </a:path>
                              <a:path w="6278880" h="1022985">
                                <a:moveTo>
                                  <a:pt x="6278575" y="813828"/>
                                </a:moveTo>
                                <a:lnTo>
                                  <a:pt x="6269482" y="813828"/>
                                </a:lnTo>
                                <a:lnTo>
                                  <a:pt x="5447741" y="813828"/>
                                </a:lnTo>
                                <a:lnTo>
                                  <a:pt x="5447741" y="822960"/>
                                </a:lnTo>
                                <a:lnTo>
                                  <a:pt x="6269431" y="822960"/>
                                </a:lnTo>
                                <a:lnTo>
                                  <a:pt x="6269431" y="829056"/>
                                </a:lnTo>
                                <a:lnTo>
                                  <a:pt x="6269431" y="1013460"/>
                                </a:lnTo>
                                <a:lnTo>
                                  <a:pt x="5447741" y="1013460"/>
                                </a:lnTo>
                                <a:lnTo>
                                  <a:pt x="5447741" y="1022604"/>
                                </a:lnTo>
                                <a:lnTo>
                                  <a:pt x="6269431" y="1022604"/>
                                </a:lnTo>
                                <a:lnTo>
                                  <a:pt x="6278575" y="1022604"/>
                                </a:lnTo>
                                <a:lnTo>
                                  <a:pt x="6278575" y="1013460"/>
                                </a:lnTo>
                                <a:lnTo>
                                  <a:pt x="6278575" y="829056"/>
                                </a:lnTo>
                                <a:lnTo>
                                  <a:pt x="6278575" y="813828"/>
                                </a:lnTo>
                                <a:close/>
                              </a:path>
                              <a:path w="6278880" h="1022985">
                                <a:moveTo>
                                  <a:pt x="6278575" y="390156"/>
                                </a:moveTo>
                                <a:lnTo>
                                  <a:pt x="6269431" y="390156"/>
                                </a:lnTo>
                                <a:lnTo>
                                  <a:pt x="6269431" y="463296"/>
                                </a:lnTo>
                                <a:lnTo>
                                  <a:pt x="6269431" y="813816"/>
                                </a:lnTo>
                                <a:lnTo>
                                  <a:pt x="6278575" y="813816"/>
                                </a:lnTo>
                                <a:lnTo>
                                  <a:pt x="6278575" y="463296"/>
                                </a:lnTo>
                                <a:lnTo>
                                  <a:pt x="6278575" y="390156"/>
                                </a:lnTo>
                                <a:close/>
                              </a:path>
                              <a:path w="6278880" h="1022985">
                                <a:moveTo>
                                  <a:pt x="6278575" y="73164"/>
                                </a:moveTo>
                                <a:lnTo>
                                  <a:pt x="6269431" y="73164"/>
                                </a:lnTo>
                                <a:lnTo>
                                  <a:pt x="6269431" y="390144"/>
                                </a:lnTo>
                                <a:lnTo>
                                  <a:pt x="6278575" y="390144"/>
                                </a:lnTo>
                                <a:lnTo>
                                  <a:pt x="6278575" y="73164"/>
                                </a:lnTo>
                                <a:close/>
                              </a:path>
                              <a:path w="6278880" h="1022985">
                                <a:moveTo>
                                  <a:pt x="6278575" y="0"/>
                                </a:moveTo>
                                <a:lnTo>
                                  <a:pt x="6269431" y="0"/>
                                </a:lnTo>
                                <a:lnTo>
                                  <a:pt x="6269431" y="73152"/>
                                </a:lnTo>
                                <a:lnTo>
                                  <a:pt x="6278575" y="73152"/>
                                </a:lnTo>
                                <a:lnTo>
                                  <a:pt x="627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25" o:spid="_x0000_s1026" o:spt="203" style="position:absolute;left:0pt;margin-left:79.3pt;margin-top:-525.55pt;height:512pt;width:494.4pt;mso-position-horizontal-relative:page;z-index:-251652096;mso-width-relative:page;mso-height-relative:page;" coordsize="6278880,6502400" o:gfxdata="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">
                <o:lock v:ext="edit" aspectratio="f"/>
                <v:shape id="Graphic 26" o:spid="_x0000_s1026" o:spt="100" style="position:absolute;left:0;top:0;height:2886075;width:6278880;" fillcolor="#000000" filled="t" stroked="f" coordsize="6278880,2886075" o:gfxdata="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KVxnvQAA&#10;ANsAAAAPAAAAAAAAAAEAIAAAACIAAABkcnMvZG93bnJldi54bWxQSwECFAAUAAAACACHTuJAMy8F&#10;njsAAAA5AAAAEAAAAAAAAAABACAAAAAMAQAAZHJzL3NoYXBleG1sLnhtbFBLBQYAAAAABgAGAFsB&#10;AAC2AwAAAAA=&#10;" path="m9144,2812110l0,2812110,0,2885567,9144,2885567,9144,2812110xem3141548,2812110l3132404,2812110,3132404,2885567,3141548,2885567,3141548,2812110xem5438470,0l3141548,0,3132455,0,3132404,9144,3132404,2194814,9144,2194814,9144,1220978,3132404,1220978,3132404,1211834,9144,1211834,9144,862838,9144,9144,3132404,9144,3132404,0,9144,0,0,0,0,2812034,9144,2812034,9144,2493518,9144,2420366,9144,2210054,9144,2203958,3132404,2203958,3132404,2210054,3132404,2420366,3132404,2493518,3132404,2812034,3141548,2812034,3141548,2493518,3141548,2420366,3141548,2210054,3141548,2203958,5438470,2203958,5438470,2194814,3141548,2194814,3141548,1902206,3141548,1220978,5438470,1220978,5438470,1211834,3141548,1211834,3141548,862838,3141548,9144,5438470,9144,5438470,0xem5447728,2877959l5438597,2877959,5438597,2885567,5447728,2885567,5447728,2877959xem5447728,1894598l5438597,1894598,5438597,1902206,5438597,2194814,5438597,2210054,5447728,2210054,5447728,2194814,5447728,1902206,5447728,1894598xem5447728,855218l5438597,855218,5438597,862838,5438597,1211834,5438597,1227074,5447728,1227074,5447728,1211834,5447728,862838,5447728,855218xem5447728,0l5438597,0,5438597,9144,5438597,15240,5447728,15240,5447728,9144,5447728,0xem6278575,0l6269482,0,5447741,0,5447741,9144,6269431,9144,6269431,15240,6269431,365760,6269431,1211834,5447741,1211834,5447741,1220978,6269431,1220978,6269431,1227074,6269431,2194814,5447741,2194814,5447741,2203958,6269431,2203958,6269431,2210054,6269431,2420366,6269431,2493518,6269431,2812034,6278575,2812034,6278575,9144,627857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7" o:spid="_x0000_s1026" o:spt="100" style="position:absolute;left:0;top:2812109;height:2741295;width:6278880;" fillcolor="#000000" filled="t" stroked="f" coordsize="6278880,2741295" o:gfxdata="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RZV+8AAAA&#10;2wAAAA8AAAAAAAAAAQAgAAAAIgAAAGRycy9kb3ducmV2LnhtbFBLAQIUABQAAAAIAIdO4kAzLwWe&#10;OwAAADkAAAAQAAAAAAAAAAEAIAAAAAsBAABkcnMvc2hhcGV4bWwueG1sUEsFBgAAAAAGAAYAWwEA&#10;ALUDAAAAAA==&#10;" path="m5438470,2440228l3141548,2440228,3141548,2149144,3141548,2075992,3141548,1757489,3132404,1757489,3132404,2075992,3132404,2149144,3132404,2440228,9144,2440228,9144,2149144,9144,2075992,9144,1757489,0,1757489,0,2075992,0,2149144,0,2740710,9144,2740710,9144,2667558,9144,2455468,9144,2449372,3132404,2449372,3132404,2455418,3132404,2667558,3132404,2740710,3141548,2740710,3141548,2667558,3141548,2455468,3141548,2449372,5438470,2449372,5438470,2440228xem5438470,363016l3141548,363016,3141548,73469,3132404,73469,3132404,363016,9144,363016,9144,73469,0,73469,0,363016,0,378256,0,728776,9144,728776,9144,378256,9144,372160,3132404,372160,3132404,1458772,9144,1458772,9144,1167688,9144,1094536,9144,744016,9144,737920,3132404,737920,3132404,728776,9144,728776,0,728789,0,1757476,9144,1757476,9144,1684324,9144,1474012,9144,1467916,3132404,1467916,3132404,1474012,3132404,1684324,3132404,1757476,3141548,1757476,3141548,1684324,3141548,1474012,3141548,1467916,5438470,1467916,5438470,1458772,3141548,1458772,3141548,1167688,3141548,1094536,3141548,744016,3141548,737920,5438470,737920,5438470,728776,3141548,728776,3132455,728789,3141548,728776,3141548,378256,3141548,372160,5438470,372160,5438470,363016xem5447728,2141537l5438597,2141537,5438597,2149144,5438597,2440228,5438597,2455468,5447728,2455468,5447728,2440228,5447728,2149144,5447728,2141537xem5447728,1160068l5438597,1160068,5438597,1167688,5438597,1458772,5438597,1474012,5447728,1474012,5447728,1458772,5447728,1167688,5447728,1160068xem5447728,728789l5438597,728789,5438597,744016,5447728,744016,5447728,728789xem5447728,73469l5438597,73469,5438597,363016,5438597,378256,5438597,728776,5447728,728776,5447728,378256,5447728,363016,5447728,73469xem5447728,65849l5438597,65849,5438597,73456,5447728,73456,5447728,65849xem6278575,1757489l6269431,1757489,6269431,2075992,6269431,2149144,6269431,2440228,5447741,2440228,5447741,2449372,6269431,2449372,6269431,2455418,6269431,2667558,6278575,2667558,6278575,2455468,6278575,2440228,6278575,2149144,6278575,2075992,6278575,1757489xem6278575,73469l6269431,73469,6269431,363016,5447741,363016,5447741,372160,6269431,372160,6269431,378256,6269431,728776,5447741,728776,5447741,737920,6269431,737920,6269431,744016,6269431,1094536,6269431,1167688,6269431,1458772,5447741,1458772,5447741,1467916,6269431,1467916,6269431,1474012,6269431,1684324,6269431,1757476,6278575,1757476,6278575,728789,6269482,728789,6278575,728776,6278575,378256,6278575,363016,6278575,73469xem6278575,0l6269431,0,6269431,73456,6278575,73456,627857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8" o:spid="_x0000_s1026" o:spt="100" style="position:absolute;left:0;top:5479668;height:1022985;width:6278880;" fillcolor="#000000" filled="t" stroked="f" coordsize="6278880,1022985" o:gfxdata="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v6uMLUAAADbAAAADwAA&#10;AAAAAAABACAAAAAiAAAAZHJzL2Rvd25yZXYueG1sUEsBAhQAFAAAAAgAh07iQDMvBZ47AAAAOQAA&#10;ABAAAAAAAAAAAQAgAAAABAEAAGRycy9zaGFwZXhtbC54bWxQSwUGAAAAAAYABgBbAQAArgMAAAAA&#10;" path="m9144,390156l0,390156,0,463296,0,813816,9144,813816,9144,463296,9144,390156xem9144,73164l0,73164,0,390144,9144,390144,9144,73164xem3141548,390156l3132404,390156,3132404,463296,3132404,813816,3141548,813816,3141548,463296,3141548,390156xem3141548,73164l3132404,73164,3132404,390144,3141548,390144,3141548,73164xem3141548,0l3132404,0,3132404,73152,3141548,73152,3141548,0xem5438470,813828l5438470,813828,0,813828,0,829056,0,1013460,0,1022604,9144,1022604,3127832,1022604,3136976,1022604,5438470,1022604,5438470,1013460,3137027,1013460,3127832,1013460,9144,1013460,9144,829056,9144,822960,3132404,822960,3141548,822960,3150692,822960,5438470,822960,5438470,813828xem5447728,813828l5438597,813828,5438597,829056,5438597,1013460,5438597,1022604,5447728,1022604,5447728,1013460,5447728,829056,5447728,813828xem5447728,455688l5438597,455688,5438597,463296,5438597,813816,5447728,813816,5447728,463296,5447728,455688xem6278575,813828l6269482,813828,5447741,813828,5447741,822960,6269431,822960,6269431,829056,6269431,1013460,5447741,1013460,5447741,1022604,6269431,1022604,6278575,1022604,6278575,1013460,6278575,829056,6278575,813828xem6278575,390156l6269431,390156,6269431,463296,6269431,813816,6278575,813816,6278575,463296,6278575,390156xem6278575,73164l6269431,73164,6269431,390144,6278575,390144,6278575,73164xem6278575,0l6269431,0,6269431,73152,6278575,73152,627857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5"/>
        <w:gridCol w:w="955"/>
      </w:tblGrid>
      <w:tr w:rsidR="001127EC">
        <w:trPr>
          <w:trHeight w:val="282"/>
        </w:trPr>
        <w:tc>
          <w:tcPr>
            <w:tcW w:w="8915" w:type="dxa"/>
            <w:shd w:val="clear" w:color="auto" w:fill="BEBEBE"/>
          </w:tcPr>
          <w:p w:rsidR="001127EC" w:rsidRDefault="00BA2A91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955" w:type="dxa"/>
            <w:shd w:val="clear" w:color="auto" w:fill="BEBEBE"/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</w:tr>
      <w:tr w:rsidR="001127EC">
        <w:trPr>
          <w:trHeight w:val="294"/>
        </w:trPr>
        <w:tc>
          <w:tcPr>
            <w:tcW w:w="8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сформулирована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289"/>
        </w:trPr>
        <w:tc>
          <w:tcPr>
            <w:tcW w:w="8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обоснована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292"/>
        </w:trPr>
        <w:tc>
          <w:tcPr>
            <w:tcW w:w="8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общих </w:t>
            </w:r>
            <w:r>
              <w:rPr>
                <w:spacing w:val="-2"/>
                <w:sz w:val="24"/>
              </w:rPr>
              <w:t>чертах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2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297"/>
        </w:trPr>
        <w:tc>
          <w:tcPr>
            <w:tcW w:w="8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1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289"/>
        </w:trPr>
        <w:tc>
          <w:tcPr>
            <w:tcW w:w="98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EBEBE"/>
          </w:tcPr>
          <w:p w:rsidR="001127EC" w:rsidRDefault="00BA2A9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1127EC">
        <w:trPr>
          <w:trHeight w:val="294"/>
        </w:trPr>
        <w:tc>
          <w:tcPr>
            <w:tcW w:w="8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292"/>
        </w:trPr>
        <w:tc>
          <w:tcPr>
            <w:tcW w:w="8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294"/>
        </w:trPr>
        <w:tc>
          <w:tcPr>
            <w:tcW w:w="8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294"/>
        </w:trPr>
        <w:tc>
          <w:tcPr>
            <w:tcW w:w="8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Развернутый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287"/>
        </w:trPr>
        <w:tc>
          <w:tcPr>
            <w:tcW w:w="98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EBEBE"/>
          </w:tcPr>
          <w:p w:rsidR="001127EC" w:rsidRDefault="00BA2A9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3.Глубина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</w:tr>
      <w:tr w:rsidR="001127EC">
        <w:trPr>
          <w:trHeight w:val="294"/>
        </w:trPr>
        <w:tc>
          <w:tcPr>
            <w:tcW w:w="8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раскрыта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127EC" w:rsidRDefault="001127EC">
      <w:pPr>
        <w:spacing w:line="270" w:lineRule="exact"/>
        <w:jc w:val="right"/>
        <w:rPr>
          <w:sz w:val="24"/>
        </w:rPr>
        <w:sectPr w:rsidR="001127EC">
          <w:type w:val="continuous"/>
          <w:pgSz w:w="11910" w:h="16840"/>
          <w:pgMar w:top="1100" w:right="320" w:bottom="1105" w:left="1160" w:header="720" w:footer="720" w:gutter="0"/>
          <w:cols w:space="720"/>
        </w:sectPr>
      </w:pPr>
    </w:p>
    <w:tbl>
      <w:tblPr>
        <w:tblW w:w="0" w:type="auto"/>
        <w:tblInd w:w="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8"/>
        <w:gridCol w:w="487"/>
        <w:gridCol w:w="956"/>
      </w:tblGrid>
      <w:tr w:rsidR="001127EC">
        <w:trPr>
          <w:trHeight w:val="296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2"/>
                <w:sz w:val="24"/>
              </w:rPr>
              <w:t xml:space="preserve"> фрагментарно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2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292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школьной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4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исчерпывающе,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продемонстрировал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знания,</w:t>
            </w:r>
          </w:p>
          <w:p w:rsidR="001127EC" w:rsidRDefault="00BA2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553"/>
        </w:trPr>
        <w:tc>
          <w:tcPr>
            <w:tcW w:w="8428" w:type="dxa"/>
            <w:tcBorders>
              <w:left w:val="nil"/>
              <w:right w:val="nil"/>
            </w:tcBorders>
            <w:shd w:val="clear" w:color="auto" w:fill="BEBEBE"/>
          </w:tcPr>
          <w:p w:rsidR="001127EC" w:rsidRDefault="00BA2A91">
            <w:pPr>
              <w:pStyle w:val="TableParagraph"/>
              <w:tabs>
                <w:tab w:val="left" w:pos="1395"/>
                <w:tab w:val="left" w:pos="1822"/>
                <w:tab w:val="left" w:pos="3452"/>
                <w:tab w:val="left" w:pos="4886"/>
                <w:tab w:val="left" w:pos="6491"/>
              </w:tabs>
              <w:spacing w:line="270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Критерий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целесообразность</w:t>
            </w:r>
          </w:p>
          <w:p w:rsidR="001127EC" w:rsidRDefault="00BA2A9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487" w:type="dxa"/>
            <w:tcBorders>
              <w:left w:val="nil"/>
              <w:right w:val="nil"/>
            </w:tcBorders>
            <w:shd w:val="clear" w:color="auto" w:fill="BEBEBE"/>
          </w:tcPr>
          <w:p w:rsidR="001127EC" w:rsidRDefault="00BA2A91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val="clear" w:color="auto" w:fill="BEBEBE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</w:tr>
      <w:tr w:rsidR="001127EC">
        <w:trPr>
          <w:trHeight w:val="297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Использована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неподходящая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292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553"/>
        </w:trPr>
        <w:tc>
          <w:tcPr>
            <w:tcW w:w="8428" w:type="dxa"/>
            <w:tcBorders>
              <w:right w:val="nil"/>
            </w:tcBorders>
          </w:tcPr>
          <w:p w:rsidR="001127EC" w:rsidRDefault="00BA2A91">
            <w:pPr>
              <w:pStyle w:val="TableParagraph"/>
              <w:tabs>
                <w:tab w:val="left" w:pos="1153"/>
                <w:tab w:val="left" w:pos="2446"/>
                <w:tab w:val="left" w:pos="4438"/>
                <w:tab w:val="left" w:pos="5378"/>
                <w:tab w:val="left" w:pos="6961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незначительный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подходящей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</w:p>
          <w:p w:rsidR="001127EC" w:rsidRDefault="00BA2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ограниченного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однотипных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487" w:type="dxa"/>
            <w:tcBorders>
              <w:left w:val="nil"/>
            </w:tcBorders>
          </w:tcPr>
          <w:p w:rsidR="001127EC" w:rsidRDefault="00BA2A91"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294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553"/>
        </w:trPr>
        <w:tc>
          <w:tcPr>
            <w:tcW w:w="9871" w:type="dxa"/>
            <w:gridSpan w:val="3"/>
            <w:tcBorders>
              <w:left w:val="nil"/>
              <w:right w:val="nil"/>
            </w:tcBorders>
            <w:shd w:val="clear" w:color="auto" w:fill="BEBEBE"/>
          </w:tcPr>
          <w:p w:rsidR="001127EC" w:rsidRDefault="00BA2A9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  <w:p w:rsidR="001127EC" w:rsidRDefault="00BA2A9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1127EC">
        <w:trPr>
          <w:trHeight w:val="294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Заявленные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 не</w:t>
            </w:r>
            <w:r>
              <w:rPr>
                <w:spacing w:val="-2"/>
                <w:sz w:val="24"/>
              </w:rPr>
              <w:t xml:space="preserve"> достигнуты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554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Значительная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:rsidR="001127EC" w:rsidRDefault="00BA2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553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</w:t>
            </w:r>
          </w:p>
          <w:p w:rsidR="001127EC" w:rsidRDefault="00BA2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недостаточными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3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достаточны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эффективно,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1127EC" w:rsidRDefault="00BA2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достигнуты</w:t>
            </w:r>
          </w:p>
        </w:tc>
        <w:tc>
          <w:tcPr>
            <w:tcW w:w="956" w:type="dxa"/>
          </w:tcPr>
          <w:p w:rsidR="001127EC" w:rsidRDefault="001127EC">
            <w:pPr>
              <w:pStyle w:val="TableParagraph"/>
              <w:rPr>
                <w:sz w:val="24"/>
              </w:rPr>
            </w:pPr>
          </w:p>
        </w:tc>
      </w:tr>
      <w:tr w:rsidR="001127EC">
        <w:trPr>
          <w:trHeight w:val="289"/>
        </w:trPr>
        <w:tc>
          <w:tcPr>
            <w:tcW w:w="9871" w:type="dxa"/>
            <w:gridSpan w:val="3"/>
            <w:tcBorders>
              <w:left w:val="nil"/>
              <w:right w:val="nil"/>
            </w:tcBorders>
            <w:shd w:val="clear" w:color="auto" w:fill="BEBEBE"/>
          </w:tcPr>
          <w:p w:rsidR="001127EC" w:rsidRDefault="00BA2A9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</w:tr>
      <w:tr w:rsidR="001127EC">
        <w:trPr>
          <w:trHeight w:val="294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шаблонная,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568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Автор проявил незначительный интерес к теме проекта, но не продемонстрировал самостоятельности в работе, не</w:t>
            </w:r>
            <w:r>
              <w:rPr>
                <w:sz w:val="24"/>
              </w:rPr>
              <w:t xml:space="preserve"> использовал возможности творческого подхода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829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Работа самостоятельная, демонстрирующая серьезную заинтересованность автора, предпринята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применены</w:t>
            </w:r>
            <w:proofErr w:type="gramEnd"/>
          </w:p>
          <w:p w:rsidR="001127EC" w:rsidRDefault="00BA2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4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подходом,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оригинальным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отношением</w:t>
            </w:r>
          </w:p>
          <w:p w:rsidR="001127EC" w:rsidRDefault="00BA2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280"/>
        </w:trPr>
        <w:tc>
          <w:tcPr>
            <w:tcW w:w="9871" w:type="dxa"/>
            <w:gridSpan w:val="3"/>
            <w:tcBorders>
              <w:left w:val="nil"/>
              <w:right w:val="nil"/>
            </w:tcBorders>
            <w:shd w:val="clear" w:color="auto" w:fill="BEBEBE"/>
          </w:tcPr>
          <w:p w:rsidR="001127EC" w:rsidRDefault="00BA2A91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перспективы</w:t>
            </w:r>
          </w:p>
        </w:tc>
      </w:tr>
      <w:tr w:rsidR="001127EC">
        <w:trPr>
          <w:trHeight w:val="294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предприняты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292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292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3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складывающийся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выводы,</w:t>
            </w:r>
          </w:p>
          <w:p w:rsidR="001127EC" w:rsidRDefault="00BA2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намечены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287"/>
        </w:trPr>
        <w:tc>
          <w:tcPr>
            <w:tcW w:w="9871" w:type="dxa"/>
            <w:gridSpan w:val="3"/>
            <w:tcBorders>
              <w:left w:val="nil"/>
              <w:right w:val="nil"/>
            </w:tcBorders>
            <w:shd w:val="clear" w:color="auto" w:fill="BEBEBE"/>
          </w:tcPr>
          <w:p w:rsidR="001127EC" w:rsidRDefault="00BA2A91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8.Соответствие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</w:tr>
      <w:tr w:rsidR="001127EC">
        <w:trPr>
          <w:trHeight w:val="294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568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четкая структура, допущены серьезные ошибки в оформлении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830"/>
        </w:trPr>
        <w:tc>
          <w:tcPr>
            <w:tcW w:w="8915" w:type="dxa"/>
            <w:gridSpan w:val="2"/>
          </w:tcPr>
          <w:p w:rsidR="001127EC" w:rsidRDefault="00BA2A91">
            <w:pPr>
              <w:pStyle w:val="TableParagraph"/>
              <w:tabs>
                <w:tab w:val="left" w:pos="1522"/>
                <w:tab w:val="left" w:pos="2560"/>
                <w:tab w:val="left" w:pos="3014"/>
                <w:tab w:val="left" w:pos="5114"/>
                <w:tab w:val="left" w:pos="6423"/>
                <w:tab w:val="left" w:pos="7713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Предприняты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установленными </w:t>
            </w:r>
            <w:r>
              <w:rPr>
                <w:spacing w:val="-2"/>
                <w:sz w:val="24"/>
              </w:rPr>
              <w:t>правилами,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придать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допущены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некоторые</w:t>
            </w:r>
          </w:p>
          <w:p w:rsidR="001127EC" w:rsidRDefault="00BA2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нарушения</w:t>
            </w:r>
          </w:p>
        </w:tc>
        <w:tc>
          <w:tcPr>
            <w:tcW w:w="956" w:type="dxa"/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3"/>
        </w:trPr>
        <w:tc>
          <w:tcPr>
            <w:tcW w:w="8915" w:type="dxa"/>
            <w:gridSpan w:val="2"/>
            <w:tcBorders>
              <w:bottom w:val="single" w:sz="4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четким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127EC" w:rsidRDefault="00BA2A9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установленными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 w:rsidR="001127EC" w:rsidRDefault="00BA2A91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321"/>
        </w:trPr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27EC" w:rsidRDefault="00BA2A91">
            <w:pPr>
              <w:pStyle w:val="TableParagraph"/>
              <w:spacing w:before="37"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27EC" w:rsidRDefault="00BA2A91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1127EC" w:rsidRDefault="001127EC">
      <w:pPr>
        <w:pStyle w:val="a4"/>
        <w:spacing w:before="25"/>
        <w:ind w:left="0"/>
        <w:jc w:val="left"/>
        <w:rPr>
          <w:b/>
        </w:rPr>
      </w:pPr>
    </w:p>
    <w:p w:rsidR="001127EC" w:rsidRDefault="00BA2A91">
      <w:pPr>
        <w:spacing w:after="3"/>
        <w:ind w:left="114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6"/>
        <w:gridCol w:w="1016"/>
      </w:tblGrid>
      <w:tr w:rsidR="001127EC">
        <w:trPr>
          <w:trHeight w:val="282"/>
        </w:trPr>
        <w:tc>
          <w:tcPr>
            <w:tcW w:w="9146" w:type="dxa"/>
            <w:shd w:val="clear" w:color="auto" w:fill="BEBEBE"/>
          </w:tcPr>
          <w:p w:rsidR="001127EC" w:rsidRDefault="00BA2A91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016" w:type="dxa"/>
            <w:shd w:val="clear" w:color="auto" w:fill="BEBEBE"/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</w:tr>
      <w:tr w:rsidR="001127EC">
        <w:trPr>
          <w:trHeight w:val="294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проведена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1127EC" w:rsidRDefault="001127EC">
      <w:pPr>
        <w:spacing w:line="270" w:lineRule="exact"/>
        <w:rPr>
          <w:sz w:val="24"/>
        </w:rPr>
        <w:sectPr w:rsidR="001127EC">
          <w:type w:val="continuous"/>
          <w:pgSz w:w="11910" w:h="16840"/>
          <w:pgMar w:top="1100" w:right="320" w:bottom="1229" w:left="1160" w:header="720" w:footer="720" w:gutter="0"/>
          <w:cols w:space="720"/>
        </w:sect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6"/>
        <w:gridCol w:w="1016"/>
      </w:tblGrid>
      <w:tr w:rsidR="001127EC">
        <w:trPr>
          <w:trHeight w:val="297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уложился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290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уложился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4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записям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изредка,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уложился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127EC" w:rsidRDefault="00BA2A91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290"/>
        </w:trPr>
        <w:tc>
          <w:tcPr>
            <w:tcW w:w="9146" w:type="dxa"/>
            <w:shd w:val="clear" w:color="auto" w:fill="BEBEBE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2.Речь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выступающего</w:t>
            </w:r>
            <w:proofErr w:type="gramEnd"/>
          </w:p>
        </w:tc>
        <w:tc>
          <w:tcPr>
            <w:tcW w:w="1016" w:type="dxa"/>
            <w:shd w:val="clear" w:color="auto" w:fill="BEBEBE"/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</w:tr>
      <w:tr w:rsidR="001127EC">
        <w:trPr>
          <w:trHeight w:val="297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нелогичность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292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нарушаются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292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294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287"/>
        </w:trPr>
        <w:tc>
          <w:tcPr>
            <w:tcW w:w="9146" w:type="dxa"/>
            <w:shd w:val="clear" w:color="auto" w:fill="BEBEBE"/>
          </w:tcPr>
          <w:p w:rsidR="001127EC" w:rsidRDefault="00BA2A91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  <w:tc>
          <w:tcPr>
            <w:tcW w:w="1016" w:type="dxa"/>
            <w:shd w:val="clear" w:color="auto" w:fill="BEBEBE"/>
          </w:tcPr>
          <w:p w:rsidR="001127EC" w:rsidRDefault="001127EC">
            <w:pPr>
              <w:pStyle w:val="TableParagraph"/>
              <w:rPr>
                <w:sz w:val="20"/>
              </w:rPr>
            </w:pPr>
          </w:p>
        </w:tc>
      </w:tr>
      <w:tr w:rsidR="001127EC">
        <w:trPr>
          <w:trHeight w:val="553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  <w:p w:rsidR="001127EC" w:rsidRDefault="00BA2A91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вопроса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292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неразвернутые,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неаргументированные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290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297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295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016" w:type="dxa"/>
          </w:tcPr>
          <w:p w:rsidR="001127EC" w:rsidRDefault="001127EC">
            <w:pPr>
              <w:pStyle w:val="TableParagraph"/>
            </w:pPr>
          </w:p>
        </w:tc>
      </w:tr>
      <w:tr w:rsidR="001127EC">
        <w:trPr>
          <w:trHeight w:val="294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553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перегружена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затрудняет</w:t>
            </w:r>
          </w:p>
          <w:p w:rsidR="001127EC" w:rsidRDefault="00BA2A91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554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выступления,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перегружена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затрудняет</w:t>
            </w:r>
          </w:p>
          <w:p w:rsidR="001127EC" w:rsidRDefault="00BA2A91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3"/>
        </w:trPr>
        <w:tc>
          <w:tcPr>
            <w:tcW w:w="9146" w:type="dxa"/>
          </w:tcPr>
          <w:p w:rsidR="001127EC" w:rsidRDefault="00BA2A91">
            <w:pPr>
              <w:pStyle w:val="TableParagraph"/>
              <w:tabs>
                <w:tab w:val="left" w:pos="1711"/>
                <w:tab w:val="left" w:pos="3033"/>
                <w:tab w:val="left" w:pos="3840"/>
                <w:tab w:val="left" w:pos="5492"/>
                <w:tab w:val="left" w:pos="5991"/>
                <w:tab w:val="left" w:pos="7559"/>
              </w:tabs>
              <w:spacing w:line="270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дополняет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перегружена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информацией,</w:t>
            </w:r>
          </w:p>
          <w:p w:rsidR="001127EC" w:rsidRDefault="00BA2A91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оптимальна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294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color w:val="44536A"/>
                <w:sz w:val="24"/>
              </w:rPr>
              <w:t>Критерий</w:t>
            </w:r>
            <w:r>
              <w:rPr>
                <w:color w:val="44536A"/>
                <w:spacing w:val="-3"/>
                <w:sz w:val="24"/>
              </w:rPr>
              <w:t xml:space="preserve"> </w:t>
            </w:r>
            <w:r>
              <w:rPr>
                <w:color w:val="44536A"/>
                <w:sz w:val="24"/>
              </w:rPr>
              <w:t>5.</w:t>
            </w:r>
            <w:r>
              <w:rPr>
                <w:color w:val="44536A"/>
                <w:spacing w:val="-3"/>
                <w:sz w:val="24"/>
              </w:rPr>
              <w:t xml:space="preserve"> </w:t>
            </w:r>
            <w:r>
              <w:rPr>
                <w:color w:val="44536A"/>
                <w:sz w:val="24"/>
              </w:rPr>
              <w:t>Качество</w:t>
            </w:r>
            <w:r>
              <w:rPr>
                <w:color w:val="44536A"/>
                <w:spacing w:val="-2"/>
                <w:sz w:val="24"/>
              </w:rPr>
              <w:t xml:space="preserve"> презентации</w:t>
            </w:r>
          </w:p>
        </w:tc>
        <w:tc>
          <w:tcPr>
            <w:tcW w:w="1016" w:type="dxa"/>
          </w:tcPr>
          <w:p w:rsidR="001127EC" w:rsidRDefault="001127EC">
            <w:pPr>
              <w:pStyle w:val="TableParagraph"/>
            </w:pPr>
          </w:p>
        </w:tc>
      </w:tr>
      <w:tr w:rsidR="001127EC">
        <w:trPr>
          <w:trHeight w:val="294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1127EC">
        <w:trPr>
          <w:trHeight w:val="554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1127EC" w:rsidRDefault="00BA2A91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эстетичен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целям)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127EC">
        <w:trPr>
          <w:trHeight w:val="294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27EC">
        <w:trPr>
          <w:trHeight w:val="554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1" w:lineRule="exact"/>
              <w:ind w:left="280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(эстетичен,</w:t>
            </w:r>
            <w:proofErr w:type="gramEnd"/>
          </w:p>
          <w:p w:rsidR="001127EC" w:rsidRDefault="00BA2A91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proofErr w:type="gramStart"/>
            <w:r>
              <w:rPr>
                <w:sz w:val="24"/>
              </w:rPr>
              <w:t>удобен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целям)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1" w:lineRule="exact"/>
              <w:ind w:left="22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127EC">
        <w:trPr>
          <w:trHeight w:val="294"/>
        </w:trPr>
        <w:tc>
          <w:tcPr>
            <w:tcW w:w="9146" w:type="dxa"/>
          </w:tcPr>
          <w:p w:rsidR="001127EC" w:rsidRDefault="00BA2A91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балл:</w:t>
            </w:r>
          </w:p>
        </w:tc>
        <w:tc>
          <w:tcPr>
            <w:tcW w:w="1016" w:type="dxa"/>
          </w:tcPr>
          <w:p w:rsidR="001127EC" w:rsidRDefault="00BA2A91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1127EC" w:rsidRDefault="001127EC">
      <w:pPr>
        <w:pStyle w:val="a4"/>
        <w:spacing w:before="17"/>
        <w:ind w:left="0"/>
        <w:jc w:val="left"/>
        <w:rPr>
          <w:b/>
        </w:rPr>
      </w:pPr>
    </w:p>
    <w:p w:rsidR="001127EC" w:rsidRDefault="00BA2A91">
      <w:pPr>
        <w:pStyle w:val="a4"/>
        <w:spacing w:after="8"/>
        <w:jc w:val="left"/>
      </w:pPr>
      <w:r>
        <w:t>Таблица</w:t>
      </w:r>
      <w:r>
        <w:rPr>
          <w:spacing w:val="-7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пятибалльную</w:t>
      </w:r>
      <w:r>
        <w:rPr>
          <w:spacing w:val="-3"/>
        </w:rPr>
        <w:t xml:space="preserve"> </w:t>
      </w:r>
      <w:r>
        <w:rPr>
          <w:spacing w:val="-2"/>
        </w:rPr>
        <w:t>оценку</w:t>
      </w: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2910"/>
        <w:gridCol w:w="4207"/>
      </w:tblGrid>
      <w:tr w:rsidR="001127EC">
        <w:trPr>
          <w:trHeight w:val="299"/>
        </w:trPr>
        <w:tc>
          <w:tcPr>
            <w:tcW w:w="3061" w:type="dxa"/>
          </w:tcPr>
          <w:p w:rsidR="001127EC" w:rsidRDefault="00BA2A9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2910" w:type="dxa"/>
          </w:tcPr>
          <w:p w:rsidR="001127EC" w:rsidRDefault="00BA2A91"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207" w:type="dxa"/>
          </w:tcPr>
          <w:p w:rsidR="001127EC" w:rsidRDefault="00BA2A91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МПР</w:t>
            </w:r>
          </w:p>
        </w:tc>
      </w:tr>
      <w:tr w:rsidR="001127EC">
        <w:trPr>
          <w:trHeight w:val="299"/>
        </w:trPr>
        <w:tc>
          <w:tcPr>
            <w:tcW w:w="3061" w:type="dxa"/>
          </w:tcPr>
          <w:p w:rsidR="001127EC" w:rsidRDefault="00BA2A9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910" w:type="dxa"/>
          </w:tcPr>
          <w:p w:rsidR="001127EC" w:rsidRDefault="00BA2A91"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07" w:type="dxa"/>
          </w:tcPr>
          <w:p w:rsidR="001127EC" w:rsidRDefault="00BA2A91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Пониженный</w:t>
            </w:r>
          </w:p>
        </w:tc>
      </w:tr>
      <w:tr w:rsidR="001127EC">
        <w:trPr>
          <w:trHeight w:val="301"/>
        </w:trPr>
        <w:tc>
          <w:tcPr>
            <w:tcW w:w="3061" w:type="dxa"/>
          </w:tcPr>
          <w:p w:rsidR="001127EC" w:rsidRDefault="00BA2A9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 xml:space="preserve">41 – 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910" w:type="dxa"/>
          </w:tcPr>
          <w:p w:rsidR="001127EC" w:rsidRDefault="00BA2A91"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 xml:space="preserve">17 –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07" w:type="dxa"/>
          </w:tcPr>
          <w:p w:rsidR="001127EC" w:rsidRDefault="00BA2A91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</w:tr>
      <w:tr w:rsidR="001127EC">
        <w:trPr>
          <w:trHeight w:val="299"/>
        </w:trPr>
        <w:tc>
          <w:tcPr>
            <w:tcW w:w="3061" w:type="dxa"/>
          </w:tcPr>
          <w:p w:rsidR="001127EC" w:rsidRDefault="00BA2A9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 xml:space="preserve">75 –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910" w:type="dxa"/>
          </w:tcPr>
          <w:p w:rsidR="001127EC" w:rsidRDefault="00BA2A91"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 xml:space="preserve">30 – 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07" w:type="dxa"/>
          </w:tcPr>
          <w:p w:rsidR="001127EC" w:rsidRDefault="00BA2A91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</w:tr>
      <w:tr w:rsidR="001127EC">
        <w:trPr>
          <w:trHeight w:val="299"/>
        </w:trPr>
        <w:tc>
          <w:tcPr>
            <w:tcW w:w="3061" w:type="dxa"/>
          </w:tcPr>
          <w:p w:rsidR="001127EC" w:rsidRDefault="00BA2A9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 xml:space="preserve">91 –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910" w:type="dxa"/>
          </w:tcPr>
          <w:p w:rsidR="001127EC" w:rsidRDefault="00BA2A91"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 xml:space="preserve">36 – 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07" w:type="dxa"/>
          </w:tcPr>
          <w:p w:rsidR="001127EC" w:rsidRDefault="00BA2A91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</w:tr>
    </w:tbl>
    <w:p w:rsidR="001127EC" w:rsidRDefault="001127EC">
      <w:pPr>
        <w:rPr>
          <w:sz w:val="24"/>
        </w:rPr>
        <w:sectPr w:rsidR="001127EC">
          <w:type w:val="continuous"/>
          <w:pgSz w:w="11910" w:h="16840"/>
          <w:pgMar w:top="1100" w:right="320" w:bottom="280" w:left="1160" w:header="720" w:footer="720" w:gutter="0"/>
          <w:cols w:space="720"/>
        </w:sectPr>
      </w:pPr>
    </w:p>
    <w:p w:rsidR="001127EC" w:rsidRDefault="00BA2A91">
      <w:pPr>
        <w:pStyle w:val="1"/>
        <w:tabs>
          <w:tab w:val="left" w:pos="4581"/>
          <w:tab w:val="left" w:pos="7054"/>
        </w:tabs>
        <w:spacing w:before="72" w:line="242" w:lineRule="auto"/>
        <w:ind w:right="243"/>
      </w:pPr>
      <w:r>
        <w:rPr>
          <w:spacing w:val="-2"/>
        </w:rPr>
        <w:lastRenderedPageBreak/>
        <w:t>УЧЕБНО-МЕТОДИЧЕСКОЕ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ОБРАЗОВАТЕЛЬНОГО ПРОЦЕССА</w:t>
      </w:r>
    </w:p>
    <w:p w:rsidR="001127EC" w:rsidRDefault="00BA2A91">
      <w:pPr>
        <w:spacing w:line="315" w:lineRule="exact"/>
        <w:ind w:left="542"/>
        <w:rPr>
          <w:b/>
          <w:sz w:val="28"/>
        </w:rPr>
      </w:pPr>
      <w:r>
        <w:rPr>
          <w:b/>
          <w:spacing w:val="-12"/>
          <w:sz w:val="28"/>
        </w:rPr>
        <w:t>УЧЕБНЫЕ</w:t>
      </w:r>
      <w:r>
        <w:rPr>
          <w:b/>
          <w:spacing w:val="-25"/>
          <w:sz w:val="28"/>
        </w:rPr>
        <w:t xml:space="preserve"> </w:t>
      </w:r>
      <w:r>
        <w:rPr>
          <w:b/>
          <w:spacing w:val="-12"/>
          <w:sz w:val="28"/>
        </w:rPr>
        <w:t>МАТЕРИАЛЫ</w:t>
      </w:r>
      <w:r>
        <w:rPr>
          <w:b/>
          <w:spacing w:val="-27"/>
          <w:sz w:val="28"/>
        </w:rPr>
        <w:t xml:space="preserve"> </w:t>
      </w:r>
      <w:r>
        <w:rPr>
          <w:b/>
          <w:spacing w:val="-12"/>
          <w:sz w:val="28"/>
        </w:rPr>
        <w:t>ДЛЯ</w:t>
      </w:r>
      <w:r>
        <w:rPr>
          <w:b/>
          <w:spacing w:val="-28"/>
          <w:sz w:val="28"/>
        </w:rPr>
        <w:t xml:space="preserve"> </w:t>
      </w:r>
      <w:r>
        <w:rPr>
          <w:b/>
          <w:spacing w:val="-12"/>
          <w:sz w:val="28"/>
        </w:rPr>
        <w:t>УЧЕНИКА</w:t>
      </w:r>
    </w:p>
    <w:p w:rsidR="001127EC" w:rsidRDefault="00BA2A91">
      <w:pPr>
        <w:pStyle w:val="a5"/>
        <w:numPr>
          <w:ilvl w:val="0"/>
          <w:numId w:val="2"/>
        </w:numPr>
        <w:tabs>
          <w:tab w:val="left" w:pos="1249"/>
        </w:tabs>
        <w:ind w:right="525" w:firstLine="0"/>
        <w:jc w:val="both"/>
        <w:rPr>
          <w:sz w:val="28"/>
        </w:rPr>
      </w:pPr>
      <w:r>
        <w:rPr>
          <w:sz w:val="24"/>
        </w:rPr>
        <w:t xml:space="preserve">Новожилова М.М. Как корректно провести учебное исследование: от замысла к открытию / М.М. </w:t>
      </w:r>
      <w:r>
        <w:rPr>
          <w:sz w:val="24"/>
        </w:rPr>
        <w:t xml:space="preserve">Новожилова, С.Г. </w:t>
      </w:r>
      <w:proofErr w:type="spellStart"/>
      <w:r>
        <w:rPr>
          <w:sz w:val="24"/>
        </w:rPr>
        <w:t>Воровщиков</w:t>
      </w:r>
      <w:proofErr w:type="spellEnd"/>
      <w:r>
        <w:rPr>
          <w:sz w:val="24"/>
        </w:rPr>
        <w:t xml:space="preserve">, И.В. </w:t>
      </w:r>
      <w:proofErr w:type="spellStart"/>
      <w:r>
        <w:rPr>
          <w:sz w:val="24"/>
        </w:rPr>
        <w:t>Таврель</w:t>
      </w:r>
      <w:proofErr w:type="spellEnd"/>
      <w:r>
        <w:rPr>
          <w:sz w:val="24"/>
        </w:rPr>
        <w:t>. – 3-е изд.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5 за знания, 2008. – 160 с.</w:t>
      </w:r>
    </w:p>
    <w:p w:rsidR="001127EC" w:rsidRDefault="00BA2A91">
      <w:pPr>
        <w:pStyle w:val="a5"/>
        <w:numPr>
          <w:ilvl w:val="0"/>
          <w:numId w:val="2"/>
        </w:numPr>
        <w:tabs>
          <w:tab w:val="left" w:pos="870"/>
        </w:tabs>
        <w:ind w:right="534" w:firstLine="0"/>
        <w:jc w:val="both"/>
        <w:rPr>
          <w:sz w:val="24"/>
        </w:rPr>
      </w:pPr>
      <w:r>
        <w:rPr>
          <w:sz w:val="24"/>
        </w:rPr>
        <w:t xml:space="preserve">Голуб Г.Б. Основы проектной деятельности школьника / Г.Б. Голуб, Е.А. Перелыгина, О.В. </w:t>
      </w:r>
      <w:proofErr w:type="spellStart"/>
      <w:r>
        <w:rPr>
          <w:sz w:val="24"/>
        </w:rPr>
        <w:t>Чуракова</w:t>
      </w:r>
      <w:proofErr w:type="spellEnd"/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под ред. проф. Е.Я. Когана. – Самара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Учебная литература, 2009. – 22</w:t>
      </w:r>
      <w:r>
        <w:rPr>
          <w:sz w:val="24"/>
        </w:rPr>
        <w:t>4 с.</w:t>
      </w:r>
    </w:p>
    <w:p w:rsidR="001127EC" w:rsidRDefault="001127EC">
      <w:pPr>
        <w:pStyle w:val="a4"/>
        <w:spacing w:before="47"/>
        <w:ind w:left="0"/>
        <w:jc w:val="left"/>
      </w:pPr>
    </w:p>
    <w:p w:rsidR="001127EC" w:rsidRDefault="00BA2A91">
      <w:pPr>
        <w:pStyle w:val="1"/>
        <w:ind w:left="647"/>
      </w:pPr>
      <w:r>
        <w:t>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rPr>
          <w:spacing w:val="-2"/>
        </w:rPr>
        <w:t>УЧИТЕЛЯ</w:t>
      </w:r>
    </w:p>
    <w:p w:rsidR="001127EC" w:rsidRDefault="00BA2A91">
      <w:pPr>
        <w:pStyle w:val="a5"/>
        <w:numPr>
          <w:ilvl w:val="0"/>
          <w:numId w:val="3"/>
        </w:numPr>
        <w:tabs>
          <w:tab w:val="left" w:pos="805"/>
        </w:tabs>
        <w:spacing w:before="318"/>
        <w:ind w:firstLine="0"/>
        <w:jc w:val="both"/>
        <w:rPr>
          <w:sz w:val="24"/>
        </w:rPr>
      </w:pPr>
      <w:proofErr w:type="spellStart"/>
      <w:r>
        <w:rPr>
          <w:sz w:val="24"/>
        </w:rPr>
        <w:t>Битянова</w:t>
      </w:r>
      <w:proofErr w:type="spellEnd"/>
      <w:r>
        <w:rPr>
          <w:sz w:val="24"/>
        </w:rPr>
        <w:t xml:space="preserve"> М.Р. Развитие универсальных учебных действий в школе (теория и практика) / М.Р. </w:t>
      </w:r>
      <w:proofErr w:type="spellStart"/>
      <w:r>
        <w:rPr>
          <w:sz w:val="24"/>
        </w:rPr>
        <w:t>Битянова</w:t>
      </w:r>
      <w:proofErr w:type="spellEnd"/>
      <w:r>
        <w:rPr>
          <w:sz w:val="24"/>
        </w:rPr>
        <w:t xml:space="preserve">, Т.В. Меркулова, Т.В. </w:t>
      </w:r>
      <w:proofErr w:type="spellStart"/>
      <w:r>
        <w:rPr>
          <w:sz w:val="24"/>
        </w:rPr>
        <w:t>Беглова</w:t>
      </w:r>
      <w:proofErr w:type="spellEnd"/>
      <w:r>
        <w:rPr>
          <w:sz w:val="24"/>
        </w:rPr>
        <w:t>, А.Г. Теплицкая.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Сентябрь, 2015. – 208 с.</w:t>
      </w:r>
    </w:p>
    <w:p w:rsidR="001127EC" w:rsidRDefault="00BA2A91">
      <w:pPr>
        <w:pStyle w:val="a5"/>
        <w:numPr>
          <w:ilvl w:val="0"/>
          <w:numId w:val="3"/>
        </w:numPr>
        <w:tabs>
          <w:tab w:val="left" w:pos="782"/>
        </w:tabs>
        <w:ind w:right="242" w:firstLine="0"/>
        <w:jc w:val="both"/>
        <w:rPr>
          <w:sz w:val="24"/>
        </w:rPr>
      </w:pPr>
      <w:r>
        <w:rPr>
          <w:sz w:val="24"/>
        </w:rPr>
        <w:t>Голуб</w:t>
      </w:r>
      <w:r>
        <w:rPr>
          <w:spacing w:val="-3"/>
          <w:sz w:val="24"/>
        </w:rPr>
        <w:t xml:space="preserve"> </w:t>
      </w:r>
      <w:r>
        <w:rPr>
          <w:sz w:val="24"/>
        </w:rPr>
        <w:t>Г.Б.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Г.Б.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Голуб,</w:t>
      </w:r>
      <w:r>
        <w:rPr>
          <w:spacing w:val="-1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Перелыгина,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О.В. </w:t>
      </w:r>
      <w:proofErr w:type="spellStart"/>
      <w:r>
        <w:rPr>
          <w:sz w:val="24"/>
        </w:rPr>
        <w:t>Чуракова</w:t>
      </w:r>
      <w:proofErr w:type="spellEnd"/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под ред. проф. Е.Я. Когана. – Самара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Учебная литература, 2009. – 224 с.</w:t>
      </w:r>
    </w:p>
    <w:p w:rsidR="001127EC" w:rsidRDefault="00BA2A91">
      <w:pPr>
        <w:pStyle w:val="a5"/>
        <w:numPr>
          <w:ilvl w:val="0"/>
          <w:numId w:val="3"/>
        </w:numPr>
        <w:tabs>
          <w:tab w:val="left" w:pos="832"/>
        </w:tabs>
        <w:spacing w:before="1"/>
        <w:ind w:right="242" w:firstLine="0"/>
        <w:jc w:val="both"/>
        <w:rPr>
          <w:sz w:val="24"/>
        </w:rPr>
      </w:pPr>
      <w:proofErr w:type="spellStart"/>
      <w:r>
        <w:rPr>
          <w:sz w:val="24"/>
        </w:rPr>
        <w:t>Касицина</w:t>
      </w:r>
      <w:proofErr w:type="spellEnd"/>
      <w:r>
        <w:rPr>
          <w:sz w:val="24"/>
        </w:rPr>
        <w:t xml:space="preserve"> Н.В. Педагогическая поддержка в школе и система работы индивидуальных кураторов / Н.В. </w:t>
      </w:r>
      <w:proofErr w:type="spellStart"/>
      <w:r>
        <w:rPr>
          <w:sz w:val="24"/>
        </w:rPr>
        <w:t>Касицина</w:t>
      </w:r>
      <w:proofErr w:type="spellEnd"/>
      <w:r>
        <w:rPr>
          <w:sz w:val="24"/>
        </w:rPr>
        <w:t xml:space="preserve">, Н.С. </w:t>
      </w:r>
      <w:r>
        <w:rPr>
          <w:sz w:val="24"/>
        </w:rPr>
        <w:t xml:space="preserve">Крупская, Ю.Л. </w:t>
      </w:r>
      <w:proofErr w:type="spellStart"/>
      <w:r>
        <w:rPr>
          <w:sz w:val="24"/>
        </w:rPr>
        <w:t>Минутина</w:t>
      </w:r>
      <w:proofErr w:type="spellEnd"/>
      <w:r>
        <w:rPr>
          <w:sz w:val="24"/>
        </w:rPr>
        <w:t>, М.М. Эпштейн и др. – СПб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Школьная лига, 2015. – 128 с.</w:t>
      </w:r>
    </w:p>
    <w:p w:rsidR="001127EC" w:rsidRDefault="00BA2A91">
      <w:pPr>
        <w:pStyle w:val="a5"/>
        <w:numPr>
          <w:ilvl w:val="0"/>
          <w:numId w:val="3"/>
        </w:numPr>
        <w:tabs>
          <w:tab w:val="left" w:pos="896"/>
        </w:tabs>
        <w:ind w:right="240" w:firstLine="0"/>
        <w:jc w:val="both"/>
        <w:rPr>
          <w:sz w:val="24"/>
        </w:rPr>
      </w:pPr>
      <w:r>
        <w:rPr>
          <w:sz w:val="24"/>
        </w:rPr>
        <w:t xml:space="preserve">Лебединцев В.Б. Обучение на основе индивидуальных маршрутов и программ в общеобразовательной школе / В.Б. Лебединцев, Н.М. Горленко, О.В. Запятая, Г.В. </w:t>
      </w:r>
      <w:proofErr w:type="spellStart"/>
      <w:r>
        <w:rPr>
          <w:sz w:val="24"/>
        </w:rPr>
        <w:t>Клепец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Сентяб</w:t>
      </w:r>
      <w:r>
        <w:rPr>
          <w:sz w:val="24"/>
        </w:rPr>
        <w:t>рь, 2013. – 240 с.</w:t>
      </w:r>
    </w:p>
    <w:p w:rsidR="001127EC" w:rsidRDefault="00BA2A91">
      <w:pPr>
        <w:pStyle w:val="a5"/>
        <w:numPr>
          <w:ilvl w:val="0"/>
          <w:numId w:val="3"/>
        </w:numPr>
        <w:tabs>
          <w:tab w:val="left" w:pos="788"/>
        </w:tabs>
        <w:ind w:firstLine="0"/>
        <w:jc w:val="both"/>
        <w:rPr>
          <w:sz w:val="24"/>
        </w:rPr>
      </w:pPr>
      <w:r>
        <w:rPr>
          <w:sz w:val="24"/>
        </w:rPr>
        <w:t>Логинов Д.А. Как построить систему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тьюторского</w:t>
      </w:r>
      <w:proofErr w:type="spellEnd"/>
      <w:r>
        <w:rPr>
          <w:sz w:val="24"/>
        </w:rPr>
        <w:t xml:space="preserve"> сопровождения обучающихся в школе / Д.А. Логинов.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Сентябрь, 2014. – 160 с.</w:t>
      </w:r>
    </w:p>
    <w:p w:rsidR="001127EC" w:rsidRDefault="00BA2A91">
      <w:pPr>
        <w:pStyle w:val="a5"/>
        <w:numPr>
          <w:ilvl w:val="0"/>
          <w:numId w:val="3"/>
        </w:numPr>
        <w:tabs>
          <w:tab w:val="left" w:pos="791"/>
        </w:tabs>
        <w:ind w:left="791" w:right="0" w:hanging="249"/>
        <w:jc w:val="both"/>
        <w:rPr>
          <w:sz w:val="24"/>
        </w:rPr>
      </w:pPr>
      <w:r>
        <w:rPr>
          <w:sz w:val="24"/>
        </w:rPr>
        <w:t>Новожилова</w:t>
      </w:r>
      <w:r>
        <w:rPr>
          <w:spacing w:val="3"/>
          <w:sz w:val="24"/>
        </w:rPr>
        <w:t xml:space="preserve"> </w:t>
      </w:r>
      <w:r>
        <w:rPr>
          <w:sz w:val="24"/>
        </w:rPr>
        <w:t>М.М.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исследование: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открытию</w:t>
      </w:r>
    </w:p>
    <w:p w:rsidR="001127EC" w:rsidRDefault="00BA2A91">
      <w:pPr>
        <w:pStyle w:val="a4"/>
        <w:ind w:left="542" w:right="242"/>
      </w:pPr>
      <w:r>
        <w:t xml:space="preserve">/ М.М. Новожилова, С.Г. </w:t>
      </w:r>
      <w:proofErr w:type="spellStart"/>
      <w:r>
        <w:t>В</w:t>
      </w:r>
      <w:r>
        <w:t>оровщиков</w:t>
      </w:r>
      <w:proofErr w:type="spellEnd"/>
      <w:r>
        <w:t xml:space="preserve">, И.В. </w:t>
      </w:r>
      <w:proofErr w:type="spellStart"/>
      <w:r>
        <w:t>Таврель</w:t>
      </w:r>
      <w:proofErr w:type="spellEnd"/>
      <w:r>
        <w:t>. – 3-е изд. – М.</w:t>
      </w:r>
      <w:proofErr w:type="gramStart"/>
      <w:r>
        <w:t xml:space="preserve"> :</w:t>
      </w:r>
      <w:proofErr w:type="gramEnd"/>
      <w:r>
        <w:t xml:space="preserve"> 5 за знания, 2008. – 160 </w:t>
      </w:r>
      <w:r>
        <w:rPr>
          <w:spacing w:val="-6"/>
        </w:rPr>
        <w:t>с.</w:t>
      </w:r>
    </w:p>
    <w:p w:rsidR="001127EC" w:rsidRDefault="00BA2A91">
      <w:pPr>
        <w:pStyle w:val="a5"/>
        <w:numPr>
          <w:ilvl w:val="0"/>
          <w:numId w:val="3"/>
        </w:numPr>
        <w:tabs>
          <w:tab w:val="left" w:pos="853"/>
        </w:tabs>
        <w:ind w:right="246" w:firstLine="0"/>
        <w:jc w:val="both"/>
        <w:rPr>
          <w:sz w:val="24"/>
        </w:rPr>
      </w:pPr>
      <w:proofErr w:type="spellStart"/>
      <w:r>
        <w:rPr>
          <w:sz w:val="24"/>
        </w:rPr>
        <w:t>Сизикова</w:t>
      </w:r>
      <w:proofErr w:type="spellEnd"/>
      <w:r>
        <w:rPr>
          <w:sz w:val="24"/>
        </w:rPr>
        <w:t xml:space="preserve"> С.Ф. Основы делового общения. 10–11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методическое пособие / С.Ф. </w:t>
      </w:r>
      <w:proofErr w:type="spellStart"/>
      <w:r>
        <w:rPr>
          <w:sz w:val="24"/>
        </w:rPr>
        <w:t>Сизикова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Дрофа, 2006.</w:t>
      </w:r>
    </w:p>
    <w:p w:rsidR="001127EC" w:rsidRDefault="00BA2A91">
      <w:pPr>
        <w:pStyle w:val="a5"/>
        <w:numPr>
          <w:ilvl w:val="0"/>
          <w:numId w:val="3"/>
        </w:numPr>
        <w:tabs>
          <w:tab w:val="left" w:pos="875"/>
        </w:tabs>
        <w:ind w:firstLine="0"/>
        <w:jc w:val="both"/>
        <w:rPr>
          <w:sz w:val="24"/>
        </w:rPr>
      </w:pPr>
      <w:r>
        <w:rPr>
          <w:sz w:val="24"/>
        </w:rPr>
        <w:t xml:space="preserve">Соколова Н.В. Проблема освоения школьниками метода научного познания / Н.В. </w:t>
      </w:r>
      <w:r>
        <w:rPr>
          <w:sz w:val="24"/>
        </w:rPr>
        <w:t>Соколова // Физика в школе. – 2007. – N 6. – С. 7–17.</w:t>
      </w:r>
    </w:p>
    <w:p w:rsidR="001127EC" w:rsidRDefault="001127EC">
      <w:pPr>
        <w:pStyle w:val="a4"/>
        <w:spacing w:before="4"/>
        <w:ind w:left="0"/>
        <w:jc w:val="left"/>
      </w:pPr>
    </w:p>
    <w:p w:rsidR="001127EC" w:rsidRDefault="00BA2A91">
      <w:pPr>
        <w:pStyle w:val="1"/>
        <w:spacing w:line="242" w:lineRule="auto"/>
        <w:ind w:left="662"/>
      </w:pPr>
      <w:r>
        <w:t>ЦИФРОВЫЕ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РЕСУРСЫ</w:t>
      </w:r>
      <w:r>
        <w:rPr>
          <w:spacing w:val="-13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1127EC" w:rsidRDefault="00BA2A91">
      <w:pPr>
        <w:pStyle w:val="3"/>
        <w:spacing w:line="312" w:lineRule="exact"/>
      </w:pPr>
      <w:r>
        <w:t>Библиотека</w:t>
      </w:r>
      <w:r>
        <w:rPr>
          <w:spacing w:val="-6"/>
        </w:rPr>
        <w:t xml:space="preserve"> </w:t>
      </w:r>
      <w:r>
        <w:rPr>
          <w:spacing w:val="-5"/>
        </w:rPr>
        <w:t>ЦОК</w:t>
      </w:r>
    </w:p>
    <w:p w:rsidR="001127EC" w:rsidRDefault="00BA2A91">
      <w:pPr>
        <w:pStyle w:val="a4"/>
        <w:spacing w:line="398" w:lineRule="auto"/>
        <w:ind w:left="542" w:right="4170"/>
        <w:jc w:val="left"/>
        <w:rPr>
          <w:color w:val="006FC0"/>
          <w:spacing w:val="-2"/>
          <w:u w:val="single" w:color="006FC0"/>
        </w:rPr>
      </w:pPr>
      <w:hyperlink r:id="rId64">
        <w:r>
          <w:rPr>
            <w:color w:val="006FC0"/>
            <w:spacing w:val="-2"/>
            <w:u w:val="single" w:color="006FC0"/>
          </w:rPr>
          <w:t>https://tvorcheskie-proekty.ru/node/69</w:t>
        </w:r>
      </w:hyperlink>
      <w:r>
        <w:rPr>
          <w:color w:val="006FC0"/>
          <w:spacing w:val="-2"/>
        </w:rPr>
        <w:t xml:space="preserve"> </w:t>
      </w:r>
      <w:hyperlink r:id="rId65" w:history="1">
        <w:r w:rsidRPr="00E771B5">
          <w:rPr>
            <w:rStyle w:val="a8"/>
            <w:spacing w:val="-2"/>
            <w:u w:color="006FC0"/>
          </w:rPr>
          <w:t>https://media.prosv.ru/</w:t>
        </w:r>
      </w:hyperlink>
    </w:p>
    <w:p w:rsidR="00BA2A91" w:rsidRDefault="00BA2A91">
      <w:pPr>
        <w:pStyle w:val="a4"/>
        <w:spacing w:line="398" w:lineRule="auto"/>
        <w:ind w:left="542" w:right="4170"/>
        <w:jc w:val="left"/>
        <w:rPr>
          <w:color w:val="006FC0"/>
          <w:spacing w:val="-2"/>
          <w:u w:val="single" w:color="006FC0"/>
        </w:rPr>
      </w:pPr>
    </w:p>
    <w:p w:rsidR="00BA2A91" w:rsidRDefault="00BA2A91">
      <w:pPr>
        <w:pStyle w:val="a4"/>
        <w:spacing w:line="398" w:lineRule="auto"/>
        <w:ind w:left="542" w:right="4170"/>
        <w:jc w:val="left"/>
        <w:rPr>
          <w:color w:val="006FC0"/>
          <w:spacing w:val="-2"/>
          <w:u w:val="single" w:color="006FC0"/>
        </w:rPr>
      </w:pPr>
    </w:p>
    <w:p w:rsidR="00BA2A91" w:rsidRDefault="00BA2A91">
      <w:pPr>
        <w:pStyle w:val="a4"/>
        <w:spacing w:line="398" w:lineRule="auto"/>
        <w:ind w:left="542" w:right="4170"/>
        <w:jc w:val="left"/>
        <w:rPr>
          <w:color w:val="006FC0"/>
          <w:spacing w:val="-2"/>
          <w:u w:val="single" w:color="006FC0"/>
        </w:rPr>
      </w:pPr>
    </w:p>
    <w:p w:rsidR="00BA2A91" w:rsidRDefault="00BA2A91">
      <w:pPr>
        <w:pStyle w:val="a4"/>
        <w:spacing w:line="398" w:lineRule="auto"/>
        <w:ind w:left="542" w:right="4170"/>
        <w:jc w:val="left"/>
        <w:rPr>
          <w:color w:val="006FC0"/>
          <w:spacing w:val="-2"/>
          <w:u w:val="single" w:color="006FC0"/>
        </w:rPr>
      </w:pPr>
    </w:p>
    <w:p w:rsidR="00BA2A91" w:rsidRDefault="00BA2A91">
      <w:pPr>
        <w:pStyle w:val="a4"/>
        <w:spacing w:line="398" w:lineRule="auto"/>
        <w:ind w:left="542" w:right="4170"/>
        <w:jc w:val="left"/>
        <w:rPr>
          <w:color w:val="006FC0"/>
          <w:spacing w:val="-2"/>
          <w:u w:val="single" w:color="006FC0"/>
        </w:rPr>
      </w:pPr>
    </w:p>
    <w:p w:rsidR="00BA2A91" w:rsidRDefault="00BA2A91">
      <w:pPr>
        <w:pStyle w:val="a4"/>
        <w:spacing w:line="398" w:lineRule="auto"/>
        <w:ind w:left="542" w:right="4170"/>
        <w:jc w:val="left"/>
        <w:rPr>
          <w:color w:val="006FC0"/>
          <w:spacing w:val="-2"/>
          <w:u w:val="single" w:color="006FC0"/>
        </w:rPr>
      </w:pPr>
    </w:p>
    <w:p w:rsidR="00BA2A91" w:rsidRDefault="00BA2A91">
      <w:pPr>
        <w:pStyle w:val="a4"/>
        <w:spacing w:line="398" w:lineRule="auto"/>
        <w:ind w:left="542" w:right="4170"/>
        <w:jc w:val="left"/>
        <w:rPr>
          <w:color w:val="006FC0"/>
          <w:spacing w:val="-2"/>
          <w:u w:val="single" w:color="006FC0"/>
        </w:rPr>
      </w:pPr>
    </w:p>
    <w:p w:rsidR="00BA2A91" w:rsidRDefault="00BA2A91">
      <w:pPr>
        <w:pStyle w:val="a4"/>
        <w:spacing w:line="398" w:lineRule="auto"/>
        <w:ind w:left="542" w:right="4170"/>
        <w:jc w:val="left"/>
        <w:rPr>
          <w:color w:val="006FC0"/>
          <w:spacing w:val="-2"/>
          <w:u w:val="single" w:color="006FC0"/>
        </w:rPr>
      </w:pPr>
    </w:p>
    <w:p w:rsidR="00BA2A91" w:rsidRDefault="00BA2A91">
      <w:pPr>
        <w:pStyle w:val="a4"/>
        <w:spacing w:line="398" w:lineRule="auto"/>
        <w:ind w:left="542" w:right="4170"/>
        <w:jc w:val="left"/>
        <w:rPr>
          <w:color w:val="006FC0"/>
          <w:spacing w:val="-2"/>
          <w:u w:val="single" w:color="006FC0"/>
        </w:rPr>
      </w:pPr>
    </w:p>
    <w:p w:rsidR="00BA2A91" w:rsidRDefault="00BA2A91">
      <w:pPr>
        <w:pStyle w:val="a4"/>
        <w:spacing w:line="398" w:lineRule="auto"/>
        <w:ind w:left="542" w:right="4170"/>
        <w:jc w:val="left"/>
        <w:rPr>
          <w:color w:val="006FC0"/>
          <w:spacing w:val="-2"/>
          <w:u w:val="single" w:color="006FC0"/>
        </w:rPr>
      </w:pPr>
    </w:p>
    <w:p w:rsidR="00BA2A91" w:rsidRDefault="00BA2A91">
      <w:pPr>
        <w:pStyle w:val="a4"/>
        <w:spacing w:line="398" w:lineRule="auto"/>
        <w:ind w:left="542" w:right="4170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623050" cy="9095331"/>
            <wp:effectExtent l="0" t="0" r="6350" b="0"/>
            <wp:docPr id="29" name="Рисунок 29" descr="G:\ип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ип2 002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09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A91">
      <w:pgSz w:w="11910" w:h="16840"/>
      <w:pgMar w:top="1040" w:right="3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EC" w:rsidRDefault="00BA2A91">
      <w:r>
        <w:separator/>
      </w:r>
    </w:p>
  </w:endnote>
  <w:endnote w:type="continuationSeparator" w:id="0">
    <w:p w:rsidR="001127EC" w:rsidRDefault="00BA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EC" w:rsidRDefault="00BA2A91">
      <w:r>
        <w:separator/>
      </w:r>
    </w:p>
  </w:footnote>
  <w:footnote w:type="continuationSeparator" w:id="0">
    <w:p w:rsidR="001127EC" w:rsidRDefault="00BA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4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9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70" w:hanging="1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1" w:hanging="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82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4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28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17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27EC"/>
    <w:rsid w:val="001127EC"/>
    <w:rsid w:val="00BA2A91"/>
    <w:rsid w:val="533A6AA0"/>
    <w:rsid w:val="759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6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662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before="4" w:line="274" w:lineRule="exact"/>
      <w:ind w:left="114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uiPriority w:val="1"/>
    <w:qFormat/>
    <w:pPr>
      <w:ind w:left="114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542" w:right="2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BA2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2A91"/>
    <w:rPr>
      <w:rFonts w:ascii="Tahoma" w:eastAsia="Times New Roman" w:hAnsi="Tahoma" w:cs="Tahoma"/>
      <w:sz w:val="16"/>
      <w:szCs w:val="16"/>
      <w:lang w:eastAsia="en-US"/>
    </w:rPr>
  </w:style>
  <w:style w:type="character" w:styleId="a8">
    <w:name w:val="Hyperlink"/>
    <w:basedOn w:val="a0"/>
    <w:rsid w:val="00BA2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6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662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before="4" w:line="274" w:lineRule="exact"/>
      <w:ind w:left="114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uiPriority w:val="1"/>
    <w:qFormat/>
    <w:pPr>
      <w:ind w:left="114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542" w:right="2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BA2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2A91"/>
    <w:rPr>
      <w:rFonts w:ascii="Tahoma" w:eastAsia="Times New Roman" w:hAnsi="Tahoma" w:cs="Tahoma"/>
      <w:sz w:val="16"/>
      <w:szCs w:val="16"/>
      <w:lang w:eastAsia="en-US"/>
    </w:rPr>
  </w:style>
  <w:style w:type="character" w:styleId="a8">
    <w:name w:val="Hyperlink"/>
    <w:basedOn w:val="a0"/>
    <w:rsid w:val="00BA2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vorcheskie-proekty.ru/zadachiproekta" TargetMode="External"/><Relationship Id="rId18" Type="http://schemas.openxmlformats.org/officeDocument/2006/relationships/hyperlink" Target="https://docs.cntd.ru/document/1200063713" TargetMode="External"/><Relationship Id="rId26" Type="http://schemas.openxmlformats.org/officeDocument/2006/relationships/hyperlink" Target="https://project.1sept.ru/subjects/23" TargetMode="External"/><Relationship Id="rId39" Type="http://schemas.openxmlformats.org/officeDocument/2006/relationships/hyperlink" Target="https://tvorcheskie-proekty.ru/zadachiproekta" TargetMode="External"/><Relationship Id="rId21" Type="http://schemas.openxmlformats.org/officeDocument/2006/relationships/hyperlink" Target="https://project.1sept.ru/subjects/23" TargetMode="External"/><Relationship Id="rId34" Type="http://schemas.openxmlformats.org/officeDocument/2006/relationships/hyperlink" Target="https://tvorcheskie-proekty.ru/zadachiproekta" TargetMode="External"/><Relationship Id="rId42" Type="http://schemas.openxmlformats.org/officeDocument/2006/relationships/hyperlink" Target="https://tvorcheskie-proekty.ru/zadachiproekta" TargetMode="External"/><Relationship Id="rId47" Type="http://schemas.openxmlformats.org/officeDocument/2006/relationships/hyperlink" Target="https://tvorcheskie-proekty.ru/zadachiproekta" TargetMode="External"/><Relationship Id="rId50" Type="http://schemas.openxmlformats.org/officeDocument/2006/relationships/hyperlink" Target="https://tvorcheskie-proekty.ru/node/69" TargetMode="External"/><Relationship Id="rId55" Type="http://schemas.openxmlformats.org/officeDocument/2006/relationships/hyperlink" Target="https://tvorcheskie-proekty.ru/node/69" TargetMode="External"/><Relationship Id="rId63" Type="http://schemas.openxmlformats.org/officeDocument/2006/relationships/hyperlink" Target="https://tvorcheskie-proekty.ru/node/69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obuchonok.ru/metody" TargetMode="External"/><Relationship Id="rId29" Type="http://schemas.openxmlformats.org/officeDocument/2006/relationships/hyperlink" Target="https://tvorcheskie-proekty.ru/node/7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vorcheskie-proekty.ru/node/70" TargetMode="External"/><Relationship Id="rId24" Type="http://schemas.openxmlformats.org/officeDocument/2006/relationships/hyperlink" Target="https://tvorcheskie-proekty.ru/node/70" TargetMode="External"/><Relationship Id="rId32" Type="http://schemas.openxmlformats.org/officeDocument/2006/relationships/hyperlink" Target="https://tvorcheskie-proekty.ru/node/70" TargetMode="External"/><Relationship Id="rId37" Type="http://schemas.openxmlformats.org/officeDocument/2006/relationships/hyperlink" Target="https://tvorcheskie-proekty.ru/zadachiproekta" TargetMode="External"/><Relationship Id="rId40" Type="http://schemas.openxmlformats.org/officeDocument/2006/relationships/hyperlink" Target="https://tvorcheskie-proekty.ru/zadachiproekta" TargetMode="External"/><Relationship Id="rId45" Type="http://schemas.openxmlformats.org/officeDocument/2006/relationships/hyperlink" Target="https://tvorcheskie-proekty.ru/zadachiproekta" TargetMode="External"/><Relationship Id="rId53" Type="http://schemas.openxmlformats.org/officeDocument/2006/relationships/hyperlink" Target="https://tvorcheskie-proekty.ru/node/69" TargetMode="External"/><Relationship Id="rId58" Type="http://schemas.openxmlformats.org/officeDocument/2006/relationships/hyperlink" Target="https://tvorcheskie-proekty.ru/node/69" TargetMode="External"/><Relationship Id="rId66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tvorcheskie-proekty.ru/node/69" TargetMode="External"/><Relationship Id="rId23" Type="http://schemas.openxmlformats.org/officeDocument/2006/relationships/hyperlink" Target="https://project.1sept.ru/subjects/23" TargetMode="External"/><Relationship Id="rId28" Type="http://schemas.openxmlformats.org/officeDocument/2006/relationships/hyperlink" Target="https://tvorcheskie-proekty.ru/node/70" TargetMode="External"/><Relationship Id="rId36" Type="http://schemas.openxmlformats.org/officeDocument/2006/relationships/hyperlink" Target="https://tvorcheskie-proekty.ru/zadachiproekta" TargetMode="External"/><Relationship Id="rId49" Type="http://schemas.openxmlformats.org/officeDocument/2006/relationships/hyperlink" Target="https://tvorcheskie-proekty.ru/node/69" TargetMode="External"/><Relationship Id="rId57" Type="http://schemas.openxmlformats.org/officeDocument/2006/relationships/hyperlink" Target="https://tvorcheskie-proekty.ru/node/69" TargetMode="External"/><Relationship Id="rId61" Type="http://schemas.openxmlformats.org/officeDocument/2006/relationships/hyperlink" Target="https://tvorcheskie-proekty.ru/node/69" TargetMode="External"/><Relationship Id="rId10" Type="http://schemas.openxmlformats.org/officeDocument/2006/relationships/hyperlink" Target="https://project.1sept.ru/subjects/23" TargetMode="External"/><Relationship Id="rId19" Type="http://schemas.openxmlformats.org/officeDocument/2006/relationships/hyperlink" Target="https://tvorcheskie-proekty.ru/node/78" TargetMode="External"/><Relationship Id="rId31" Type="http://schemas.openxmlformats.org/officeDocument/2006/relationships/hyperlink" Target="https://project.1sept.ru/subjects/23" TargetMode="External"/><Relationship Id="rId44" Type="http://schemas.openxmlformats.org/officeDocument/2006/relationships/hyperlink" Target="https://tvorcheskie-proekty.ru/zadachiproekta" TargetMode="External"/><Relationship Id="rId52" Type="http://schemas.openxmlformats.org/officeDocument/2006/relationships/hyperlink" Target="https://tvorcheskie-proekty.ru/node/69" TargetMode="External"/><Relationship Id="rId60" Type="http://schemas.openxmlformats.org/officeDocument/2006/relationships/hyperlink" Target="https://tvorcheskie-proekty.ru/node/69" TargetMode="External"/><Relationship Id="rId65" Type="http://schemas.openxmlformats.org/officeDocument/2006/relationships/hyperlink" Target="https://media.pros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buchonok.ru/node/5776" TargetMode="External"/><Relationship Id="rId22" Type="http://schemas.openxmlformats.org/officeDocument/2006/relationships/hyperlink" Target="https://project.1sept.ru/subjects/23" TargetMode="External"/><Relationship Id="rId27" Type="http://schemas.openxmlformats.org/officeDocument/2006/relationships/hyperlink" Target="https://project.1sept.ru/subjects/23" TargetMode="External"/><Relationship Id="rId30" Type="http://schemas.openxmlformats.org/officeDocument/2006/relationships/hyperlink" Target="https://project.1sept.ru/subjects/23" TargetMode="External"/><Relationship Id="rId35" Type="http://schemas.openxmlformats.org/officeDocument/2006/relationships/hyperlink" Target="https://tvorcheskie-proekty.ru/zadachiproekta" TargetMode="External"/><Relationship Id="rId43" Type="http://schemas.openxmlformats.org/officeDocument/2006/relationships/hyperlink" Target="https://tvorcheskie-proekty.ru/zadachiproekta" TargetMode="External"/><Relationship Id="rId48" Type="http://schemas.openxmlformats.org/officeDocument/2006/relationships/hyperlink" Target="https://tvorcheskie-proekty.ru/node/69" TargetMode="External"/><Relationship Id="rId56" Type="http://schemas.openxmlformats.org/officeDocument/2006/relationships/hyperlink" Target="https://tvorcheskie-proekty.ru/node/69" TargetMode="External"/><Relationship Id="rId64" Type="http://schemas.openxmlformats.org/officeDocument/2006/relationships/hyperlink" Target="https://tvorcheskie-proekty.ru/node/6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vorcheskie-proekty.ru/node/69" TargetMode="External"/><Relationship Id="rId3" Type="http://schemas.openxmlformats.org/officeDocument/2006/relationships/styles" Target="styles.xml"/><Relationship Id="rId12" Type="http://schemas.openxmlformats.org/officeDocument/2006/relationships/hyperlink" Target="https://tvorcheskie-proekty.ru/node/2128" TargetMode="External"/><Relationship Id="rId17" Type="http://schemas.openxmlformats.org/officeDocument/2006/relationships/hyperlink" Target="https://docs.cntd.ru/document/1200063713" TargetMode="External"/><Relationship Id="rId25" Type="http://schemas.openxmlformats.org/officeDocument/2006/relationships/hyperlink" Target="https://tvorcheskie-proekty.ru/node/70" TargetMode="External"/><Relationship Id="rId33" Type="http://schemas.openxmlformats.org/officeDocument/2006/relationships/hyperlink" Target="https://tvorcheskie-proekty.ru/node/70" TargetMode="External"/><Relationship Id="rId38" Type="http://schemas.openxmlformats.org/officeDocument/2006/relationships/hyperlink" Target="https://tvorcheskie-proekty.ru/zadachiproekta" TargetMode="External"/><Relationship Id="rId46" Type="http://schemas.openxmlformats.org/officeDocument/2006/relationships/hyperlink" Target="https://tvorcheskie-proekty.ru/zadachiproekta" TargetMode="External"/><Relationship Id="rId59" Type="http://schemas.openxmlformats.org/officeDocument/2006/relationships/hyperlink" Target="https://tvorcheskie-proekty.ru/node/6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project.1sept.ru/subjects/23" TargetMode="External"/><Relationship Id="rId41" Type="http://schemas.openxmlformats.org/officeDocument/2006/relationships/hyperlink" Target="https://tvorcheskie-proekty.ru/zadachiproekta" TargetMode="External"/><Relationship Id="rId54" Type="http://schemas.openxmlformats.org/officeDocument/2006/relationships/hyperlink" Target="https://tvorcheskie-proekty.ru/node/69" TargetMode="External"/><Relationship Id="rId62" Type="http://schemas.openxmlformats.org/officeDocument/2006/relationships/hyperlink" Target="https://tvorcheskie-proekty.ru/node/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6249</Words>
  <Characters>35623</Characters>
  <Application>Microsoft Office Word</Application>
  <DocSecurity>0</DocSecurity>
  <Lines>296</Lines>
  <Paragraphs>83</Paragraphs>
  <ScaleCrop>false</ScaleCrop>
  <Company/>
  <LinksUpToDate>false</LinksUpToDate>
  <CharactersWithSpaces>41789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lyaks</dc:creator>
  <cp:lastModifiedBy>DIREKTOR</cp:lastModifiedBy>
  <cp:revision>2</cp:revision>
  <dcterms:created xsi:type="dcterms:W3CDTF">2024-08-23T10:58:00Z</dcterms:created>
  <dcterms:modified xsi:type="dcterms:W3CDTF">2008-03-23T03:26:00Z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1049-12.2.0.17562</vt:lpwstr>
  </property>
  <property fmtid="{D5CDD505-2E9C-101B-9397-08002B2CF9AE}" pid="7" name="ICV">
    <vt:lpwstr>CBFE95254DE24D749D590070834DF26C_12</vt:lpwstr>
  </property>
</Properties>
</file>