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25" w:rsidRDefault="00976225">
      <w:pPr>
        <w:tabs>
          <w:tab w:val="left" w:pos="-709"/>
          <w:tab w:val="left" w:pos="-567"/>
          <w:tab w:val="left" w:pos="3176"/>
          <w:tab w:val="left" w:pos="6906"/>
        </w:tabs>
        <w:rPr>
          <w:sz w:val="24"/>
          <w:szCs w:val="24"/>
        </w:rPr>
      </w:pPr>
    </w:p>
    <w:p w:rsidR="00976225" w:rsidRDefault="0067353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114300" distR="114300">
            <wp:extent cx="6621780" cy="9114790"/>
            <wp:effectExtent l="0" t="0" r="7620" b="13970"/>
            <wp:docPr id="1" name="Изображение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91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225" w:rsidRDefault="00673536">
      <w:pPr>
        <w:pStyle w:val="1"/>
        <w:tabs>
          <w:tab w:val="left" w:pos="1245"/>
        </w:tabs>
        <w:spacing w:before="72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bookmarkStart w:id="0" w:name="_bookmark0"/>
      <w:bookmarkEnd w:id="0"/>
      <w:r>
        <w:rPr>
          <w:sz w:val="24"/>
          <w:szCs w:val="24"/>
        </w:rPr>
        <w:t xml:space="preserve">                                                      </w:t>
      </w:r>
    </w:p>
    <w:p w:rsidR="00976225" w:rsidRDefault="00976225">
      <w:pPr>
        <w:pStyle w:val="1"/>
        <w:tabs>
          <w:tab w:val="left" w:pos="1245"/>
        </w:tabs>
        <w:spacing w:before="72"/>
        <w:ind w:left="0"/>
        <w:rPr>
          <w:sz w:val="24"/>
          <w:szCs w:val="24"/>
        </w:rPr>
      </w:pPr>
    </w:p>
    <w:p w:rsidR="00976225" w:rsidRDefault="00976225">
      <w:pPr>
        <w:pStyle w:val="1"/>
        <w:tabs>
          <w:tab w:val="left" w:pos="1245"/>
        </w:tabs>
        <w:spacing w:before="72"/>
        <w:ind w:left="0"/>
        <w:rPr>
          <w:sz w:val="24"/>
          <w:szCs w:val="24"/>
        </w:rPr>
      </w:pPr>
    </w:p>
    <w:p w:rsidR="00976225" w:rsidRDefault="00976225">
      <w:pPr>
        <w:pStyle w:val="1"/>
        <w:tabs>
          <w:tab w:val="left" w:pos="1245"/>
        </w:tabs>
        <w:spacing w:before="72"/>
        <w:ind w:left="0"/>
        <w:rPr>
          <w:sz w:val="24"/>
          <w:szCs w:val="24"/>
        </w:rPr>
      </w:pPr>
    </w:p>
    <w:p w:rsidR="00976225" w:rsidRDefault="00673536" w:rsidP="00B927B5">
      <w:pPr>
        <w:pStyle w:val="1"/>
        <w:tabs>
          <w:tab w:val="left" w:pos="1245"/>
        </w:tabs>
        <w:spacing w:before="72"/>
        <w:ind w:left="0" w:firstLineChars="1150" w:firstLine="2771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записка</w:t>
      </w:r>
    </w:p>
    <w:p w:rsidR="00976225" w:rsidRDefault="00976225">
      <w:pPr>
        <w:pStyle w:val="a4"/>
        <w:ind w:left="0" w:firstLine="0"/>
        <w:jc w:val="left"/>
        <w:rPr>
          <w:b/>
          <w:sz w:val="24"/>
          <w:szCs w:val="24"/>
        </w:rPr>
      </w:pPr>
    </w:p>
    <w:p w:rsidR="00976225" w:rsidRDefault="00976225">
      <w:pPr>
        <w:pStyle w:val="a4"/>
        <w:spacing w:before="11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5" w:firstLine="708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образовании в Российской̆ Федерации»,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before="1"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>Федерального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124-ФЗ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гарантиях прав ребенка в Российской Федерации»,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4" w:firstLine="708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(далее – </w:t>
      </w:r>
      <w:r>
        <w:rPr>
          <w:sz w:val="24"/>
          <w:szCs w:val="24"/>
        </w:rPr>
        <w:t>ФГОС ООО), утвержденного Приказом Министерства просвещения Российской Федерации от 31 мая 2021 г. № 287,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4" w:firstLine="708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</w:t>
      </w:r>
      <w:r>
        <w:rPr>
          <w:sz w:val="24"/>
          <w:szCs w:val="24"/>
        </w:rPr>
        <w:t>я и науки Российской Федерации от 17 мая 2012 г. № 413,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>Федеральной образоват</w:t>
      </w:r>
      <w:r>
        <w:rPr>
          <w:sz w:val="24"/>
          <w:szCs w:val="24"/>
        </w:rPr>
        <w:t>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 профессиональной ориентации об</w:t>
      </w:r>
      <w:r>
        <w:rPr>
          <w:sz w:val="24"/>
          <w:szCs w:val="24"/>
        </w:rPr>
        <w:t>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976225" w:rsidRDefault="00673536">
      <w:pPr>
        <w:pStyle w:val="a7"/>
        <w:numPr>
          <w:ilvl w:val="0"/>
          <w:numId w:val="1"/>
        </w:numPr>
        <w:tabs>
          <w:tab w:val="left" w:pos="1244"/>
        </w:tabs>
        <w:spacing w:before="1" w:line="360" w:lineRule="auto"/>
        <w:ind w:right="105" w:firstLine="708"/>
        <w:rPr>
          <w:sz w:val="24"/>
          <w:szCs w:val="24"/>
        </w:rPr>
      </w:pPr>
      <w:r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</w:t>
      </w:r>
      <w:r>
        <w:rPr>
          <w:sz w:val="24"/>
          <w:szCs w:val="24"/>
        </w:rPr>
        <w:t>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976225" w:rsidRDefault="00673536">
      <w:pPr>
        <w:pStyle w:val="a4"/>
        <w:spacing w:before="67" w:line="360" w:lineRule="auto"/>
        <w:ind w:right="1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период до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2025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года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одним</w:t>
      </w:r>
      <w:r>
        <w:rPr>
          <w:spacing w:val="63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из</w:t>
      </w:r>
      <w:r>
        <w:rPr>
          <w:spacing w:val="6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направлений</w:t>
      </w:r>
      <w:r>
        <w:rPr>
          <w:spacing w:val="63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является</w:t>
      </w:r>
      <w:r>
        <w:rPr>
          <w:spacing w:val="62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трудовое</w:t>
      </w:r>
      <w:r>
        <w:rPr>
          <w:spacing w:val="63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воспитание и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профессиональное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самоопределение,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которое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реализуется</w:t>
      </w:r>
      <w:r>
        <w:rPr>
          <w:spacing w:val="69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посредством</w:t>
      </w:r>
    </w:p>
    <w:p w:rsidR="00976225" w:rsidRDefault="00673536">
      <w:pPr>
        <w:pStyle w:val="a4"/>
        <w:spacing w:before="1" w:line="360" w:lineRule="auto"/>
        <w:ind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«воспитания у детей уважения к труду и людям труда, трудовым достижениям; содействия </w:t>
      </w:r>
      <w:r>
        <w:rPr>
          <w:sz w:val="24"/>
          <w:szCs w:val="24"/>
        </w:rPr>
        <w:lastRenderedPageBreak/>
        <w:t>профессиональному самоопределению, приобщения детей к социально зна</w:t>
      </w:r>
      <w:r>
        <w:rPr>
          <w:sz w:val="24"/>
          <w:szCs w:val="24"/>
        </w:rPr>
        <w:t>чимой деятельности для осмысленного выбора профессии».</w:t>
      </w:r>
    </w:p>
    <w:p w:rsidR="00976225" w:rsidRDefault="00673536">
      <w:pPr>
        <w:pStyle w:val="a4"/>
        <w:spacing w:before="1"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>Настоящая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>Программа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разработана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>целью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реализации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>комплексной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систематической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6-11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 апробированных материалов Всероссийского проекта </w:t>
      </w:r>
      <w:r>
        <w:rPr>
          <w:sz w:val="24"/>
          <w:szCs w:val="24"/>
        </w:rPr>
        <w:t>«Билет в будущее» (далее – проект).</w:t>
      </w:r>
    </w:p>
    <w:p w:rsidR="00976225" w:rsidRDefault="00673536">
      <w:pPr>
        <w:pStyle w:val="a4"/>
        <w:spacing w:before="1" w:line="360" w:lineRule="auto"/>
        <w:ind w:right="109"/>
        <w:rPr>
          <w:sz w:val="24"/>
          <w:szCs w:val="24"/>
        </w:rPr>
      </w:pPr>
      <w:r>
        <w:rPr>
          <w:sz w:val="24"/>
          <w:szCs w:val="24"/>
        </w:rPr>
        <w:t>Согласно требованиям ФГОС общего образования, реализация образовательных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976225" w:rsidRDefault="00673536">
      <w:pPr>
        <w:pStyle w:val="a4"/>
        <w:spacing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План внеурочной </w:t>
      </w:r>
      <w:r>
        <w:rPr>
          <w:sz w:val="24"/>
          <w:szCs w:val="24"/>
        </w:rPr>
        <w:t>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976225" w:rsidRDefault="00673536">
      <w:pPr>
        <w:pStyle w:val="a4"/>
        <w:spacing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t>Под внеуро</w:t>
      </w:r>
      <w:r>
        <w:rPr>
          <w:sz w:val="24"/>
          <w:szCs w:val="24"/>
        </w:rPr>
        <w:t xml:space="preserve">чной деятельностью следует понимать образовательную деятельность, направленную на </w:t>
      </w:r>
      <w:r>
        <w:rPr>
          <w:sz w:val="24"/>
          <w:szCs w:val="24"/>
        </w:rPr>
        <w:t>3</w:t>
      </w:r>
      <w:r>
        <w:rPr>
          <w:sz w:val="24"/>
          <w:szCs w:val="24"/>
        </w:rPr>
        <w:t>достижение планируемых результатов освоения основных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(предметных,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личностных), осуществляемую в формах, отличных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урочной.</w:t>
      </w: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содержание: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популяризация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</w:t>
      </w:r>
      <w:r>
        <w:rPr>
          <w:sz w:val="24"/>
          <w:szCs w:val="24"/>
        </w:rPr>
        <w:t>дерации,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 </w:t>
      </w:r>
      <w:r>
        <w:rPr>
          <w:sz w:val="24"/>
          <w:szCs w:val="24"/>
        </w:rPr>
        <w:t>стране;</w:t>
      </w:r>
      <w:proofErr w:type="gramEnd"/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создание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условий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>для</w:t>
      </w:r>
      <w:r>
        <w:rPr>
          <w:spacing w:val="59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развития</w:t>
      </w:r>
    </w:p>
    <w:p w:rsidR="00976225" w:rsidRDefault="00673536">
      <w:pPr>
        <w:pStyle w:val="a4"/>
        <w:spacing w:before="67" w:line="360" w:lineRule="auto"/>
        <w:ind w:right="106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</w:t>
      </w:r>
      <w:r>
        <w:rPr>
          <w:sz w:val="24"/>
          <w:szCs w:val="24"/>
        </w:rPr>
        <w:t xml:space="preserve"> силы и возможности.</w:t>
      </w:r>
      <w:proofErr w:type="gramEnd"/>
    </w:p>
    <w:p w:rsidR="00976225" w:rsidRDefault="00673536">
      <w:pPr>
        <w:pStyle w:val="a4"/>
        <w:spacing w:before="1"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На занятия, направленные на удовлетворение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интересов и </w:t>
      </w:r>
      <w:proofErr w:type="gramStart"/>
      <w:r>
        <w:rPr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976225" w:rsidRDefault="00673536">
      <w:pPr>
        <w:pStyle w:val="a4"/>
        <w:spacing w:line="360" w:lineRule="auto"/>
        <w:ind w:right="102"/>
        <w:rPr>
          <w:sz w:val="24"/>
          <w:szCs w:val="24"/>
        </w:rPr>
      </w:pPr>
      <w:proofErr w:type="gramStart"/>
      <w:r>
        <w:rPr>
          <w:sz w:val="24"/>
          <w:szCs w:val="24"/>
        </w:rPr>
        <w:t>Содержание Программы учитывает системную м</w:t>
      </w:r>
      <w:r>
        <w:rPr>
          <w:sz w:val="24"/>
          <w:szCs w:val="24"/>
        </w:rPr>
        <w:t>одель содействия самоопределению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основанную на сочетании </w:t>
      </w:r>
      <w:proofErr w:type="spellStart"/>
      <w:r>
        <w:rPr>
          <w:sz w:val="24"/>
          <w:szCs w:val="24"/>
        </w:rPr>
        <w:t>мотивационно-активизирующего</w:t>
      </w:r>
      <w:proofErr w:type="spellEnd"/>
      <w:r>
        <w:rPr>
          <w:sz w:val="24"/>
          <w:szCs w:val="24"/>
        </w:rPr>
        <w:t>, информационно-обучающего, практико-ориентированного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диагностико-консультативного</w:t>
      </w:r>
      <w:proofErr w:type="spellEnd"/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подходов к формированию готовности </w:t>
      </w:r>
      <w:r>
        <w:rPr>
          <w:sz w:val="24"/>
          <w:szCs w:val="24"/>
        </w:rPr>
        <w:t>к профессиональному самоопределению.</w:t>
      </w:r>
      <w:proofErr w:type="gramEnd"/>
    </w:p>
    <w:p w:rsidR="00976225" w:rsidRDefault="00673536">
      <w:pPr>
        <w:pStyle w:val="a4"/>
        <w:spacing w:before="1"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Программа должна, в том числе, обеспечивать информированность 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сфер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кадрах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местном, </w:t>
      </w:r>
      <w:r>
        <w:rPr>
          <w:sz w:val="24"/>
          <w:szCs w:val="24"/>
        </w:rPr>
        <w:t xml:space="preserve">региональном и федеральном уровнях; организацию профессиональной ориентации обучающихся через систему </w:t>
      </w:r>
      <w:r>
        <w:rPr>
          <w:sz w:val="24"/>
          <w:szCs w:val="24"/>
        </w:rPr>
        <w:lastRenderedPageBreak/>
        <w:t>мероприятий, проводимых общеобразовательными организациями.</w:t>
      </w:r>
    </w:p>
    <w:p w:rsidR="00976225" w:rsidRDefault="00673536">
      <w:pPr>
        <w:pStyle w:val="a4"/>
        <w:spacing w:before="1" w:line="360" w:lineRule="auto"/>
        <w:ind w:right="1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создаваться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 возможность развития л</w:t>
      </w:r>
      <w:r>
        <w:rPr>
          <w:sz w:val="24"/>
          <w:szCs w:val="24"/>
        </w:rPr>
        <w:t>ичности, ее способностей, удовлетворения образовательных потребностей и интересов, самореализации обучающихся.</w:t>
      </w:r>
    </w:p>
    <w:p w:rsidR="00976225" w:rsidRDefault="00673536">
      <w:pPr>
        <w:pStyle w:val="a4"/>
        <w:spacing w:line="360" w:lineRule="auto"/>
        <w:ind w:right="110"/>
        <w:rPr>
          <w:sz w:val="24"/>
          <w:szCs w:val="24"/>
        </w:rPr>
      </w:pPr>
      <w:r>
        <w:rPr>
          <w:sz w:val="24"/>
          <w:szCs w:val="24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</w:t>
      </w:r>
      <w:r>
        <w:rPr>
          <w:sz w:val="24"/>
          <w:szCs w:val="24"/>
        </w:rPr>
        <w:t xml:space="preserve">ающимися планов продолжения образования и будущего профессионального </w:t>
      </w:r>
      <w:r>
        <w:rPr>
          <w:spacing w:val="-2"/>
          <w:sz w:val="24"/>
          <w:szCs w:val="24"/>
        </w:rPr>
        <w:t>самоопределения.</w:t>
      </w:r>
    </w:p>
    <w:p w:rsidR="00976225" w:rsidRDefault="00673536">
      <w:pPr>
        <w:pStyle w:val="1"/>
        <w:numPr>
          <w:ilvl w:val="0"/>
          <w:numId w:val="2"/>
        </w:numPr>
        <w:tabs>
          <w:tab w:val="left" w:pos="821"/>
        </w:tabs>
        <w:spacing w:before="242" w:line="259" w:lineRule="auto"/>
        <w:ind w:left="112" w:right="555" w:firstLine="0"/>
        <w:jc w:val="left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мои </w:t>
      </w:r>
      <w:r>
        <w:rPr>
          <w:spacing w:val="-2"/>
          <w:sz w:val="24"/>
          <w:szCs w:val="24"/>
        </w:rPr>
        <w:t>горизонты»</w:t>
      </w:r>
    </w:p>
    <w:p w:rsidR="00976225" w:rsidRDefault="00976225">
      <w:pPr>
        <w:pStyle w:val="a4"/>
        <w:spacing w:before="125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2" w:lineRule="auto"/>
        <w:ind w:right="11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готовности к профессиональному самоопределению (далее – ГПС) обучающихся</w:t>
      </w:r>
      <w:r>
        <w:rPr>
          <w:sz w:val="24"/>
          <w:szCs w:val="24"/>
        </w:rPr>
        <w:t xml:space="preserve"> 6–11 классов общеобразовательных организаций.</w:t>
      </w:r>
    </w:p>
    <w:p w:rsidR="00976225" w:rsidRDefault="00976225">
      <w:pPr>
        <w:spacing w:line="362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spacing w:line="360" w:lineRule="auto"/>
        <w:jc w:val="both"/>
        <w:rPr>
          <w:sz w:val="24"/>
          <w:szCs w:val="24"/>
        </w:rPr>
        <w:sectPr w:rsidR="00976225">
          <w:footerReference w:type="default" r:id="rId9"/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4"/>
          <w:szCs w:val="24"/>
        </w:rPr>
        <w:lastRenderedPageBreak/>
        <w:t>4</w:t>
      </w:r>
    </w:p>
    <w:p w:rsidR="00976225" w:rsidRDefault="00673536">
      <w:pPr>
        <w:pStyle w:val="1"/>
        <w:spacing w:before="72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Задачи:</w:t>
      </w:r>
    </w:p>
    <w:p w:rsidR="00976225" w:rsidRDefault="00673536">
      <w:pPr>
        <w:pStyle w:val="a7"/>
        <w:numPr>
          <w:ilvl w:val="0"/>
          <w:numId w:val="3"/>
        </w:numPr>
        <w:tabs>
          <w:tab w:val="left" w:pos="1244"/>
        </w:tabs>
        <w:spacing w:before="158"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976225" w:rsidRDefault="00673536">
      <w:pPr>
        <w:pStyle w:val="a7"/>
        <w:numPr>
          <w:ilvl w:val="0"/>
          <w:numId w:val="3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>
        <w:rPr>
          <w:sz w:val="24"/>
          <w:szCs w:val="24"/>
        </w:rPr>
        <w:t>формирование рекомендаций для обучающихся по построению индивидуального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 интересов, способностей, доступных им возможностей;</w:t>
      </w:r>
    </w:p>
    <w:p w:rsidR="00976225" w:rsidRDefault="00673536">
      <w:pPr>
        <w:pStyle w:val="a7"/>
        <w:numPr>
          <w:ilvl w:val="0"/>
          <w:numId w:val="3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специфике рынка труда и системе профессионал</w:t>
      </w:r>
      <w:r>
        <w:rPr>
          <w:sz w:val="24"/>
          <w:szCs w:val="24"/>
        </w:rPr>
        <w:t>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(включая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перспективными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востребованными профессиями и отраслями экономики РФ);</w:t>
      </w:r>
    </w:p>
    <w:p w:rsidR="00976225" w:rsidRDefault="00673536">
      <w:pPr>
        <w:pStyle w:val="a7"/>
        <w:numPr>
          <w:ilvl w:val="0"/>
          <w:numId w:val="3"/>
        </w:numPr>
        <w:tabs>
          <w:tab w:val="left" w:pos="1244"/>
        </w:tabs>
        <w:spacing w:before="1" w:line="360" w:lineRule="auto"/>
        <w:ind w:right="105" w:firstLine="708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умений,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необходимых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осуществления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всех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этапов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карьерной</w:t>
      </w:r>
      <w:r>
        <w:rPr>
          <w:spacing w:val="80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>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приобретения и </w:t>
      </w:r>
      <w:r>
        <w:rPr>
          <w:sz w:val="24"/>
          <w:szCs w:val="24"/>
        </w:rPr>
        <w:t xml:space="preserve">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</w:t>
      </w:r>
      <w:r>
        <w:rPr>
          <w:sz w:val="24"/>
          <w:szCs w:val="24"/>
        </w:rPr>
        <w:t>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адаптация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 учетом имеющихся компетенций и возможностей среды;</w:t>
      </w:r>
    </w:p>
    <w:p w:rsidR="00976225" w:rsidRDefault="00673536">
      <w:pPr>
        <w:pStyle w:val="a7"/>
        <w:numPr>
          <w:ilvl w:val="0"/>
          <w:numId w:val="3"/>
        </w:numPr>
        <w:tabs>
          <w:tab w:val="left" w:pos="1244"/>
        </w:tabs>
        <w:spacing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</w:t>
      </w:r>
      <w:r>
        <w:rPr>
          <w:sz w:val="24"/>
          <w:szCs w:val="24"/>
        </w:rPr>
        <w:t>ренности в завтрашнем дне.</w:t>
      </w:r>
    </w:p>
    <w:p w:rsidR="00976225" w:rsidRDefault="00673536">
      <w:pPr>
        <w:pStyle w:val="1"/>
        <w:numPr>
          <w:ilvl w:val="0"/>
          <w:numId w:val="2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  <w:rPr>
          <w:sz w:val="24"/>
          <w:szCs w:val="24"/>
        </w:rPr>
      </w:pPr>
      <w:bookmarkStart w:id="2" w:name="_bookmark2"/>
      <w:bookmarkEnd w:id="2"/>
      <w:r>
        <w:rPr>
          <w:spacing w:val="-2"/>
          <w:sz w:val="24"/>
          <w:szCs w:val="24"/>
        </w:rPr>
        <w:t>Место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роль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курса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внеурочной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«Россия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мои </w:t>
      </w:r>
      <w:r>
        <w:rPr>
          <w:sz w:val="24"/>
          <w:szCs w:val="24"/>
        </w:rPr>
        <w:t>горизонты» в плане внеурочной деятельности</w:t>
      </w:r>
    </w:p>
    <w:p w:rsidR="00976225" w:rsidRDefault="00673536">
      <w:pPr>
        <w:pStyle w:val="a4"/>
        <w:spacing w:line="362" w:lineRule="auto"/>
        <w:ind w:left="0" w:right="11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976225" w:rsidRDefault="00673536">
      <w:pPr>
        <w:pStyle w:val="a7"/>
        <w:numPr>
          <w:ilvl w:val="0"/>
          <w:numId w:val="4"/>
        </w:numPr>
        <w:tabs>
          <w:tab w:val="left" w:pos="1245"/>
        </w:tabs>
        <w:spacing w:line="317" w:lineRule="exact"/>
        <w:ind w:left="1245" w:hanging="424"/>
        <w:jc w:val="left"/>
        <w:rPr>
          <w:sz w:val="24"/>
          <w:szCs w:val="24"/>
        </w:rPr>
      </w:pPr>
      <w:r>
        <w:rPr>
          <w:sz w:val="24"/>
          <w:szCs w:val="24"/>
        </w:rPr>
        <w:t>планируемых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деятельности,</w:t>
      </w:r>
    </w:p>
    <w:p w:rsidR="00976225" w:rsidRDefault="00673536">
      <w:pPr>
        <w:pStyle w:val="a7"/>
        <w:numPr>
          <w:ilvl w:val="0"/>
          <w:numId w:val="4"/>
        </w:numPr>
        <w:tabs>
          <w:tab w:val="left" w:pos="1245"/>
        </w:tabs>
        <w:spacing w:before="160"/>
        <w:ind w:left="1245" w:hanging="424"/>
        <w:jc w:val="left"/>
        <w:rPr>
          <w:sz w:val="24"/>
          <w:szCs w:val="24"/>
        </w:rPr>
      </w:pPr>
      <w:r>
        <w:rPr>
          <w:sz w:val="24"/>
          <w:szCs w:val="24"/>
        </w:rPr>
        <w:t>содержания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деятельности,</w:t>
      </w:r>
    </w:p>
    <w:p w:rsidR="00976225" w:rsidRDefault="00673536">
      <w:pPr>
        <w:pStyle w:val="a7"/>
        <w:numPr>
          <w:ilvl w:val="0"/>
          <w:numId w:val="4"/>
        </w:numPr>
        <w:tabs>
          <w:tab w:val="left" w:pos="1245"/>
        </w:tabs>
        <w:spacing w:before="161"/>
        <w:ind w:left="1245" w:hanging="424"/>
        <w:jc w:val="left"/>
        <w:rPr>
          <w:sz w:val="24"/>
          <w:szCs w:val="24"/>
        </w:rPr>
      </w:pPr>
      <w:r>
        <w:rPr>
          <w:sz w:val="24"/>
          <w:szCs w:val="24"/>
        </w:rPr>
        <w:t>тематического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планирования.</w:t>
      </w:r>
    </w:p>
    <w:p w:rsidR="00976225" w:rsidRDefault="00673536">
      <w:pPr>
        <w:pStyle w:val="a4"/>
        <w:spacing w:before="162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преемственности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 при переходе обучающихся с 6 по 11 классы.</w:t>
      </w:r>
    </w:p>
    <w:p w:rsidR="00976225" w:rsidRDefault="00673536">
      <w:pPr>
        <w:pStyle w:val="a4"/>
        <w:spacing w:before="67" w:line="362" w:lineRule="auto"/>
        <w:ind w:right="10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может </w:t>
      </w:r>
      <w:r>
        <w:rPr>
          <w:sz w:val="24"/>
          <w:szCs w:val="24"/>
        </w:rPr>
        <w:t>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976225" w:rsidRDefault="00673536">
      <w:pPr>
        <w:pStyle w:val="a4"/>
        <w:spacing w:line="317" w:lineRule="exact"/>
        <w:ind w:left="821" w:firstLine="0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рассчитана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(ежегодно).</w:t>
      </w:r>
    </w:p>
    <w:p w:rsidR="00976225" w:rsidRDefault="00673536">
      <w:pPr>
        <w:pStyle w:val="a4"/>
        <w:spacing w:before="161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(тематических), </w:t>
      </w:r>
      <w:r>
        <w:rPr>
          <w:sz w:val="24"/>
          <w:szCs w:val="24"/>
        </w:rPr>
        <w:t>отраслевых, практико-ориентированных и иных.</w:t>
      </w:r>
    </w:p>
    <w:p w:rsidR="00976225" w:rsidRDefault="00673536">
      <w:pPr>
        <w:pStyle w:val="a4"/>
        <w:spacing w:before="1"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6-11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неделю, в течение учебного года в </w:t>
      </w:r>
      <w:r>
        <w:rPr>
          <w:sz w:val="24"/>
          <w:szCs w:val="24"/>
        </w:rPr>
        <w:lastRenderedPageBreak/>
        <w:t xml:space="preserve">периоды: сентябрь – декабрь, </w:t>
      </w:r>
      <w:r>
        <w:rPr>
          <w:sz w:val="24"/>
          <w:szCs w:val="24"/>
        </w:rPr>
        <w:t>январь – май.</w:t>
      </w:r>
    </w:p>
    <w:p w:rsidR="00976225" w:rsidRDefault="00976225">
      <w:pPr>
        <w:pStyle w:val="a4"/>
        <w:spacing w:before="281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a7"/>
        <w:numPr>
          <w:ilvl w:val="0"/>
          <w:numId w:val="2"/>
        </w:numPr>
        <w:tabs>
          <w:tab w:val="left" w:pos="1245"/>
        </w:tabs>
        <w:spacing w:before="1"/>
        <w:ind w:left="1245" w:hanging="424"/>
        <w:jc w:val="left"/>
        <w:rPr>
          <w:b/>
          <w:sz w:val="24"/>
          <w:szCs w:val="24"/>
        </w:rPr>
      </w:pPr>
      <w:bookmarkStart w:id="3" w:name="_bookmark3"/>
      <w:bookmarkEnd w:id="3"/>
      <w:r>
        <w:rPr>
          <w:b/>
          <w:sz w:val="24"/>
          <w:szCs w:val="24"/>
        </w:rPr>
        <w:t>Планируемые</w:t>
      </w:r>
      <w:r>
        <w:rPr>
          <w:b/>
          <w:spacing w:val="6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68"/>
          <w:sz w:val="24"/>
          <w:szCs w:val="24"/>
        </w:rPr>
        <w:t xml:space="preserve"> </w:t>
      </w:r>
      <w:r>
        <w:rPr>
          <w:b/>
          <w:sz w:val="24"/>
          <w:szCs w:val="24"/>
        </w:rPr>
        <w:t>освоения</w:t>
      </w:r>
      <w:r>
        <w:rPr>
          <w:b/>
          <w:spacing w:val="66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67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6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деятельности</w:t>
      </w:r>
    </w:p>
    <w:p w:rsidR="00976225" w:rsidRDefault="00673536">
      <w:pPr>
        <w:spacing w:before="162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>«Россия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мои</w:t>
      </w:r>
      <w:r>
        <w:rPr>
          <w:b/>
          <w:spacing w:val="-2"/>
          <w:sz w:val="24"/>
          <w:szCs w:val="24"/>
        </w:rPr>
        <w:t xml:space="preserve"> горизонты»</w:t>
      </w:r>
    </w:p>
    <w:p w:rsidR="00976225" w:rsidRDefault="00673536">
      <w:pPr>
        <w:pStyle w:val="1"/>
        <w:numPr>
          <w:ilvl w:val="1"/>
          <w:numId w:val="2"/>
        </w:numPr>
        <w:tabs>
          <w:tab w:val="left" w:pos="1312"/>
        </w:tabs>
        <w:ind w:left="1312" w:hanging="491"/>
        <w:rPr>
          <w:sz w:val="24"/>
          <w:szCs w:val="24"/>
        </w:rPr>
      </w:pPr>
      <w:bookmarkStart w:id="4" w:name="_bookmark4"/>
      <w:bookmarkEnd w:id="4"/>
      <w:r>
        <w:rPr>
          <w:sz w:val="24"/>
          <w:szCs w:val="24"/>
        </w:rPr>
        <w:t>Личностные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:rsidR="00976225" w:rsidRDefault="00673536">
      <w:pPr>
        <w:pStyle w:val="a7"/>
        <w:numPr>
          <w:ilvl w:val="2"/>
          <w:numId w:val="2"/>
        </w:numPr>
        <w:tabs>
          <w:tab w:val="left" w:pos="1450"/>
        </w:tabs>
        <w:ind w:left="1450" w:hanging="629"/>
        <w:rPr>
          <w:b/>
          <w:sz w:val="24"/>
          <w:szCs w:val="24"/>
        </w:rPr>
      </w:pPr>
      <w:r>
        <w:rPr>
          <w:b/>
          <w:sz w:val="24"/>
          <w:szCs w:val="24"/>
        </w:rPr>
        <w:t>Для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ФГОС</w:t>
      </w:r>
      <w:r>
        <w:rPr>
          <w:b/>
          <w:spacing w:val="-4"/>
          <w:sz w:val="24"/>
          <w:szCs w:val="24"/>
        </w:rPr>
        <w:t xml:space="preserve"> ООО:</w:t>
      </w:r>
    </w:p>
    <w:p w:rsidR="00976225" w:rsidRDefault="00673536">
      <w:pPr>
        <w:pStyle w:val="a4"/>
        <w:spacing w:before="156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3" w:line="360" w:lineRule="auto"/>
        <w:ind w:right="116" w:firstLine="708"/>
        <w:rPr>
          <w:sz w:val="24"/>
          <w:szCs w:val="24"/>
        </w:rPr>
      </w:pPr>
      <w:r>
        <w:rPr>
          <w:sz w:val="24"/>
          <w:szCs w:val="24"/>
        </w:rPr>
        <w:t xml:space="preserve">готовность к выполнению обязанностей гражданина и реализации своих прав, уважение </w:t>
      </w:r>
      <w:r>
        <w:rPr>
          <w:sz w:val="24"/>
          <w:szCs w:val="24"/>
        </w:rPr>
        <w:t>прав, свобод и законных интересов других людей;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разнообразной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совместной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стремление к взаимопониманию и взаимопомощи.</w:t>
      </w:r>
    </w:p>
    <w:p w:rsidR="00976225" w:rsidRDefault="00673536">
      <w:pPr>
        <w:pStyle w:val="a4"/>
        <w:spacing w:line="321" w:lineRule="exact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2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многоконфессиональном</w:t>
      </w:r>
      <w:proofErr w:type="spellEnd"/>
      <w:r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>
        <w:rPr>
          <w:sz w:val="24"/>
          <w:szCs w:val="24"/>
        </w:rPr>
        <w:t>ценностное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>отношение</w:t>
      </w:r>
      <w:r>
        <w:rPr>
          <w:spacing w:val="75"/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>достижениям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>своей</w:t>
      </w:r>
      <w:r>
        <w:rPr>
          <w:spacing w:val="75"/>
          <w:sz w:val="24"/>
          <w:szCs w:val="24"/>
        </w:rPr>
        <w:t xml:space="preserve">  </w:t>
      </w:r>
      <w:r>
        <w:rPr>
          <w:sz w:val="24"/>
          <w:szCs w:val="24"/>
        </w:rPr>
        <w:t>Родины</w:t>
      </w:r>
      <w:r>
        <w:rPr>
          <w:spacing w:val="77"/>
          <w:sz w:val="24"/>
          <w:szCs w:val="24"/>
        </w:rPr>
        <w:t xml:space="preserve">  </w:t>
      </w:r>
      <w:r>
        <w:rPr>
          <w:sz w:val="24"/>
          <w:szCs w:val="24"/>
        </w:rPr>
        <w:t>–</w:t>
      </w:r>
      <w:r>
        <w:rPr>
          <w:spacing w:val="75"/>
          <w:sz w:val="24"/>
          <w:szCs w:val="24"/>
        </w:rPr>
        <w:t xml:space="preserve">  </w:t>
      </w:r>
      <w:r>
        <w:rPr>
          <w:sz w:val="24"/>
          <w:szCs w:val="24"/>
        </w:rPr>
        <w:t xml:space="preserve">России и собственного региона, к науке, искусству, </w:t>
      </w:r>
      <w:r>
        <w:rPr>
          <w:sz w:val="24"/>
          <w:szCs w:val="24"/>
        </w:rPr>
        <w:t>спорту, технологиям, боевым подвигам и трудовым достижениям народа.</w:t>
      </w:r>
    </w:p>
    <w:p w:rsidR="00976225" w:rsidRDefault="00673536">
      <w:pPr>
        <w:pStyle w:val="a4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67" w:line="362" w:lineRule="auto"/>
        <w:ind w:right="116" w:firstLine="708"/>
        <w:rPr>
          <w:sz w:val="24"/>
          <w:szCs w:val="24"/>
        </w:rPr>
      </w:pPr>
      <w:r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4"/>
          <w:szCs w:val="24"/>
        </w:rPr>
        <w:t>выбора.</w:t>
      </w:r>
    </w:p>
    <w:p w:rsidR="00976225" w:rsidRDefault="00673536">
      <w:pPr>
        <w:pStyle w:val="a4"/>
        <w:spacing w:line="317" w:lineRule="exact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1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восприимчивость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коммуни</w:t>
      </w:r>
      <w:r>
        <w:rPr>
          <w:sz w:val="24"/>
          <w:szCs w:val="24"/>
        </w:rPr>
        <w:t>кации и самовыражения для представителей многих профессий;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профессии;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4"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эстетически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среду вне зависимости от той сферы профессиональной деятельности, которой </w:t>
      </w:r>
      <w:r>
        <w:rPr>
          <w:sz w:val="24"/>
          <w:szCs w:val="24"/>
        </w:rPr>
        <w:t>школьник планирует заниматься в будущем.</w:t>
      </w:r>
    </w:p>
    <w:p w:rsidR="00976225" w:rsidRDefault="00673536">
      <w:pPr>
        <w:pStyle w:val="a4"/>
        <w:spacing w:line="362" w:lineRule="auto"/>
        <w:ind w:right="11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сфере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физического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>воспитания,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>формирования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>культуры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здоровья и эмоционального благополучия: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</w:t>
      </w:r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интернет-среде</w:t>
      </w:r>
      <w:proofErr w:type="spellEnd"/>
      <w:proofErr w:type="gramEnd"/>
      <w:r>
        <w:rPr>
          <w:sz w:val="24"/>
          <w:szCs w:val="24"/>
        </w:rPr>
        <w:t>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 </w:t>
      </w:r>
      <w:r>
        <w:rPr>
          <w:spacing w:val="-2"/>
          <w:sz w:val="24"/>
          <w:szCs w:val="24"/>
        </w:rPr>
        <w:t>жизни;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осмысляя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 и выстраивая </w:t>
      </w:r>
      <w:r>
        <w:rPr>
          <w:sz w:val="24"/>
          <w:szCs w:val="24"/>
        </w:rPr>
        <w:t>дальнейшие цели, связанные с будущей профессиональной жизнью;</w:t>
      </w:r>
    </w:p>
    <w:p w:rsidR="00976225" w:rsidRDefault="00976225">
      <w:pPr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976225">
      <w:pPr>
        <w:spacing w:line="360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a4"/>
        <w:spacing w:before="67" w:line="362" w:lineRule="auto"/>
        <w:ind w:right="11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5"/>
        </w:tabs>
        <w:spacing w:line="317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интерес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рода;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5"/>
        </w:tabs>
        <w:spacing w:before="1"/>
        <w:ind w:left="1245" w:hanging="424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среде;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>
        <w:rPr>
          <w:sz w:val="24"/>
          <w:szCs w:val="24"/>
        </w:rPr>
        <w:t>уважение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1" w:line="360" w:lineRule="auto"/>
        <w:ind w:right="102" w:firstLine="708"/>
        <w:rPr>
          <w:sz w:val="24"/>
          <w:szCs w:val="24"/>
        </w:rPr>
      </w:pPr>
      <w:r>
        <w:rPr>
          <w:sz w:val="24"/>
          <w:szCs w:val="24"/>
        </w:rPr>
        <w:t xml:space="preserve">осознанный выбор и построение индивидуального </w:t>
      </w:r>
      <w:proofErr w:type="spellStart"/>
      <w:r>
        <w:rPr>
          <w:sz w:val="24"/>
          <w:szCs w:val="24"/>
        </w:rPr>
        <w:t>образовательн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профессионального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общественных интересов и потребностей.</w:t>
      </w:r>
    </w:p>
    <w:p w:rsidR="00976225" w:rsidRDefault="00673536">
      <w:pPr>
        <w:pStyle w:val="a4"/>
        <w:spacing w:before="1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160" w:line="360" w:lineRule="auto"/>
        <w:ind w:right="114" w:firstLine="708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экологической культуры, </w:t>
      </w:r>
      <w:r>
        <w:rPr>
          <w:sz w:val="24"/>
          <w:szCs w:val="24"/>
        </w:rPr>
        <w:t>осознание глобального характера экологических проблем и путей их решения;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before="2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потенциального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ущерба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сопровождает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ту 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иную профессиональную деятельность,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минимизации этого ущерба;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976225" w:rsidRDefault="00673536">
      <w:pPr>
        <w:pStyle w:val="a4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познания: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средством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познания</w:t>
      </w:r>
    </w:p>
    <w:p w:rsidR="00976225" w:rsidRDefault="00673536">
      <w:pPr>
        <w:pStyle w:val="a4"/>
        <w:spacing w:before="161"/>
        <w:ind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мира;</w:t>
      </w:r>
    </w:p>
    <w:p w:rsidR="00976225" w:rsidRDefault="00673536">
      <w:pPr>
        <w:pStyle w:val="a7"/>
        <w:numPr>
          <w:ilvl w:val="3"/>
          <w:numId w:val="2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овладение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навыками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исследовательской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</w:p>
    <w:p w:rsidR="00976225" w:rsidRDefault="00673536">
      <w:pPr>
        <w:pStyle w:val="a4"/>
        <w:spacing w:before="163" w:line="360" w:lineRule="auto"/>
        <w:ind w:right="107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76225" w:rsidRDefault="00976225">
      <w:pPr>
        <w:pStyle w:val="a4"/>
        <w:spacing w:before="166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numPr>
          <w:ilvl w:val="1"/>
          <w:numId w:val="2"/>
        </w:numPr>
        <w:tabs>
          <w:tab w:val="left" w:pos="1312"/>
        </w:tabs>
        <w:spacing w:before="1"/>
        <w:ind w:left="1312" w:hanging="491"/>
        <w:rPr>
          <w:sz w:val="24"/>
          <w:szCs w:val="24"/>
        </w:rPr>
      </w:pPr>
      <w:bookmarkStart w:id="5" w:name="_bookmark5"/>
      <w:bookmarkEnd w:id="5"/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:rsidR="00976225" w:rsidRDefault="00976225">
      <w:pPr>
        <w:pStyle w:val="a4"/>
        <w:ind w:left="0" w:firstLine="0"/>
        <w:jc w:val="left"/>
        <w:rPr>
          <w:b/>
          <w:sz w:val="24"/>
          <w:szCs w:val="24"/>
        </w:rPr>
      </w:pPr>
    </w:p>
    <w:p w:rsidR="00976225" w:rsidRDefault="00976225">
      <w:pPr>
        <w:pStyle w:val="a4"/>
        <w:spacing w:before="11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7"/>
        <w:tabs>
          <w:tab w:val="left" w:pos="1518"/>
        </w:tabs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Для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ФГОС</w:t>
      </w:r>
      <w:r>
        <w:rPr>
          <w:b/>
          <w:spacing w:val="-4"/>
          <w:sz w:val="24"/>
          <w:szCs w:val="24"/>
        </w:rPr>
        <w:t xml:space="preserve"> ООО:</w:t>
      </w:r>
    </w:p>
    <w:p w:rsidR="00976225" w:rsidRDefault="00673536">
      <w:pPr>
        <w:pStyle w:val="a4"/>
        <w:spacing w:before="156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действиями: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0" w:line="362" w:lineRule="auto"/>
        <w:ind w:right="115" w:firstLine="708"/>
        <w:rPr>
          <w:sz w:val="24"/>
          <w:szCs w:val="24"/>
        </w:rPr>
      </w:pPr>
      <w:r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выбирать способ решения учебной задачи (сравнивать несколько </w:t>
      </w:r>
      <w:r>
        <w:rPr>
          <w:sz w:val="24"/>
          <w:szCs w:val="24"/>
        </w:rPr>
        <w:t>вариантов решения, выбирать наиболее подходящий с учетом самостоятельно выделенных критериев);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 учетом предложенной задачи выявлять закономерности и противоречия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 рассматриваемых фактах, данных и наблюдениях;</w:t>
      </w:r>
    </w:p>
    <w:p w:rsidR="00976225" w:rsidRDefault="00976225">
      <w:pPr>
        <w:spacing w:line="360" w:lineRule="auto"/>
        <w:jc w:val="both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before="67"/>
        <w:ind w:left="1245" w:hanging="424"/>
        <w:rPr>
          <w:sz w:val="24"/>
          <w:szCs w:val="24"/>
        </w:rPr>
      </w:pPr>
      <w:r>
        <w:rPr>
          <w:sz w:val="24"/>
          <w:szCs w:val="24"/>
        </w:rPr>
        <w:lastRenderedPageBreak/>
        <w:t>предлагать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противоречий;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3"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умозаключений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аналогии,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формулировать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гипотезы о взаимосвязях;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методы,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отборе </w:t>
      </w:r>
      <w:r>
        <w:rPr>
          <w:sz w:val="24"/>
          <w:szCs w:val="24"/>
        </w:rPr>
        <w:t>информации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предложенной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заданных критериев;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>находить сходные аргументы (подтверждающие или опр</w:t>
      </w:r>
      <w:r>
        <w:rPr>
          <w:sz w:val="24"/>
          <w:szCs w:val="24"/>
        </w:rPr>
        <w:t>овергающие одну и ту же идею, версию) в различных информационных источниках;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976225" w:rsidRDefault="00673536">
      <w:pPr>
        <w:pStyle w:val="a4"/>
        <w:spacing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В сфере овладения универсальными учебными коммуникативными </w:t>
      </w:r>
      <w:r>
        <w:rPr>
          <w:spacing w:val="-2"/>
          <w:sz w:val="24"/>
          <w:szCs w:val="24"/>
        </w:rPr>
        <w:t>действиями: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>
        <w:rPr>
          <w:sz w:val="24"/>
          <w:szCs w:val="24"/>
        </w:rPr>
        <w:t>воспринимать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условиями общения;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выражать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(свою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зрения)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2"/>
          <w:sz w:val="24"/>
          <w:szCs w:val="24"/>
        </w:rPr>
        <w:t xml:space="preserve"> текстах;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2"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 xml:space="preserve">распознавать невербальные средства </w:t>
      </w:r>
      <w:r>
        <w:rPr>
          <w:sz w:val="24"/>
          <w:szCs w:val="24"/>
        </w:rPr>
        <w:t>общения, понимать значение социальных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знаков,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предпосылки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ситуаций и смягчать конфликты, вести переговоры;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2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намерения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других,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проявлять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уважительное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отношение к собеседнику и в корректной форме формулировать св</w:t>
      </w:r>
      <w:r>
        <w:rPr>
          <w:sz w:val="24"/>
          <w:szCs w:val="24"/>
        </w:rPr>
        <w:t>ои возражения;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в ходе диалога и (или) дискуссии задавать вопросы по существу обсуждаемой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темы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высказывать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идеи,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нацеленные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решение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задачи и поддержание благожелательности общения;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 xml:space="preserve">сопоставлять свои суждения с суждениями других участников </w:t>
      </w:r>
      <w:r>
        <w:rPr>
          <w:sz w:val="24"/>
          <w:szCs w:val="24"/>
        </w:rPr>
        <w:t>диалога, обнаруживать различие и сходство позиций;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67"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 xml:space="preserve">публично представлять результаты выполненного опыта (эксперимента, исследования, </w:t>
      </w:r>
      <w:proofErr w:type="spellStart"/>
      <w:r>
        <w:rPr>
          <w:sz w:val="24"/>
          <w:szCs w:val="24"/>
        </w:rPr>
        <w:t>проектапонимать</w:t>
      </w:r>
      <w:proofErr w:type="spellEnd"/>
      <w:r>
        <w:rPr>
          <w:sz w:val="24"/>
          <w:szCs w:val="24"/>
        </w:rPr>
        <w:t xml:space="preserve"> и использовать преимущества командной и индивидуальной работы при решении конкретной проблемы, обосновывать </w:t>
      </w:r>
      <w:r>
        <w:rPr>
          <w:sz w:val="24"/>
          <w:szCs w:val="24"/>
        </w:rPr>
        <w:t>необходимость применения групповых форм взаимодействия при решении поставленной задачи;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4"/>
          <w:szCs w:val="24"/>
        </w:rPr>
        <w:t>команды.</w:t>
      </w:r>
    </w:p>
    <w:p w:rsidR="00976225" w:rsidRDefault="00673536">
      <w:pPr>
        <w:pStyle w:val="a4"/>
        <w:spacing w:before="1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универ</w:t>
      </w:r>
      <w:r>
        <w:rPr>
          <w:sz w:val="24"/>
          <w:szCs w:val="24"/>
        </w:rPr>
        <w:t>сальными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регулятивными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действиями: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ситуациях;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1"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самостоятельно составлять алгоритм решения задачи (или его часть), выбирать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способ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решения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учебной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учетом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имеющихся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ресурсов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собственных возможностей, аргументировать предлагаемые варианты решений;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before="1"/>
        <w:ind w:left="1245" w:hanging="424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решение;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before="161"/>
        <w:ind w:left="1245" w:hanging="42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самоконтроля,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самомотивации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рефлексии;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before="162"/>
        <w:ind w:left="1245" w:hanging="424"/>
        <w:rPr>
          <w:sz w:val="24"/>
          <w:szCs w:val="24"/>
        </w:rPr>
      </w:pPr>
      <w:r>
        <w:rPr>
          <w:sz w:val="24"/>
          <w:szCs w:val="24"/>
        </w:rPr>
        <w:t>давать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адекватную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изменения;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 контекст и предвидеть трудности, которые могут возникнуть при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адаптировать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обстоятельствам;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объяснять причины достижения (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  <w:szCs w:val="24"/>
        </w:rPr>
        <w:t>позитивное</w:t>
      </w:r>
      <w:proofErr w:type="gramEnd"/>
      <w:r>
        <w:rPr>
          <w:sz w:val="24"/>
          <w:szCs w:val="24"/>
        </w:rPr>
        <w:t xml:space="preserve"> в произошедшей </w:t>
      </w:r>
      <w:r>
        <w:rPr>
          <w:spacing w:val="-2"/>
          <w:sz w:val="24"/>
          <w:szCs w:val="24"/>
        </w:rPr>
        <w:t>ситуации;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4"/>
          <w:szCs w:val="24"/>
        </w:rPr>
        <w:t>ых ошибок, возникших трудностей;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2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ставить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себя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место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другого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человека,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понимать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мотивы и намерения другого.</w:t>
      </w:r>
    </w:p>
    <w:p w:rsidR="00976225" w:rsidRDefault="00673536">
      <w:pPr>
        <w:pStyle w:val="a4"/>
        <w:spacing w:before="156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познавательными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действиями: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3"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 xml:space="preserve">владеть навыками получения информации из источников разных типов, </w:t>
      </w:r>
      <w:r>
        <w:rPr>
          <w:sz w:val="24"/>
          <w:szCs w:val="24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67" w:line="362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line="317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явлениях;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1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использовать средства информационных и коммуникационных технологий 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когнитивных,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t>разрабатывать план решения проблемы с учетом анализа имеющихся мате</w:t>
      </w:r>
      <w:r>
        <w:rPr>
          <w:sz w:val="24"/>
          <w:szCs w:val="24"/>
        </w:rPr>
        <w:t>риальных и нематериальных ресурсов.</w:t>
      </w:r>
    </w:p>
    <w:p w:rsidR="00976225" w:rsidRDefault="00673536">
      <w:pPr>
        <w:pStyle w:val="a4"/>
        <w:spacing w:line="321" w:lineRule="exact"/>
        <w:ind w:left="82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овладения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коммуникативными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действиями: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взаимодействия;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63"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</w:t>
      </w:r>
      <w:r>
        <w:rPr>
          <w:sz w:val="24"/>
          <w:szCs w:val="24"/>
        </w:rPr>
        <w:lastRenderedPageBreak/>
        <w:t xml:space="preserve">распознавать предпосылки конфликтных ситуаций и смягчать </w:t>
      </w:r>
      <w:r>
        <w:rPr>
          <w:spacing w:val="-2"/>
          <w:sz w:val="24"/>
          <w:szCs w:val="24"/>
        </w:rPr>
        <w:t>конфликты;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</w:t>
      </w:r>
      <w:r>
        <w:rPr>
          <w:sz w:val="24"/>
          <w:szCs w:val="24"/>
        </w:rPr>
        <w:t>тива;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4"/>
          <w:szCs w:val="24"/>
        </w:rPr>
        <w:t>работы;</w:t>
      </w:r>
    </w:p>
    <w:p w:rsidR="00976225" w:rsidRDefault="00673536">
      <w:pPr>
        <w:spacing w:line="360" w:lineRule="auto"/>
        <w:jc w:val="both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4"/>
          <w:szCs w:val="24"/>
        </w:rPr>
        <w:t>принимать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цели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совместной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де</w:t>
      </w:r>
      <w:r>
        <w:rPr>
          <w:sz w:val="24"/>
          <w:szCs w:val="24"/>
        </w:rPr>
        <w:t>ятельности,</w:t>
      </w:r>
      <w:r>
        <w:rPr>
          <w:spacing w:val="80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</w:t>
      </w:r>
    </w:p>
    <w:p w:rsidR="00976225" w:rsidRDefault="00976225">
      <w:pPr>
        <w:pStyle w:val="a7"/>
        <w:tabs>
          <w:tab w:val="left" w:pos="1244"/>
        </w:tabs>
        <w:spacing w:line="360" w:lineRule="auto"/>
        <w:ind w:left="820" w:right="112" w:firstLine="0"/>
        <w:rPr>
          <w:sz w:val="24"/>
          <w:szCs w:val="24"/>
        </w:rPr>
      </w:pPr>
    </w:p>
    <w:p w:rsidR="00976225" w:rsidRDefault="00976225">
      <w:pPr>
        <w:spacing w:line="360" w:lineRule="auto"/>
        <w:jc w:val="both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67" w:line="360" w:lineRule="auto"/>
        <w:ind w:right="1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</w:t>
      </w:r>
      <w:r>
        <w:rPr>
          <w:sz w:val="24"/>
          <w:szCs w:val="24"/>
        </w:rPr>
        <w:t>мулировать собственные задачи в образовательной деятельности и жизненных ситуациях;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09" w:firstLine="708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осознанный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выбор,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его,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брать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 решение;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</w:t>
      </w:r>
      <w:r>
        <w:rPr>
          <w:sz w:val="24"/>
          <w:szCs w:val="24"/>
        </w:rPr>
        <w:t>тов целям;</w:t>
      </w:r>
    </w:p>
    <w:p w:rsidR="00976225" w:rsidRDefault="00673536">
      <w:pPr>
        <w:pStyle w:val="a7"/>
        <w:numPr>
          <w:ilvl w:val="3"/>
          <w:numId w:val="5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приобретенный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опыт.</w:t>
      </w:r>
    </w:p>
    <w:p w:rsidR="00976225" w:rsidRDefault="00976225">
      <w:pPr>
        <w:pStyle w:val="a4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121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numPr>
          <w:ilvl w:val="0"/>
          <w:numId w:val="2"/>
        </w:numPr>
        <w:tabs>
          <w:tab w:val="left" w:pos="1245"/>
        </w:tabs>
        <w:spacing w:before="1"/>
        <w:ind w:left="1245" w:hanging="424"/>
        <w:jc w:val="left"/>
        <w:rPr>
          <w:sz w:val="24"/>
          <w:szCs w:val="24"/>
        </w:rPr>
      </w:pPr>
      <w:bookmarkStart w:id="6" w:name="_bookmark6"/>
      <w:bookmarkEnd w:id="6"/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горизонты»</w:t>
      </w:r>
    </w:p>
    <w:p w:rsidR="00976225" w:rsidRDefault="00976225">
      <w:pPr>
        <w:pStyle w:val="a4"/>
        <w:ind w:left="0" w:firstLine="0"/>
        <w:jc w:val="left"/>
        <w:rPr>
          <w:b/>
          <w:sz w:val="24"/>
          <w:szCs w:val="24"/>
        </w:rPr>
      </w:pPr>
    </w:p>
    <w:p w:rsidR="00976225" w:rsidRDefault="00976225">
      <w:pPr>
        <w:pStyle w:val="a4"/>
        <w:spacing w:before="121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1"/>
        <w:spacing w:line="237" w:lineRule="auto"/>
        <w:ind w:left="112" w:right="106" w:firstLine="708"/>
        <w:jc w:val="both"/>
        <w:rPr>
          <w:sz w:val="24"/>
          <w:szCs w:val="24"/>
        </w:rPr>
      </w:pPr>
      <w:bookmarkStart w:id="7" w:name="_bookmark7"/>
      <w:bookmarkEnd w:id="7"/>
      <w:r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976225" w:rsidRDefault="00976225">
      <w:pPr>
        <w:pStyle w:val="a4"/>
        <w:spacing w:before="77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before="1"/>
        <w:ind w:left="821" w:firstLine="0"/>
        <w:jc w:val="left"/>
        <w:rPr>
          <w:sz w:val="24"/>
          <w:szCs w:val="24"/>
        </w:rPr>
      </w:pPr>
      <w:r>
        <w:rPr>
          <w:sz w:val="24"/>
          <w:szCs w:val="24"/>
        </w:rPr>
        <w:t>Россия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безграничных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развития.</w:t>
      </w:r>
    </w:p>
    <w:p w:rsidR="00976225" w:rsidRDefault="00673536">
      <w:pPr>
        <w:pStyle w:val="a4"/>
        <w:spacing w:before="160" w:line="360" w:lineRule="auto"/>
        <w:ind w:right="481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цифры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факты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достижениях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976225" w:rsidRDefault="00673536">
      <w:pPr>
        <w:pStyle w:val="a4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“Россия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горизонты”,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образовательные формы, правила </w:t>
      </w:r>
      <w:r>
        <w:rPr>
          <w:sz w:val="24"/>
          <w:szCs w:val="24"/>
        </w:rPr>
        <w:t>взаимодействия.</w:t>
      </w:r>
    </w:p>
    <w:p w:rsidR="00976225" w:rsidRDefault="00673536">
      <w:pPr>
        <w:pStyle w:val="a4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Платформа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«Билет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  <w:r>
        <w:rPr>
          <w:spacing w:val="-5"/>
          <w:sz w:val="24"/>
          <w:szCs w:val="24"/>
        </w:rPr>
        <w:t xml:space="preserve"> </w:t>
      </w:r>
      <w:hyperlink r:id="rId10">
        <w:r>
          <w:rPr>
            <w:color w:val="0462C1"/>
            <w:sz w:val="24"/>
            <w:szCs w:val="24"/>
            <w:u w:val="single" w:color="0462C1"/>
          </w:rPr>
          <w:t>https://bvbinfo.ru/</w:t>
        </w:r>
      </w:hyperlink>
      <w:r>
        <w:rPr>
          <w:color w:val="0462C1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 кабинета обучающегося.</w:t>
      </w:r>
    </w:p>
    <w:p w:rsidR="00976225" w:rsidRDefault="00673536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  <w:rPr>
          <w:sz w:val="24"/>
          <w:szCs w:val="24"/>
        </w:rPr>
      </w:pPr>
      <w:bookmarkStart w:id="8" w:name="_bookmark8"/>
      <w:bookmarkEnd w:id="8"/>
      <w:r>
        <w:rPr>
          <w:spacing w:val="-4"/>
          <w:sz w:val="24"/>
          <w:szCs w:val="24"/>
        </w:rPr>
        <w:t>Тема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Тематическое</w:t>
      </w:r>
      <w:r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профориентационное</w:t>
      </w:r>
      <w:proofErr w:type="spellEnd"/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занятие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«Открой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свое </w:t>
      </w:r>
      <w:r>
        <w:rPr>
          <w:sz w:val="24"/>
          <w:szCs w:val="24"/>
        </w:rPr>
        <w:t>будущее» (1 час)</w:t>
      </w:r>
    </w:p>
    <w:p w:rsidR="00976225" w:rsidRDefault="00673536">
      <w:pPr>
        <w:pStyle w:val="a7"/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left="220" w:right="113" w:firstLine="0"/>
        <w:jc w:val="left"/>
        <w:rPr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>
        <w:rPr>
          <w:i/>
          <w:spacing w:val="-4"/>
          <w:sz w:val="24"/>
          <w:szCs w:val="24"/>
        </w:rPr>
        <w:t>кл.</w:t>
      </w:r>
      <w:r>
        <w:rPr>
          <w:i/>
          <w:sz w:val="24"/>
          <w:szCs w:val="24"/>
        </w:rPr>
        <w:tab/>
      </w:r>
      <w:r>
        <w:rPr>
          <w:spacing w:val="-2"/>
          <w:sz w:val="24"/>
          <w:szCs w:val="24"/>
        </w:rPr>
        <w:t>Различные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жизненные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сценарии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профессиональные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пути </w:t>
      </w:r>
      <w:r>
        <w:rPr>
          <w:sz w:val="24"/>
          <w:szCs w:val="24"/>
        </w:rPr>
        <w:t>после окончания школы.</w:t>
      </w:r>
    </w:p>
    <w:p w:rsidR="00976225" w:rsidRDefault="00673536">
      <w:pPr>
        <w:pStyle w:val="a4"/>
        <w:spacing w:line="362" w:lineRule="auto"/>
        <w:ind w:left="821" w:right="2491" w:firstLine="0"/>
        <w:jc w:val="left"/>
        <w:rPr>
          <w:sz w:val="24"/>
          <w:szCs w:val="24"/>
        </w:rPr>
      </w:pPr>
      <w:r>
        <w:rPr>
          <w:sz w:val="24"/>
          <w:szCs w:val="24"/>
        </w:rPr>
        <w:t>Персональный карьерный путь – выбор и развитие. Приемы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маршрутов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карьерного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976225" w:rsidRDefault="00673536">
      <w:pPr>
        <w:pStyle w:val="a4"/>
        <w:spacing w:line="360" w:lineRule="auto"/>
        <w:ind w:right="100"/>
        <w:rPr>
          <w:sz w:val="24"/>
          <w:szCs w:val="24"/>
        </w:rPr>
      </w:pPr>
      <w:r>
        <w:rPr>
          <w:sz w:val="24"/>
          <w:szCs w:val="24"/>
        </w:rPr>
        <w:t>Выбор образовательной организации: образовательной организации высшего 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(ООВО),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(ПОО) как первого шага для формирования персонального </w:t>
      </w:r>
      <w:proofErr w:type="spellStart"/>
      <w:r>
        <w:rPr>
          <w:sz w:val="24"/>
          <w:szCs w:val="24"/>
        </w:rPr>
        <w:t>образовательн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профессионального маршрута.</w:t>
      </w:r>
    </w:p>
    <w:p w:rsidR="00976225" w:rsidRDefault="00976225">
      <w:pPr>
        <w:pStyle w:val="a4"/>
        <w:spacing w:before="114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ind w:left="112"/>
        <w:rPr>
          <w:sz w:val="24"/>
          <w:szCs w:val="24"/>
        </w:rPr>
      </w:pPr>
      <w:bookmarkStart w:id="9" w:name="_bookmark9"/>
      <w:bookmarkEnd w:id="9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профориентационное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«Познаю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себя»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a4"/>
        <w:spacing w:before="67"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976225" w:rsidRDefault="00673536">
      <w:pPr>
        <w:spacing w:before="161"/>
        <w:ind w:left="821"/>
        <w:jc w:val="both"/>
        <w:rPr>
          <w:sz w:val="24"/>
          <w:szCs w:val="24"/>
        </w:rPr>
      </w:pPr>
      <w:r>
        <w:rPr>
          <w:i/>
          <w:sz w:val="24"/>
          <w:szCs w:val="24"/>
        </w:rPr>
        <w:t>7,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9,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11</w:t>
      </w:r>
      <w:r>
        <w:rPr>
          <w:i/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Диагностика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«Мои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ориентиры».</w:t>
      </w:r>
    </w:p>
    <w:p w:rsidR="00976225" w:rsidRDefault="00976225">
      <w:pPr>
        <w:pStyle w:val="a4"/>
        <w:spacing w:before="244"/>
        <w:ind w:left="0" w:firstLine="0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10" w:name="_bookmark10"/>
      <w:bookmarkEnd w:id="10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растениеводство,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садоводство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76225" w:rsidRDefault="00976225">
      <w:pPr>
        <w:pStyle w:val="a4"/>
        <w:spacing w:before="73"/>
        <w:ind w:left="0" w:firstLine="0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сельского хозяйства в экономике нашей страны.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аграрной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работодатели:</w:t>
      </w:r>
      <w:r>
        <w:rPr>
          <w:spacing w:val="80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агрохолдинги</w:t>
      </w:r>
      <w:proofErr w:type="spellEnd"/>
      <w:r>
        <w:rPr>
          <w:sz w:val="24"/>
          <w:szCs w:val="24"/>
        </w:rPr>
        <w:t>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 как: полеводство, овощеводство, с</w:t>
      </w:r>
      <w:r>
        <w:rPr>
          <w:sz w:val="24"/>
          <w:szCs w:val="24"/>
        </w:rPr>
        <w:t>адоводство, цветоводство, лесоводство.</w:t>
      </w:r>
    </w:p>
    <w:p w:rsidR="00976225" w:rsidRDefault="00673536">
      <w:pPr>
        <w:pStyle w:val="a4"/>
        <w:spacing w:before="2" w:line="360" w:lineRule="auto"/>
        <w:ind w:right="109"/>
        <w:rPr>
          <w:sz w:val="24"/>
          <w:szCs w:val="24"/>
        </w:rPr>
      </w:pPr>
      <w:r>
        <w:rPr>
          <w:i/>
          <w:sz w:val="24"/>
          <w:szCs w:val="24"/>
        </w:rPr>
        <w:t xml:space="preserve">6-7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Общая характеристика отраслей: растениеводство и садоводство. Значимость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дополнительное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образование,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помогающие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будущем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развиваться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растениеводстве и садоводстве.</w:t>
      </w:r>
    </w:p>
    <w:p w:rsidR="00976225" w:rsidRDefault="00673536">
      <w:pPr>
        <w:pStyle w:val="1"/>
        <w:spacing w:before="72"/>
        <w:jc w:val="both"/>
        <w:rPr>
          <w:sz w:val="24"/>
          <w:szCs w:val="24"/>
        </w:rPr>
      </w:pPr>
      <w:bookmarkStart w:id="11" w:name="_bookmark11"/>
      <w:bookmarkEnd w:id="11"/>
      <w:r>
        <w:rPr>
          <w:sz w:val="24"/>
          <w:szCs w:val="24"/>
        </w:rPr>
        <w:t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атомная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",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 xml:space="preserve"> корпора</w:t>
      </w:r>
      <w:r>
        <w:rPr>
          <w:sz w:val="24"/>
          <w:szCs w:val="24"/>
        </w:rPr>
        <w:t>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before="1" w:line="360" w:lineRule="auto"/>
        <w:ind w:right="103"/>
        <w:rPr>
          <w:sz w:val="24"/>
          <w:szCs w:val="24"/>
        </w:rPr>
      </w:pPr>
      <w:r>
        <w:rPr>
          <w:i/>
          <w:sz w:val="24"/>
          <w:szCs w:val="24"/>
        </w:rPr>
        <w:t xml:space="preserve">6-7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</w:t>
      </w:r>
      <w:r>
        <w:rPr>
          <w:sz w:val="24"/>
          <w:szCs w:val="24"/>
        </w:rPr>
        <w:t>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 в будущем </w:t>
      </w:r>
      <w:r>
        <w:rPr>
          <w:sz w:val="24"/>
          <w:szCs w:val="24"/>
        </w:rPr>
        <w:t>развиваться в атомной отрасли.</w:t>
      </w:r>
    </w:p>
    <w:p w:rsidR="00976225" w:rsidRDefault="00976225">
      <w:pPr>
        <w:pStyle w:val="1"/>
        <w:ind w:left="0"/>
        <w:jc w:val="both"/>
        <w:rPr>
          <w:sz w:val="24"/>
          <w:szCs w:val="24"/>
        </w:rPr>
      </w:pPr>
      <w:bookmarkStart w:id="12" w:name="_bookmark12"/>
      <w:bookmarkEnd w:id="12"/>
    </w:p>
    <w:p w:rsidR="00976225" w:rsidRDefault="00673536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7"/>
        <w:ind w:left="0" w:firstLine="0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2"/>
        <w:rPr>
          <w:sz w:val="24"/>
          <w:szCs w:val="24"/>
        </w:rPr>
      </w:pPr>
      <w:proofErr w:type="gramStart"/>
      <w:r>
        <w:rPr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rPr>
          <w:sz w:val="24"/>
          <w:szCs w:val="24"/>
        </w:rPr>
        <w:t xml:space="preserve">ли и ценности, а также </w:t>
      </w:r>
      <w:r>
        <w:rPr>
          <w:spacing w:val="-2"/>
          <w:sz w:val="24"/>
          <w:szCs w:val="24"/>
        </w:rPr>
        <w:t>компетенции.</w:t>
      </w:r>
      <w:proofErr w:type="gramEnd"/>
    </w:p>
    <w:p w:rsidR="00976225" w:rsidRDefault="00976225">
      <w:pPr>
        <w:spacing w:line="360" w:lineRule="auto"/>
        <w:jc w:val="both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1"/>
        <w:spacing w:before="75" w:line="256" w:lineRule="auto"/>
        <w:ind w:left="112" w:firstLine="708"/>
        <w:rPr>
          <w:sz w:val="24"/>
          <w:szCs w:val="24"/>
        </w:rPr>
      </w:pPr>
      <w:bookmarkStart w:id="13" w:name="_bookmark13"/>
      <w:bookmarkEnd w:id="13"/>
      <w:r>
        <w:rPr>
          <w:sz w:val="24"/>
          <w:szCs w:val="24"/>
        </w:rPr>
        <w:lastRenderedPageBreak/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общественное питание (1 час)</w:t>
      </w:r>
    </w:p>
    <w:p w:rsidR="00976225" w:rsidRDefault="00976225">
      <w:pPr>
        <w:pStyle w:val="a4"/>
        <w:spacing w:before="129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Продолжение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знакомства</w:t>
      </w:r>
      <w:r>
        <w:rPr>
          <w:spacing w:val="63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>ролью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>сельского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хозяйства в экономике нашей страны. Достижения России в </w:t>
      </w:r>
      <w:r>
        <w:rPr>
          <w:sz w:val="24"/>
          <w:szCs w:val="24"/>
        </w:rPr>
        <w:t>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перспективная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>потребность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>кадрах.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>ассматриваются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пищевая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 и общественное питание.</w:t>
      </w:r>
    </w:p>
    <w:p w:rsidR="00976225" w:rsidRDefault="00673536">
      <w:pPr>
        <w:pStyle w:val="a4"/>
        <w:spacing w:before="2" w:line="360" w:lineRule="auto"/>
        <w:ind w:right="104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80"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Общая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характеристика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отраслей: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пищевая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промышленность и общественное питание.</w:t>
      </w:r>
    </w:p>
    <w:p w:rsidR="00976225" w:rsidRDefault="00673536">
      <w:pPr>
        <w:pStyle w:val="a4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представленные в </w:t>
      </w:r>
      <w:r>
        <w:rPr>
          <w:sz w:val="24"/>
          <w:szCs w:val="24"/>
        </w:rPr>
        <w:t>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76225" w:rsidRDefault="00976225">
      <w:pPr>
        <w:pStyle w:val="a4"/>
        <w:spacing w:before="80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rPr>
          <w:sz w:val="24"/>
          <w:szCs w:val="24"/>
        </w:rPr>
      </w:pPr>
      <w:bookmarkStart w:id="14" w:name="_bookmark14"/>
      <w:bookmarkEnd w:id="14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зд</w:t>
      </w:r>
      <w:r>
        <w:rPr>
          <w:sz w:val="24"/>
          <w:szCs w:val="24"/>
        </w:rPr>
        <w:t>оровая: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биотехнологии,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рассматриваемых отраслей в экономике нашей</w:t>
      </w:r>
      <w:r>
        <w:rPr>
          <w:spacing w:val="27"/>
          <w:sz w:val="24"/>
          <w:szCs w:val="24"/>
        </w:rPr>
        <w:t xml:space="preserve">  </w:t>
      </w:r>
      <w:r>
        <w:rPr>
          <w:sz w:val="24"/>
          <w:szCs w:val="24"/>
        </w:rPr>
        <w:t>страны.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Достижения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России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отраслях</w:t>
      </w:r>
      <w:r>
        <w:rPr>
          <w:spacing w:val="33"/>
          <w:sz w:val="24"/>
          <w:szCs w:val="24"/>
        </w:rPr>
        <w:t xml:space="preserve">  </w:t>
      </w:r>
      <w:r>
        <w:rPr>
          <w:sz w:val="24"/>
          <w:szCs w:val="24"/>
        </w:rPr>
        <w:t>«биотехнологии»,</w:t>
      </w:r>
      <w:r>
        <w:rPr>
          <w:spacing w:val="3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«экология»,</w:t>
      </w:r>
    </w:p>
    <w:p w:rsidR="00976225" w:rsidRDefault="00673536">
      <w:pPr>
        <w:pStyle w:val="a4"/>
        <w:spacing w:before="67" w:line="360" w:lineRule="auto"/>
        <w:ind w:right="101" w:firstLine="0"/>
        <w:rPr>
          <w:sz w:val="24"/>
          <w:szCs w:val="24"/>
        </w:rPr>
      </w:pP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Особенности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>работодателей,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before="1" w:line="362" w:lineRule="auto"/>
        <w:ind w:left="821" w:right="10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6-7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 Общая характеристика отраслей: биотехнологии и экология. З</w:t>
      </w:r>
      <w:r>
        <w:rPr>
          <w:sz w:val="24"/>
          <w:szCs w:val="24"/>
        </w:rPr>
        <w:t>начимость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отраслей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экономике</w:t>
      </w:r>
      <w:r>
        <w:rPr>
          <w:spacing w:val="75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страны,</w:t>
      </w:r>
      <w:r>
        <w:rPr>
          <w:spacing w:val="7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профессии,</w:t>
      </w:r>
    </w:p>
    <w:p w:rsidR="00976225" w:rsidRDefault="00673536">
      <w:pPr>
        <w:pStyle w:val="a4"/>
        <w:spacing w:line="360" w:lineRule="auto"/>
        <w:ind w:right="10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представленные</w:t>
      </w:r>
      <w:proofErr w:type="gramEnd"/>
      <w:r>
        <w:rPr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</w:t>
      </w:r>
      <w:r>
        <w:rPr>
          <w:sz w:val="24"/>
          <w:szCs w:val="24"/>
        </w:rPr>
        <w:t>образование, помогающие в будущем развиваться в рассматриваемых отраслях.</w:t>
      </w:r>
    </w:p>
    <w:p w:rsidR="00976225" w:rsidRDefault="00976225">
      <w:pPr>
        <w:pStyle w:val="a4"/>
        <w:spacing w:before="77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ind w:left="112" w:right="109" w:firstLine="708"/>
        <w:jc w:val="both"/>
        <w:rPr>
          <w:sz w:val="24"/>
          <w:szCs w:val="24"/>
        </w:rPr>
      </w:pPr>
      <w:bookmarkStart w:id="15" w:name="_bookmark15"/>
      <w:bookmarkEnd w:id="15"/>
      <w:r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976225" w:rsidRDefault="00976225">
      <w:pPr>
        <w:pStyle w:val="a4"/>
        <w:spacing w:before="73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before="1"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 обучающихся с ролью служб безопасности в экономике нашей страны.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>оссии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и перспективы развития. Особенности работодателей,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профессии и содержание профессиональной деятельности. Варианты профессио</w:t>
      </w:r>
      <w:r>
        <w:rPr>
          <w:sz w:val="24"/>
          <w:szCs w:val="24"/>
        </w:rPr>
        <w:t>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976225" w:rsidRDefault="00673536">
      <w:pPr>
        <w:pStyle w:val="a4"/>
        <w:spacing w:before="1" w:line="360" w:lineRule="auto"/>
        <w:ind w:right="106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6-7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976225" w:rsidRDefault="00976225">
      <w:pPr>
        <w:spacing w:line="360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1"/>
        <w:spacing w:before="7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транспорт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комфортной среды в экономике нашей 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комфортной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задачи 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Крупнейшие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работодатели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«Транспорт»,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before="1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транспорт.</w:t>
      </w:r>
    </w:p>
    <w:p w:rsidR="00976225" w:rsidRDefault="00673536">
      <w:pPr>
        <w:pStyle w:val="a4"/>
        <w:spacing w:before="161"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стра</w:t>
      </w:r>
      <w:r>
        <w:rPr>
          <w:sz w:val="24"/>
          <w:szCs w:val="24"/>
        </w:rPr>
        <w:t>ны,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 в ней. Знания, нужные в работе профессионалов отрасли.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Интересы, 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976225" w:rsidRDefault="00976225">
      <w:pPr>
        <w:pStyle w:val="a4"/>
        <w:spacing w:before="81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spacing w:before="1"/>
        <w:jc w:val="both"/>
        <w:rPr>
          <w:sz w:val="24"/>
          <w:szCs w:val="24"/>
        </w:rPr>
      </w:pPr>
      <w:bookmarkStart w:id="16" w:name="_bookmark18"/>
      <w:bookmarkEnd w:id="16"/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здоровая: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3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медицина и фармация.</w:t>
      </w:r>
    </w:p>
    <w:p w:rsidR="00976225" w:rsidRDefault="00673536">
      <w:pPr>
        <w:pStyle w:val="a4"/>
        <w:spacing w:before="2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медицина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фармация.</w:t>
      </w:r>
    </w:p>
    <w:p w:rsidR="00976225" w:rsidRDefault="00673536">
      <w:pPr>
        <w:pStyle w:val="a4"/>
        <w:spacing w:before="67"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</w:t>
      </w:r>
      <w:r>
        <w:rPr>
          <w:sz w:val="24"/>
          <w:szCs w:val="24"/>
        </w:rPr>
        <w:t>льное образование, помогающие в будущем развиваться в отраслях медицина и фармация.</w:t>
      </w:r>
    </w:p>
    <w:p w:rsidR="00976225" w:rsidRDefault="00976225">
      <w:pPr>
        <w:pStyle w:val="a4"/>
        <w:spacing w:before="81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17" w:name="_bookmark19"/>
      <w:bookmarkEnd w:id="17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деловая: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деловой сферы в экономике нашей страны. Достижения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предпринимательства,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предпринимательство.</w:t>
      </w:r>
    </w:p>
    <w:p w:rsidR="00976225" w:rsidRDefault="00673536">
      <w:pPr>
        <w:pStyle w:val="a4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предпринимательство.</w:t>
      </w:r>
    </w:p>
    <w:p w:rsidR="00976225" w:rsidRDefault="00673536">
      <w:pPr>
        <w:pStyle w:val="a4"/>
        <w:spacing w:before="163"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</w:t>
      </w:r>
      <w:r>
        <w:rPr>
          <w:sz w:val="24"/>
          <w:szCs w:val="24"/>
        </w:rPr>
        <w:t>дополнительное образование, помогающие в будущем развиваться в отрасли.</w:t>
      </w:r>
    </w:p>
    <w:p w:rsidR="00976225" w:rsidRDefault="00976225">
      <w:pPr>
        <w:pStyle w:val="a4"/>
        <w:spacing w:before="77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18" w:name="_bookmark20"/>
      <w:bookmarkEnd w:id="18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энергетика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</w:t>
      </w:r>
      <w:r>
        <w:rPr>
          <w:sz w:val="24"/>
          <w:szCs w:val="24"/>
        </w:rPr>
        <w:t xml:space="preserve">развития. Крупнейшие работодатели,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энергети</w:t>
      </w:r>
      <w:r>
        <w:rPr>
          <w:spacing w:val="-2"/>
          <w:sz w:val="24"/>
          <w:szCs w:val="24"/>
        </w:rPr>
        <w:t>ка.</w:t>
      </w:r>
    </w:p>
    <w:p w:rsidR="00976225" w:rsidRDefault="00673536">
      <w:pPr>
        <w:pStyle w:val="a4"/>
        <w:spacing w:before="163"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</w:t>
      </w:r>
      <w:r>
        <w:rPr>
          <w:sz w:val="24"/>
          <w:szCs w:val="24"/>
        </w:rPr>
        <w:t>, помогающие в будущем развиваться в отрасли.</w:t>
      </w:r>
    </w:p>
    <w:p w:rsidR="00976225" w:rsidRDefault="00673536">
      <w:pPr>
        <w:pStyle w:val="1"/>
        <w:spacing w:before="72"/>
        <w:jc w:val="both"/>
        <w:rPr>
          <w:sz w:val="24"/>
          <w:szCs w:val="24"/>
        </w:rPr>
      </w:pPr>
      <w:bookmarkStart w:id="19" w:name="_bookmark21"/>
      <w:bookmarkEnd w:id="19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2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76225" w:rsidRDefault="00673536">
      <w:pPr>
        <w:pStyle w:val="a4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</w:t>
      </w:r>
      <w:r>
        <w:rPr>
          <w:sz w:val="24"/>
          <w:szCs w:val="24"/>
        </w:rPr>
        <w:t>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976225" w:rsidRDefault="00673536">
      <w:pPr>
        <w:spacing w:line="322" w:lineRule="exact"/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976225" w:rsidRDefault="00673536">
      <w:pPr>
        <w:pStyle w:val="a7"/>
        <w:numPr>
          <w:ilvl w:val="0"/>
          <w:numId w:val="6"/>
        </w:numPr>
        <w:tabs>
          <w:tab w:val="left" w:pos="983"/>
        </w:tabs>
        <w:spacing w:before="155"/>
        <w:ind w:left="983" w:hanging="162"/>
        <w:rPr>
          <w:sz w:val="24"/>
          <w:szCs w:val="24"/>
        </w:rPr>
      </w:pPr>
      <w:r>
        <w:rPr>
          <w:sz w:val="24"/>
          <w:szCs w:val="24"/>
        </w:rPr>
        <w:t>транспорт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энергетика;</w:t>
      </w:r>
    </w:p>
    <w:p w:rsidR="00976225" w:rsidRDefault="00673536">
      <w:pPr>
        <w:pStyle w:val="a7"/>
        <w:numPr>
          <w:ilvl w:val="0"/>
          <w:numId w:val="6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>
        <w:rPr>
          <w:spacing w:val="-2"/>
          <w:sz w:val="24"/>
          <w:szCs w:val="24"/>
        </w:rPr>
        <w:t>предпринимательство.</w:t>
      </w:r>
    </w:p>
    <w:p w:rsidR="00976225" w:rsidRDefault="00976225">
      <w:pPr>
        <w:pStyle w:val="a4"/>
        <w:spacing w:before="242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20" w:name="_bookmark22"/>
      <w:bookmarkEnd w:id="20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>переходят от знакомства с информацией и выполнения упражнений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активному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поиску ответов на свои вопросы, связанные с профориентацией.</w:t>
      </w:r>
    </w:p>
    <w:p w:rsidR="00976225" w:rsidRDefault="00673536">
      <w:pPr>
        <w:pStyle w:val="a4"/>
        <w:spacing w:line="360" w:lineRule="auto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  <w:sz w:val="24"/>
          <w:szCs w:val="24"/>
        </w:rPr>
        <w:t>взрослыми).</w:t>
      </w:r>
    </w:p>
    <w:p w:rsidR="00976225" w:rsidRDefault="00673536">
      <w:pPr>
        <w:pStyle w:val="a4"/>
        <w:spacing w:line="360" w:lineRule="auto"/>
        <w:ind w:right="109"/>
        <w:rPr>
          <w:sz w:val="24"/>
          <w:szCs w:val="24"/>
        </w:rPr>
      </w:pPr>
      <w:r>
        <w:rPr>
          <w:sz w:val="24"/>
          <w:szCs w:val="24"/>
        </w:rPr>
        <w:t>В зависимости от возраста ученики готовят более узкий или более широкий список вопросов для беседы и</w:t>
      </w:r>
      <w:r>
        <w:rPr>
          <w:sz w:val="24"/>
          <w:szCs w:val="24"/>
        </w:rPr>
        <w:t xml:space="preserve"> знакомятся с правилами и особенностями проведения </w:t>
      </w:r>
      <w:r>
        <w:rPr>
          <w:spacing w:val="-2"/>
          <w:sz w:val="24"/>
          <w:szCs w:val="24"/>
        </w:rPr>
        <w:t>интервью.</w:t>
      </w:r>
    </w:p>
    <w:p w:rsidR="00976225" w:rsidRDefault="00673536">
      <w:pPr>
        <w:pStyle w:val="1"/>
        <w:spacing w:before="72"/>
        <w:ind w:left="112" w:right="11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Профориентационное</w:t>
      </w:r>
      <w:proofErr w:type="spell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«Мое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будущее»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(1 час)</w:t>
      </w:r>
    </w:p>
    <w:p w:rsidR="00976225" w:rsidRDefault="00976225">
      <w:pPr>
        <w:pStyle w:val="a4"/>
        <w:spacing w:before="73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spacing w:line="317" w:lineRule="exact"/>
        <w:ind w:left="82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7,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9,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11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5"/>
          <w:sz w:val="24"/>
          <w:szCs w:val="24"/>
        </w:rPr>
        <w:t>кл</w:t>
      </w:r>
      <w:proofErr w:type="spellEnd"/>
      <w:r>
        <w:rPr>
          <w:i/>
          <w:spacing w:val="-5"/>
          <w:sz w:val="24"/>
          <w:szCs w:val="24"/>
        </w:rPr>
        <w:t>.</w:t>
      </w:r>
    </w:p>
    <w:p w:rsidR="00976225" w:rsidRDefault="00673536">
      <w:pPr>
        <w:pStyle w:val="a4"/>
        <w:tabs>
          <w:tab w:val="left" w:pos="2438"/>
        </w:tabs>
        <w:spacing w:before="154" w:line="360" w:lineRule="auto"/>
        <w:ind w:right="1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Профессиональные склонности и </w:t>
      </w:r>
      <w:proofErr w:type="spellStart"/>
      <w:r>
        <w:rPr>
          <w:sz w:val="24"/>
          <w:szCs w:val="24"/>
        </w:rPr>
        <w:t>профильность</w:t>
      </w:r>
      <w:proofErr w:type="spellEnd"/>
      <w:r>
        <w:rPr>
          <w:sz w:val="24"/>
          <w:szCs w:val="24"/>
        </w:rPr>
        <w:t xml:space="preserve"> обучения. Роль профессиональных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интересов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8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выборе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профессиональной</w:t>
      </w:r>
      <w:r>
        <w:rPr>
          <w:spacing w:val="77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 и </w:t>
      </w:r>
      <w:proofErr w:type="spellStart"/>
      <w:r>
        <w:rPr>
          <w:sz w:val="24"/>
          <w:szCs w:val="24"/>
        </w:rPr>
        <w:t>профильности</w:t>
      </w:r>
      <w:proofErr w:type="spellEnd"/>
      <w:r>
        <w:rPr>
          <w:sz w:val="24"/>
          <w:szCs w:val="24"/>
        </w:rPr>
        <w:t xml:space="preserve"> общего обучения, дополнительное образование. </w:t>
      </w:r>
      <w:proofErr w:type="spellStart"/>
      <w:r>
        <w:rPr>
          <w:sz w:val="24"/>
          <w:szCs w:val="24"/>
        </w:rPr>
        <w:t>Персонализация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различия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выбор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профессии.</w:t>
      </w:r>
      <w:r>
        <w:rPr>
          <w:spacing w:val="7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Повышение</w:t>
      </w:r>
      <w:r>
        <w:rPr>
          <w:spacing w:val="71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 xml:space="preserve">мотивации к самопознанию, </w:t>
      </w:r>
      <w:r>
        <w:rPr>
          <w:sz w:val="24"/>
          <w:szCs w:val="24"/>
        </w:rPr>
        <w:t>профессиональному самоопределению.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Анонс возможности самостоятельного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участия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диагностике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профессиональных</w:t>
      </w:r>
      <w:r>
        <w:rPr>
          <w:spacing w:val="80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интересов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их возможного соотнесения с </w:t>
      </w:r>
      <w:proofErr w:type="spellStart"/>
      <w:r>
        <w:rPr>
          <w:sz w:val="24"/>
          <w:szCs w:val="24"/>
        </w:rPr>
        <w:t>профильностью</w:t>
      </w:r>
      <w:proofErr w:type="spellEnd"/>
      <w:r>
        <w:rPr>
          <w:sz w:val="24"/>
          <w:szCs w:val="24"/>
        </w:rPr>
        <w:t xml:space="preserve"> обучения «Мои качества».</w:t>
      </w:r>
    </w:p>
    <w:p w:rsidR="00976225" w:rsidRDefault="00976225">
      <w:pPr>
        <w:pStyle w:val="a4"/>
        <w:spacing w:before="82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21" w:name="_bookmark24"/>
      <w:bookmarkEnd w:id="21"/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добыча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переработка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отрасли добычи переработки в экономике нашей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работодатели,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географическая</w:t>
      </w:r>
      <w:proofErr w:type="gramEnd"/>
    </w:p>
    <w:p w:rsidR="00976225" w:rsidRDefault="00673536">
      <w:pPr>
        <w:pStyle w:val="a4"/>
        <w:spacing w:before="67" w:line="360" w:lineRule="auto"/>
        <w:ind w:right="112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 такие направления, как добыча и переработка.</w:t>
      </w:r>
    </w:p>
    <w:p w:rsidR="00976225" w:rsidRDefault="00673536">
      <w:pPr>
        <w:pStyle w:val="a4"/>
        <w:spacing w:before="1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добыча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переработка.</w:t>
      </w:r>
    </w:p>
    <w:p w:rsidR="00976225" w:rsidRDefault="00673536">
      <w:pPr>
        <w:pStyle w:val="a4"/>
        <w:spacing w:before="161"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rPr>
          <w:sz w:val="24"/>
          <w:szCs w:val="24"/>
        </w:rPr>
        <w:t>могающие в будущем развиваться в отраслях добычи и переработки.</w:t>
      </w:r>
    </w:p>
    <w:p w:rsidR="00976225" w:rsidRDefault="00976225">
      <w:pPr>
        <w:pStyle w:val="a4"/>
        <w:spacing w:before="81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spacing w:before="1"/>
        <w:jc w:val="both"/>
        <w:rPr>
          <w:sz w:val="24"/>
          <w:szCs w:val="24"/>
        </w:rPr>
      </w:pPr>
      <w:bookmarkStart w:id="22" w:name="_bookmark25"/>
      <w:bookmarkEnd w:id="22"/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индустриальная: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76225" w:rsidRDefault="00976225">
      <w:pPr>
        <w:pStyle w:val="a4"/>
        <w:spacing w:before="73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-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легкой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 страны. Достижения России в отрасли, актуальные задачи и </w:t>
      </w:r>
      <w:r>
        <w:rPr>
          <w:sz w:val="24"/>
          <w:szCs w:val="24"/>
        </w:rPr>
        <w:t>перспективы развития. Работодатели,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before="1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2"/>
          <w:sz w:val="24"/>
          <w:szCs w:val="24"/>
        </w:rPr>
        <w:t xml:space="preserve"> промышленность.</w:t>
      </w:r>
    </w:p>
    <w:p w:rsidR="00976225" w:rsidRDefault="00673536">
      <w:pPr>
        <w:pStyle w:val="a4"/>
        <w:spacing w:before="162"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</w:p>
    <w:p w:rsidR="00976225" w:rsidRDefault="00673536">
      <w:pPr>
        <w:pStyle w:val="a4"/>
        <w:spacing w:before="67" w:line="362" w:lineRule="auto"/>
        <w:ind w:right="104" w:firstLine="0"/>
        <w:rPr>
          <w:sz w:val="24"/>
          <w:szCs w:val="24"/>
        </w:rPr>
      </w:pPr>
      <w:r>
        <w:rPr>
          <w:sz w:val="24"/>
          <w:szCs w:val="24"/>
        </w:rPr>
        <w:t>Школьные предметы и дополнительно</w:t>
      </w:r>
      <w:r>
        <w:rPr>
          <w:sz w:val="24"/>
          <w:szCs w:val="24"/>
        </w:rPr>
        <w:t>е образование, помогающие в будущем развиваться в легкой промышленности.</w:t>
      </w:r>
    </w:p>
    <w:p w:rsidR="00976225" w:rsidRDefault="00976225">
      <w:pPr>
        <w:pStyle w:val="a4"/>
        <w:spacing w:before="77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23" w:name="_bookmark26"/>
      <w:bookmarkEnd w:id="23"/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</w:t>
      </w:r>
      <w:r>
        <w:rPr>
          <w:sz w:val="24"/>
          <w:szCs w:val="24"/>
        </w:rPr>
        <w:t xml:space="preserve">актуальные задачи и перспективы развития. Работодатели,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</w:t>
      </w:r>
      <w:r>
        <w:rPr>
          <w:sz w:val="24"/>
          <w:szCs w:val="24"/>
        </w:rPr>
        <w:t>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образование.</w:t>
      </w:r>
    </w:p>
    <w:p w:rsidR="00976225" w:rsidRDefault="00673536">
      <w:pPr>
        <w:pStyle w:val="a4"/>
        <w:spacing w:before="160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</w:t>
      </w:r>
      <w:r>
        <w:rPr>
          <w:sz w:val="24"/>
          <w:szCs w:val="24"/>
        </w:rPr>
        <w:t>ты и дополнительное образование, помогающие в будущем развиваться в науке и образовании.</w:t>
      </w:r>
    </w:p>
    <w:p w:rsidR="00976225" w:rsidRDefault="00673536">
      <w:pPr>
        <w:spacing w:line="360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  <w:proofErr w:type="spellStart"/>
      <w:r>
        <w:rPr>
          <w:sz w:val="24"/>
          <w:szCs w:val="24"/>
        </w:rPr>
        <w:t>ения</w:t>
      </w:r>
      <w:proofErr w:type="spellEnd"/>
      <w:r>
        <w:rPr>
          <w:sz w:val="24"/>
          <w:szCs w:val="24"/>
        </w:rPr>
        <w:t>, направления подготовки в профессиональных образовательных организациях</w:t>
      </w:r>
    </w:p>
    <w:p w:rsidR="00976225" w:rsidRDefault="00976225">
      <w:pPr>
        <w:spacing w:line="360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976225">
      <w:pPr>
        <w:spacing w:line="360" w:lineRule="auto"/>
        <w:rPr>
          <w:sz w:val="24"/>
          <w:szCs w:val="24"/>
        </w:rPr>
        <w:sectPr w:rsidR="00976225">
          <w:pgSz w:w="11910" w:h="16840"/>
          <w:pgMar w:top="1560" w:right="460" w:bottom="920" w:left="1020" w:header="0" w:footer="734" w:gutter="0"/>
          <w:cols w:space="720"/>
        </w:sectPr>
      </w:pPr>
    </w:p>
    <w:p w:rsidR="00976225" w:rsidRDefault="00673536">
      <w:pPr>
        <w:pStyle w:val="a4"/>
        <w:spacing w:before="1" w:line="360" w:lineRule="auto"/>
        <w:ind w:right="108"/>
        <w:rPr>
          <w:sz w:val="24"/>
          <w:szCs w:val="24"/>
        </w:rPr>
      </w:pPr>
      <w:bookmarkStart w:id="24" w:name="_bookmark17"/>
      <w:bookmarkStart w:id="25" w:name="_bookmark23"/>
      <w:bookmarkEnd w:id="24"/>
      <w:bookmarkEnd w:id="25"/>
      <w:r>
        <w:rPr>
          <w:sz w:val="24"/>
          <w:szCs w:val="24"/>
        </w:rPr>
        <w:lastRenderedPageBreak/>
        <w:t>.</w:t>
      </w:r>
    </w:p>
    <w:p w:rsidR="00976225" w:rsidRDefault="00976225">
      <w:pPr>
        <w:spacing w:line="360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a4"/>
        <w:spacing w:before="8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</w:p>
    <w:p w:rsidR="00976225" w:rsidRDefault="00673536">
      <w:pPr>
        <w:pStyle w:val="1"/>
        <w:rPr>
          <w:sz w:val="24"/>
          <w:szCs w:val="24"/>
        </w:rPr>
      </w:pPr>
      <w:bookmarkStart w:id="26" w:name="_bookmark27"/>
      <w:bookmarkEnd w:id="26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21.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z w:val="24"/>
          <w:szCs w:val="24"/>
        </w:rPr>
        <w:t>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976225" w:rsidRDefault="00673536">
      <w:pPr>
        <w:spacing w:before="1"/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добыча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переработка,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легкая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промышленность;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наука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образование</w:t>
      </w:r>
      <w:r>
        <w:rPr>
          <w:i/>
          <w:spacing w:val="-2"/>
          <w:sz w:val="24"/>
          <w:szCs w:val="24"/>
        </w:rPr>
        <w:t>.</w:t>
      </w:r>
    </w:p>
    <w:p w:rsidR="00976225" w:rsidRDefault="00976225">
      <w:pPr>
        <w:pStyle w:val="a4"/>
        <w:spacing w:before="242"/>
        <w:ind w:left="0" w:firstLine="0"/>
        <w:jc w:val="left"/>
        <w:rPr>
          <w:i/>
          <w:sz w:val="24"/>
          <w:szCs w:val="24"/>
        </w:rPr>
      </w:pPr>
    </w:p>
    <w:p w:rsidR="00976225" w:rsidRDefault="00673536">
      <w:pPr>
        <w:pStyle w:val="1"/>
        <w:ind w:left="112" w:right="108" w:firstLine="708"/>
        <w:jc w:val="both"/>
        <w:rPr>
          <w:sz w:val="24"/>
          <w:szCs w:val="24"/>
        </w:rPr>
      </w:pPr>
      <w:bookmarkStart w:id="27" w:name="_bookmark28"/>
      <w:bookmarkEnd w:id="27"/>
      <w:r>
        <w:rPr>
          <w:sz w:val="24"/>
          <w:szCs w:val="24"/>
        </w:rPr>
        <w:t xml:space="preserve">Тема 22. Россия индустриальная: тяжелая </w:t>
      </w:r>
      <w:r>
        <w:rPr>
          <w:sz w:val="24"/>
          <w:szCs w:val="24"/>
        </w:rPr>
        <w:t>промышленность, машиностроение (1 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ролью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тяжелой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промышленности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</w:t>
      </w:r>
      <w:r>
        <w:rPr>
          <w:sz w:val="24"/>
          <w:szCs w:val="24"/>
        </w:rPr>
        <w:t xml:space="preserve">йшие работодатели,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line="362" w:lineRule="auto"/>
        <w:ind w:right="103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80"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Общая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характеристика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отраслей: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тяжелая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промышлен</w:t>
      </w:r>
      <w:r>
        <w:rPr>
          <w:sz w:val="24"/>
          <w:szCs w:val="24"/>
        </w:rPr>
        <w:t>ность и машиностроение.</w:t>
      </w:r>
    </w:p>
    <w:p w:rsidR="00976225" w:rsidRDefault="00673536">
      <w:pPr>
        <w:pStyle w:val="a4"/>
        <w:spacing w:before="67" w:line="362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професШкольные</w:t>
      </w:r>
      <w:proofErr w:type="spellEnd"/>
      <w:r>
        <w:rPr>
          <w:sz w:val="24"/>
          <w:szCs w:val="24"/>
        </w:rPr>
        <w:t xml:space="preserve"> предметы и дополнительное об</w:t>
      </w:r>
      <w:r>
        <w:rPr>
          <w:sz w:val="24"/>
          <w:szCs w:val="24"/>
        </w:rPr>
        <w:t>разование, помогающие в будущем развиваться в тяжелой промышленности и машиностроении.</w:t>
      </w:r>
    </w:p>
    <w:p w:rsidR="00976225" w:rsidRDefault="00976225">
      <w:pPr>
        <w:pStyle w:val="a4"/>
        <w:spacing w:before="77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28" w:name="_bookmark29"/>
      <w:bookmarkEnd w:id="28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23.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безопасная: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военно-промышленный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69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>ролью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>военно-промышленного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комплекса в экономике нашей страны. </w:t>
      </w:r>
      <w:r>
        <w:rPr>
          <w:sz w:val="24"/>
          <w:szCs w:val="24"/>
        </w:rPr>
        <w:t>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</w:t>
      </w:r>
      <w:r>
        <w:rPr>
          <w:sz w:val="24"/>
          <w:szCs w:val="24"/>
        </w:rPr>
        <w:t>деятельности. Варианты профессионального образования.</w:t>
      </w:r>
    </w:p>
    <w:p w:rsidR="00976225" w:rsidRDefault="00673536">
      <w:pPr>
        <w:pStyle w:val="a4"/>
        <w:spacing w:line="321" w:lineRule="exact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отрасли: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военно-промышленный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комплекс.</w:t>
      </w:r>
    </w:p>
    <w:p w:rsidR="00976225" w:rsidRDefault="00673536">
      <w:pPr>
        <w:pStyle w:val="a4"/>
        <w:spacing w:before="160"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Значимость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отрасли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Знания,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предметы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 дополнительное образование, помогающие в будущем развиваться в отрасли</w:t>
      </w:r>
      <w:proofErr w:type="gramStart"/>
      <w:r>
        <w:rPr>
          <w:sz w:val="24"/>
          <w:szCs w:val="24"/>
        </w:rPr>
        <w:t>..</w:t>
      </w:r>
      <w:proofErr w:type="gramEnd"/>
    </w:p>
    <w:p w:rsidR="00976225" w:rsidRDefault="00976225">
      <w:pPr>
        <w:pStyle w:val="a4"/>
        <w:spacing w:before="82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rPr>
          <w:sz w:val="24"/>
          <w:szCs w:val="24"/>
        </w:rPr>
      </w:pPr>
      <w:bookmarkStart w:id="29" w:name="_bookmark30"/>
      <w:bookmarkEnd w:id="29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24.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9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</w:t>
      </w:r>
      <w:r>
        <w:rPr>
          <w:sz w:val="24"/>
          <w:szCs w:val="24"/>
        </w:rPr>
        <w:t>влений о профессиях в изученных областях. Педагогу предлагается выбор в тематике занятия из двух возможных.</w:t>
      </w: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</w:t>
      </w:r>
      <w:r>
        <w:rPr>
          <w:sz w:val="24"/>
          <w:szCs w:val="24"/>
        </w:rPr>
        <w:t>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976225" w:rsidRDefault="00673536">
      <w:pPr>
        <w:spacing w:before="1"/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</w:t>
      </w:r>
      <w:r>
        <w:rPr>
          <w:sz w:val="24"/>
          <w:szCs w:val="24"/>
        </w:rPr>
        <w:t>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тяжелая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промышленность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машиностроение;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военно-промышленный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</w:t>
      </w:r>
      <w:r>
        <w:rPr>
          <w:i/>
          <w:spacing w:val="-2"/>
          <w:sz w:val="24"/>
          <w:szCs w:val="24"/>
        </w:rPr>
        <w:t>.</w:t>
      </w:r>
    </w:p>
    <w:p w:rsidR="00976225" w:rsidRDefault="00976225">
      <w:pPr>
        <w:pStyle w:val="a4"/>
        <w:ind w:left="0" w:firstLine="0"/>
        <w:jc w:val="left"/>
        <w:rPr>
          <w:i/>
          <w:sz w:val="24"/>
          <w:szCs w:val="24"/>
        </w:rPr>
      </w:pPr>
    </w:p>
    <w:p w:rsidR="00976225" w:rsidRDefault="00673536">
      <w:pPr>
        <w:pStyle w:val="1"/>
        <w:ind w:left="0"/>
        <w:rPr>
          <w:sz w:val="24"/>
          <w:szCs w:val="24"/>
        </w:rPr>
      </w:pPr>
      <w:bookmarkStart w:id="30" w:name="_bookmark31"/>
      <w:bookmarkEnd w:id="30"/>
      <w:r>
        <w:rPr>
          <w:sz w:val="24"/>
          <w:szCs w:val="24"/>
        </w:rPr>
        <w:t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25.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умная: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</w:t>
      </w:r>
      <w:r>
        <w:rPr>
          <w:sz w:val="24"/>
          <w:szCs w:val="24"/>
        </w:rPr>
        <w:t>льности. Варианты профессионального образования.</w:t>
      </w:r>
    </w:p>
    <w:p w:rsidR="00976225" w:rsidRDefault="00673536">
      <w:pPr>
        <w:pStyle w:val="a4"/>
        <w:spacing w:line="362" w:lineRule="auto"/>
        <w:ind w:right="109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72"/>
          <w:w w:val="150"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Общая</w:t>
      </w:r>
      <w:r>
        <w:rPr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характеристика</w:t>
      </w:r>
      <w:r>
        <w:rPr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отраслей:</w:t>
      </w:r>
      <w:r>
        <w:rPr>
          <w:spacing w:val="7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программирование и телекоммуникации.</w:t>
      </w:r>
    </w:p>
    <w:p w:rsidR="00976225" w:rsidRDefault="00673536">
      <w:pPr>
        <w:pStyle w:val="a4"/>
        <w:spacing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</w:p>
    <w:p w:rsidR="00976225" w:rsidRDefault="00673536">
      <w:pPr>
        <w:pStyle w:val="a4"/>
        <w:spacing w:line="360" w:lineRule="auto"/>
        <w:ind w:right="103"/>
        <w:rPr>
          <w:sz w:val="24"/>
          <w:szCs w:val="24"/>
        </w:rPr>
      </w:pPr>
      <w:proofErr w:type="spellStart"/>
      <w:r>
        <w:rPr>
          <w:sz w:val="24"/>
          <w:szCs w:val="24"/>
        </w:rPr>
        <w:t>сионалами</w:t>
      </w:r>
      <w:proofErr w:type="spellEnd"/>
      <w:r>
        <w:rPr>
          <w:sz w:val="24"/>
          <w:szCs w:val="24"/>
        </w:rPr>
        <w:t>.</w:t>
      </w:r>
    </w:p>
    <w:p w:rsidR="00976225" w:rsidRDefault="00673536">
      <w:pPr>
        <w:pStyle w:val="a4"/>
        <w:spacing w:before="67" w:line="360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976225" w:rsidRDefault="00976225">
      <w:pPr>
        <w:pStyle w:val="a4"/>
        <w:spacing w:before="82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31" w:name="_bookmark32"/>
      <w:bookmarkEnd w:id="31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комфортная: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архитектура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line="360" w:lineRule="auto"/>
        <w:ind w:left="821" w:right="10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6-7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Общая характеристика отраслей: строительство и архитектура. Значимость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отраслей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76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экономике</w:t>
      </w:r>
      <w:r>
        <w:rPr>
          <w:spacing w:val="75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страны,</w:t>
      </w:r>
      <w:r>
        <w:rPr>
          <w:spacing w:val="79"/>
          <w:w w:val="150"/>
          <w:sz w:val="24"/>
          <w:szCs w:val="24"/>
        </w:rPr>
        <w:t xml:space="preserve">  </w:t>
      </w:r>
      <w:r>
        <w:rPr>
          <w:sz w:val="24"/>
          <w:szCs w:val="24"/>
        </w:rPr>
        <w:t>основные</w:t>
      </w:r>
      <w:r>
        <w:rPr>
          <w:spacing w:val="74"/>
          <w:w w:val="15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профессии,</w:t>
      </w:r>
    </w:p>
    <w:p w:rsidR="00976225" w:rsidRDefault="00673536">
      <w:pPr>
        <w:pStyle w:val="a4"/>
        <w:spacing w:before="1" w:line="360" w:lineRule="auto"/>
        <w:ind w:right="10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представленные</w:t>
      </w:r>
      <w:proofErr w:type="gramEnd"/>
      <w:r>
        <w:rPr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</w:t>
      </w:r>
      <w:r>
        <w:rPr>
          <w:sz w:val="24"/>
          <w:szCs w:val="24"/>
        </w:rPr>
        <w:t>помогающие в будущем развиваться в отраслях строительства и архитектуры.</w:t>
      </w:r>
    </w:p>
    <w:p w:rsidR="00976225" w:rsidRDefault="00673536">
      <w:pPr>
        <w:pStyle w:val="a4"/>
        <w:spacing w:before="67" w:line="362" w:lineRule="auto"/>
        <w:ind w:right="113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бразования в подготовке специалистов: </w:t>
      </w:r>
      <w:proofErr w:type="spellStart"/>
      <w:r>
        <w:rPr>
          <w:sz w:val="24"/>
          <w:szCs w:val="24"/>
        </w:rPr>
        <w:t>профильность</w:t>
      </w:r>
      <w:proofErr w:type="spellEnd"/>
      <w:r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976225" w:rsidRDefault="00976225">
      <w:pPr>
        <w:pStyle w:val="a4"/>
        <w:spacing w:before="77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32" w:name="_bookmark33"/>
      <w:bookmarkEnd w:id="32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14"/>
        <w:rPr>
          <w:sz w:val="24"/>
          <w:szCs w:val="24"/>
        </w:rPr>
      </w:pPr>
      <w:r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76225" w:rsidRDefault="00673536">
      <w:pPr>
        <w:pStyle w:val="a4"/>
        <w:spacing w:before="2" w:line="360" w:lineRule="auto"/>
        <w:ind w:right="104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</w:t>
      </w:r>
      <w:r>
        <w:rPr>
          <w:sz w:val="24"/>
          <w:szCs w:val="24"/>
        </w:rPr>
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целях и ценностях профессионалов в профессии, их комп</w:t>
      </w:r>
      <w:r>
        <w:rPr>
          <w:sz w:val="24"/>
          <w:szCs w:val="24"/>
        </w:rPr>
        <w:t xml:space="preserve">етенциях, особенностях </w:t>
      </w:r>
      <w:r>
        <w:rPr>
          <w:spacing w:val="-2"/>
          <w:sz w:val="24"/>
          <w:szCs w:val="24"/>
        </w:rPr>
        <w:t>образования.</w:t>
      </w:r>
    </w:p>
    <w:p w:rsidR="00976225" w:rsidRDefault="00673536">
      <w:pPr>
        <w:spacing w:line="321" w:lineRule="exact"/>
        <w:ind w:left="821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телекоммуникации;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>
        <w:rPr>
          <w:sz w:val="24"/>
          <w:szCs w:val="24"/>
        </w:rPr>
        <w:t>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архитектура</w:t>
      </w:r>
      <w:r>
        <w:rPr>
          <w:i/>
          <w:spacing w:val="-2"/>
          <w:sz w:val="24"/>
          <w:szCs w:val="24"/>
        </w:rPr>
        <w:t>.</w:t>
      </w:r>
    </w:p>
    <w:p w:rsidR="00976225" w:rsidRDefault="00976225">
      <w:pPr>
        <w:pStyle w:val="a4"/>
        <w:spacing w:before="244"/>
        <w:ind w:left="0" w:firstLine="0"/>
        <w:jc w:val="left"/>
        <w:rPr>
          <w:i/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социальная: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сервис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туризм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изучаемых отраслей в </w:t>
      </w:r>
      <w:r>
        <w:rPr>
          <w:sz w:val="24"/>
          <w:szCs w:val="24"/>
        </w:rPr>
        <w:t xml:space="preserve">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</w:t>
      </w:r>
      <w:r>
        <w:rPr>
          <w:sz w:val="24"/>
          <w:szCs w:val="24"/>
        </w:rPr>
        <w:t>льности. Варианты профессионального образования.</w:t>
      </w:r>
    </w:p>
    <w:p w:rsidR="00976225" w:rsidRDefault="00673536">
      <w:pPr>
        <w:pStyle w:val="a4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сервис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туризм.</w:t>
      </w:r>
    </w:p>
    <w:p w:rsidR="00976225" w:rsidRDefault="00673536">
      <w:pPr>
        <w:pStyle w:val="a4"/>
        <w:spacing w:before="67" w:line="362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привыч</w:t>
      </w:r>
      <w:r>
        <w:rPr>
          <w:sz w:val="24"/>
          <w:szCs w:val="24"/>
        </w:rPr>
        <w:t>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професШкольные</w:t>
      </w:r>
      <w:proofErr w:type="spellEnd"/>
      <w:r>
        <w:rPr>
          <w:sz w:val="24"/>
          <w:szCs w:val="24"/>
        </w:rPr>
        <w:t xml:space="preserve"> предметы и дополнительное образование, помогающие в будущем развиваться в сервисе и туризме.</w:t>
      </w:r>
    </w:p>
    <w:p w:rsidR="00976225" w:rsidRDefault="00976225">
      <w:pPr>
        <w:pStyle w:val="a4"/>
        <w:spacing w:before="77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jc w:val="both"/>
        <w:rPr>
          <w:sz w:val="24"/>
          <w:szCs w:val="24"/>
        </w:rPr>
      </w:pPr>
      <w:bookmarkStart w:id="33" w:name="_bookmark35"/>
      <w:bookmarkEnd w:id="33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29.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креативная</w:t>
      </w:r>
      <w:proofErr w:type="spellEnd"/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дизайн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ролью </w:t>
      </w:r>
      <w:proofErr w:type="spellStart"/>
      <w:r>
        <w:rPr>
          <w:sz w:val="24"/>
          <w:szCs w:val="24"/>
        </w:rPr>
        <w:t>креативной</w:t>
      </w:r>
      <w:proofErr w:type="spellEnd"/>
      <w:r>
        <w:rPr>
          <w:sz w:val="24"/>
          <w:szCs w:val="24"/>
        </w:rPr>
        <w:t xml:space="preserve"> сферы в </w:t>
      </w:r>
      <w:r>
        <w:rPr>
          <w:sz w:val="24"/>
          <w:szCs w:val="24"/>
        </w:rPr>
        <w:t>экономике нашей 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отраслях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дизайна,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работодатели:</w:t>
      </w:r>
      <w:r>
        <w:rPr>
          <w:spacing w:val="80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агрохолдинги</w:t>
      </w:r>
      <w:proofErr w:type="spellEnd"/>
      <w:r>
        <w:rPr>
          <w:sz w:val="24"/>
          <w:szCs w:val="24"/>
        </w:rPr>
        <w:t>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</w:t>
      </w:r>
      <w:r>
        <w:rPr>
          <w:sz w:val="24"/>
          <w:szCs w:val="24"/>
        </w:rPr>
        <w:t>и содержание профессиональной деятельности. Варианты профессионального образования.</w:t>
      </w:r>
    </w:p>
    <w:p w:rsidR="00976225" w:rsidRDefault="00673536">
      <w:pPr>
        <w:pStyle w:val="a4"/>
        <w:spacing w:before="2"/>
        <w:ind w:left="821" w:firstLine="0"/>
        <w:rPr>
          <w:sz w:val="24"/>
          <w:szCs w:val="24"/>
        </w:rPr>
      </w:pPr>
      <w:r>
        <w:rPr>
          <w:i/>
          <w:sz w:val="24"/>
          <w:szCs w:val="24"/>
        </w:rPr>
        <w:t>6-7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дизайн.</w:t>
      </w:r>
    </w:p>
    <w:p w:rsidR="00976225" w:rsidRDefault="00673536">
      <w:pPr>
        <w:pStyle w:val="a4"/>
        <w:spacing w:before="160" w:line="360" w:lineRule="auto"/>
        <w:ind w:right="103"/>
        <w:rPr>
          <w:sz w:val="24"/>
          <w:szCs w:val="24"/>
        </w:rPr>
      </w:pPr>
      <w:r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</w:t>
      </w:r>
      <w:r>
        <w:rPr>
          <w:sz w:val="24"/>
          <w:szCs w:val="24"/>
        </w:rPr>
        <w:t>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976225" w:rsidRDefault="00976225">
      <w:pPr>
        <w:pStyle w:val="a4"/>
        <w:spacing w:before="82"/>
        <w:ind w:left="0" w:firstLine="0"/>
        <w:jc w:val="left"/>
        <w:rPr>
          <w:sz w:val="24"/>
          <w:szCs w:val="24"/>
        </w:rPr>
      </w:pPr>
    </w:p>
    <w:p w:rsidR="00976225" w:rsidRDefault="00673536">
      <w:pPr>
        <w:pStyle w:val="1"/>
        <w:rPr>
          <w:sz w:val="24"/>
          <w:szCs w:val="24"/>
        </w:rPr>
      </w:pPr>
      <w:bookmarkStart w:id="34" w:name="_bookmark36"/>
      <w:bookmarkEnd w:id="34"/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Практико-ориентированное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Занятие </w:t>
      </w:r>
      <w:r>
        <w:rPr>
          <w:sz w:val="24"/>
          <w:szCs w:val="24"/>
        </w:rPr>
        <w:t>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76225" w:rsidRDefault="00673536">
      <w:pPr>
        <w:pStyle w:val="a4"/>
        <w:spacing w:line="360" w:lineRule="auto"/>
        <w:ind w:right="106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</w:t>
      </w:r>
      <w:r>
        <w:rPr>
          <w:sz w:val="24"/>
          <w:szCs w:val="24"/>
        </w:rPr>
        <w:t>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>обра</w:t>
      </w:r>
      <w:r>
        <w:rPr>
          <w:spacing w:val="-2"/>
          <w:sz w:val="24"/>
          <w:szCs w:val="24"/>
        </w:rPr>
        <w:t>зования.</w:t>
      </w:r>
    </w:p>
    <w:p w:rsidR="00976225" w:rsidRDefault="00673536">
      <w:pPr>
        <w:spacing w:before="1"/>
        <w:ind w:left="82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профессий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(на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выбор)</w:t>
      </w:r>
      <w:r>
        <w:rPr>
          <w:spacing w:val="-2"/>
          <w:sz w:val="24"/>
          <w:szCs w:val="24"/>
        </w:rPr>
        <w:t>: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>
        <w:rPr>
          <w:sz w:val="24"/>
          <w:szCs w:val="24"/>
        </w:rPr>
        <w:t>сервис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туризм;</w:t>
      </w:r>
    </w:p>
    <w:p w:rsidR="00976225" w:rsidRDefault="00673536">
      <w:pPr>
        <w:pStyle w:val="a7"/>
        <w:numPr>
          <w:ilvl w:val="0"/>
          <w:numId w:val="7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>
        <w:rPr>
          <w:sz w:val="24"/>
          <w:szCs w:val="24"/>
        </w:rPr>
        <w:t>искусство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дизайн</w:t>
      </w:r>
      <w:r>
        <w:rPr>
          <w:i/>
          <w:spacing w:val="-2"/>
          <w:sz w:val="24"/>
          <w:szCs w:val="24"/>
        </w:rPr>
        <w:t>.</w:t>
      </w:r>
    </w:p>
    <w:p w:rsidR="00976225" w:rsidRDefault="00976225">
      <w:pPr>
        <w:pStyle w:val="a4"/>
        <w:spacing w:before="242"/>
        <w:ind w:left="0" w:firstLine="0"/>
        <w:jc w:val="left"/>
        <w:rPr>
          <w:i/>
          <w:sz w:val="24"/>
          <w:szCs w:val="24"/>
        </w:rPr>
      </w:pPr>
    </w:p>
    <w:p w:rsidR="00976225" w:rsidRDefault="00673536">
      <w:pPr>
        <w:pStyle w:val="1"/>
        <w:rPr>
          <w:sz w:val="24"/>
          <w:szCs w:val="24"/>
        </w:rPr>
      </w:pPr>
      <w:bookmarkStart w:id="35" w:name="_bookmark37"/>
      <w:bookmarkEnd w:id="35"/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31.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аграрная: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животноводство,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селекция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генетика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-4"/>
          <w:sz w:val="24"/>
          <w:szCs w:val="24"/>
        </w:rPr>
        <w:t xml:space="preserve"> час)</w:t>
      </w:r>
    </w:p>
    <w:p w:rsidR="00976225" w:rsidRDefault="00976225">
      <w:pPr>
        <w:pStyle w:val="a4"/>
        <w:spacing w:before="76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line="360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ролью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животноводства,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селекции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генетики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изучаемых</w:t>
      </w:r>
      <w:proofErr w:type="gram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и перспективы развития. Крупнейшие работодатели, их географическая </w:t>
      </w:r>
      <w:proofErr w:type="spellStart"/>
      <w:r>
        <w:rPr>
          <w:sz w:val="24"/>
          <w:szCs w:val="24"/>
        </w:rPr>
        <w:t>представленность</w:t>
      </w:r>
      <w:proofErr w:type="spellEnd"/>
      <w:r>
        <w:rPr>
          <w:sz w:val="24"/>
          <w:szCs w:val="24"/>
        </w:rPr>
        <w:t>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перспективная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  <w:sz w:val="24"/>
          <w:szCs w:val="24"/>
        </w:rPr>
        <w:t>образования.</w:t>
      </w:r>
    </w:p>
    <w:p w:rsidR="00976225" w:rsidRDefault="00673536">
      <w:pPr>
        <w:pStyle w:val="TableParagraph"/>
        <w:rPr>
          <w:sz w:val="24"/>
          <w:szCs w:val="24"/>
        </w:rPr>
      </w:pPr>
      <w:r>
        <w:rPr>
          <w:i/>
          <w:sz w:val="24"/>
          <w:szCs w:val="24"/>
        </w:rPr>
        <w:t xml:space="preserve">6-7 </w:t>
      </w:r>
      <w:proofErr w:type="spellStart"/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>
        <w:rPr>
          <w:spacing w:val="-2"/>
          <w:sz w:val="24"/>
          <w:szCs w:val="24"/>
        </w:rPr>
        <w:t>Значимость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отраслей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экономике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страны,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профессии, </w:t>
      </w:r>
      <w:r>
        <w:rPr>
          <w:sz w:val="24"/>
          <w:szCs w:val="24"/>
        </w:rPr>
        <w:t>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нужные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профессионалов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отрасли. Интересы,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привычки,</w:t>
      </w:r>
      <w:r>
        <w:rPr>
          <w:spacing w:val="74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хобби,</w:t>
      </w:r>
      <w:r>
        <w:rPr>
          <w:spacing w:val="74"/>
          <w:w w:val="1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</w:t>
      </w:r>
      <w:proofErr w:type="spellEnd"/>
    </w:p>
    <w:p w:rsidR="00976225" w:rsidRDefault="00976225">
      <w:pPr>
        <w:pStyle w:val="TableParagraph"/>
        <w:rPr>
          <w:sz w:val="24"/>
          <w:szCs w:val="24"/>
        </w:rPr>
      </w:pPr>
    </w:p>
    <w:p w:rsidR="00976225" w:rsidRDefault="0067353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lastRenderedPageBreak/>
        <w:t>Тема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32.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 </w:t>
      </w:r>
      <w:proofErr w:type="spellStart"/>
      <w:r>
        <w:rPr>
          <w:spacing w:val="-2"/>
          <w:sz w:val="24"/>
          <w:szCs w:val="24"/>
        </w:rPr>
        <w:t>безопасная</w:t>
      </w:r>
      <w:r>
        <w:rPr>
          <w:sz w:val="24"/>
          <w:szCs w:val="24"/>
        </w:rPr>
        <w:t>оруженные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силы,</w:t>
      </w:r>
      <w:r>
        <w:rPr>
          <w:sz w:val="24"/>
          <w:szCs w:val="24"/>
        </w:rPr>
        <w:t>гражданская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оборона </w:t>
      </w:r>
      <w:proofErr w:type="spellStart"/>
      <w:r>
        <w:rPr>
          <w:sz w:val="24"/>
          <w:szCs w:val="24"/>
        </w:rPr>
        <w:t>огающие</w:t>
      </w:r>
      <w:proofErr w:type="spellEnd"/>
      <w:r>
        <w:rPr>
          <w:spacing w:val="7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73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успешными</w:t>
      </w:r>
      <w:r>
        <w:rPr>
          <w:spacing w:val="76"/>
          <w:w w:val="15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профессионала</w:t>
      </w:r>
      <w:r>
        <w:rPr>
          <w:sz w:val="24"/>
          <w:szCs w:val="24"/>
        </w:rPr>
        <w:t>сионалами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накомство</w:t>
      </w:r>
      <w:proofErr w:type="spellEnd"/>
      <w:r>
        <w:rPr>
          <w:sz w:val="24"/>
          <w:szCs w:val="24"/>
        </w:rPr>
        <w:t xml:space="preserve"> обучающихся с отраслями «вооружённые силы, гражданская </w:t>
      </w:r>
      <w:r>
        <w:rPr>
          <w:sz w:val="24"/>
          <w:szCs w:val="24"/>
        </w:rPr>
        <w:t>оборона» в экономике нашей страны. 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отраслях,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задачи и перспективы развития. Государство как работодатель, перспективная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кадрах.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</w:t>
      </w:r>
      <w:r>
        <w:rPr>
          <w:sz w:val="24"/>
          <w:szCs w:val="24"/>
        </w:rPr>
        <w:t>профессионального образования.</w:t>
      </w:r>
    </w:p>
    <w:p w:rsidR="00976225" w:rsidRDefault="00976225">
      <w:pPr>
        <w:pStyle w:val="TableParagraph"/>
        <w:spacing w:line="268" w:lineRule="exact"/>
        <w:rPr>
          <w:sz w:val="24"/>
          <w:szCs w:val="24"/>
        </w:rPr>
      </w:pPr>
    </w:p>
    <w:p w:rsidR="00976225" w:rsidRDefault="00673536">
      <w:pPr>
        <w:pStyle w:val="TableParagraph"/>
        <w:ind w:right="94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33.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ориентированное </w:t>
      </w:r>
      <w:r>
        <w:rPr>
          <w:sz w:val="24"/>
          <w:szCs w:val="24"/>
        </w:rPr>
        <w:t>занятие (1 час)Занятие</w:t>
      </w:r>
      <w:r>
        <w:rPr>
          <w:spacing w:val="75"/>
          <w:sz w:val="24"/>
          <w:szCs w:val="24"/>
        </w:rPr>
        <w:t xml:space="preserve">  </w:t>
      </w:r>
      <w:r>
        <w:rPr>
          <w:sz w:val="24"/>
          <w:szCs w:val="24"/>
        </w:rPr>
        <w:t>направлено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76"/>
          <w:sz w:val="24"/>
          <w:szCs w:val="24"/>
        </w:rPr>
        <w:t xml:space="preserve">  </w:t>
      </w:r>
      <w:r>
        <w:rPr>
          <w:sz w:val="24"/>
          <w:szCs w:val="24"/>
        </w:rPr>
        <w:t>углубление</w:t>
      </w:r>
      <w:r>
        <w:rPr>
          <w:spacing w:val="75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представлений о профессиях в изученных областях. Педагогу предлагается выбор в тематике занятия из двух </w:t>
      </w:r>
      <w:r>
        <w:rPr>
          <w:spacing w:val="-2"/>
          <w:sz w:val="24"/>
          <w:szCs w:val="24"/>
        </w:rPr>
        <w:t>возможных.</w:t>
      </w:r>
    </w:p>
    <w:p w:rsidR="00976225" w:rsidRDefault="00673536">
      <w:pPr>
        <w:pStyle w:val="TableParagraph"/>
        <w:ind w:right="92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получают</w:t>
      </w:r>
      <w:r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от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специалиста 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презентации,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зависимости от технических возможностей образовательной организации)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благодаря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выполнению,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уточняют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 гипотезы о предмете профессиональной деятельности, условиях работы, личных </w:t>
      </w:r>
      <w:r>
        <w:rPr>
          <w:sz w:val="24"/>
          <w:szCs w:val="24"/>
        </w:rPr>
        <w:t>качествах, целях и ценностях профессионалов в профессии, их компетенциях, особенностях образования.</w:t>
      </w:r>
    </w:p>
    <w:p w:rsidR="00976225" w:rsidRDefault="00976225">
      <w:pPr>
        <w:pStyle w:val="TableParagraph"/>
        <w:spacing w:line="268" w:lineRule="exact"/>
        <w:rPr>
          <w:sz w:val="24"/>
          <w:szCs w:val="24"/>
        </w:rPr>
      </w:pPr>
    </w:p>
    <w:p w:rsidR="00976225" w:rsidRDefault="00976225">
      <w:pPr>
        <w:pStyle w:val="TableParagraph"/>
        <w:spacing w:line="268" w:lineRule="exact"/>
        <w:rPr>
          <w:sz w:val="24"/>
          <w:szCs w:val="24"/>
        </w:rPr>
      </w:pPr>
    </w:p>
    <w:p w:rsidR="00976225" w:rsidRDefault="00976225">
      <w:pPr>
        <w:pStyle w:val="TableParagraph"/>
        <w:spacing w:line="268" w:lineRule="exact"/>
        <w:rPr>
          <w:sz w:val="24"/>
          <w:szCs w:val="24"/>
        </w:rPr>
      </w:pPr>
    </w:p>
    <w:p w:rsidR="00976225" w:rsidRDefault="00673536">
      <w:pPr>
        <w:pStyle w:val="TableParagraph"/>
        <w:spacing w:line="268" w:lineRule="exact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34.</w:t>
      </w:r>
    </w:p>
    <w:p w:rsidR="00976225" w:rsidRDefault="0067353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Рефлексивное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занятие (1 час)</w:t>
      </w:r>
    </w:p>
    <w:p w:rsidR="00976225" w:rsidRDefault="00673536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во</w:t>
      </w:r>
    </w:p>
    <w:p w:rsidR="00976225" w:rsidRDefault="00673536">
      <w:pPr>
        <w:spacing w:line="360" w:lineRule="auto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4"/>
          <w:szCs w:val="24"/>
        </w:rPr>
        <w:t>Итоги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было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самым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важные</w:t>
      </w:r>
      <w:proofErr w:type="gramEnd"/>
      <w:r>
        <w:rPr>
          <w:sz w:val="24"/>
          <w:szCs w:val="24"/>
        </w:rPr>
        <w:t xml:space="preserve"> и впечатляющим. Какие действия в области </w:t>
      </w:r>
      <w:r>
        <w:rPr>
          <w:sz w:val="24"/>
          <w:szCs w:val="24"/>
        </w:rPr>
        <w:t>выбора профессии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совершили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ученики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за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год</w:t>
      </w:r>
      <w:r>
        <w:rPr>
          <w:spacing w:val="40"/>
          <w:sz w:val="24"/>
          <w:szCs w:val="24"/>
        </w:rPr>
        <w:t xml:space="preserve"> </w:t>
      </w:r>
    </w:p>
    <w:p w:rsidR="00976225" w:rsidRDefault="00976225">
      <w:pPr>
        <w:pStyle w:val="TableParagraph"/>
        <w:rPr>
          <w:spacing w:val="-2"/>
          <w:sz w:val="24"/>
          <w:szCs w:val="24"/>
        </w:rPr>
      </w:pPr>
    </w:p>
    <w:p w:rsidR="00976225" w:rsidRDefault="00976225">
      <w:pPr>
        <w:pStyle w:val="TableParagraph"/>
        <w:rPr>
          <w:spacing w:val="-2"/>
          <w:sz w:val="24"/>
          <w:szCs w:val="24"/>
        </w:rPr>
      </w:pPr>
    </w:p>
    <w:p w:rsidR="00976225" w:rsidRDefault="00976225">
      <w:pPr>
        <w:pStyle w:val="TableParagraph"/>
        <w:rPr>
          <w:spacing w:val="-2"/>
          <w:sz w:val="24"/>
          <w:szCs w:val="24"/>
        </w:rPr>
      </w:pPr>
    </w:p>
    <w:p w:rsidR="00976225" w:rsidRDefault="00976225">
      <w:pPr>
        <w:pStyle w:val="TableParagraph"/>
        <w:ind w:left="0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</w:p>
    <w:p w:rsidR="00976225" w:rsidRDefault="00673536">
      <w:pPr>
        <w:pStyle w:val="a4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  <w:rPr>
          <w:sz w:val="24"/>
          <w:szCs w:val="24"/>
        </w:rPr>
        <w:sectPr w:rsidR="00976225">
          <w:pgSz w:w="11910" w:h="16840"/>
          <w:pgMar w:top="1040" w:right="460" w:bottom="920" w:left="1020" w:header="0" w:footer="734" w:gutter="0"/>
          <w:cols w:space="720"/>
        </w:sectPr>
      </w:pPr>
      <w:bookmarkStart w:id="36" w:name="_bookmark34"/>
      <w:bookmarkEnd w:id="36"/>
      <w:r>
        <w:rPr>
          <w:spacing w:val="-2"/>
          <w:sz w:val="24"/>
          <w:szCs w:val="24"/>
        </w:rPr>
        <w:lastRenderedPageBreak/>
        <w:t>м</w:t>
      </w:r>
    </w:p>
    <w:p w:rsidR="00976225" w:rsidRDefault="00673536">
      <w:pPr>
        <w:pStyle w:val="1"/>
        <w:tabs>
          <w:tab w:val="left" w:pos="1245"/>
        </w:tabs>
        <w:ind w:left="0"/>
        <w:rPr>
          <w:sz w:val="24"/>
          <w:szCs w:val="24"/>
        </w:rPr>
      </w:pPr>
      <w:bookmarkStart w:id="37" w:name="_bookmark41"/>
      <w:bookmarkEnd w:id="37"/>
      <w:r>
        <w:rPr>
          <w:sz w:val="24"/>
          <w:szCs w:val="24"/>
        </w:rPr>
        <w:lastRenderedPageBreak/>
        <w:t>Тематическое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планирование</w:t>
      </w:r>
    </w:p>
    <w:p w:rsidR="00976225" w:rsidRDefault="00976225">
      <w:pPr>
        <w:pStyle w:val="a4"/>
        <w:ind w:left="0" w:firstLine="0"/>
        <w:jc w:val="left"/>
        <w:rPr>
          <w:b/>
          <w:sz w:val="24"/>
          <w:szCs w:val="24"/>
        </w:rPr>
      </w:pPr>
    </w:p>
    <w:p w:rsidR="00976225" w:rsidRDefault="00976225">
      <w:pPr>
        <w:pStyle w:val="a4"/>
        <w:spacing w:before="114"/>
        <w:ind w:left="0" w:firstLine="0"/>
        <w:jc w:val="left"/>
        <w:rPr>
          <w:b/>
          <w:sz w:val="24"/>
          <w:szCs w:val="24"/>
        </w:rPr>
      </w:pPr>
    </w:p>
    <w:p w:rsidR="00976225" w:rsidRDefault="00673536">
      <w:pPr>
        <w:pStyle w:val="a4"/>
        <w:spacing w:after="7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Тематическое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планирование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542"/>
        <w:gridCol w:w="1702"/>
        <w:gridCol w:w="6229"/>
        <w:gridCol w:w="1315"/>
        <w:gridCol w:w="2762"/>
      </w:tblGrid>
      <w:tr w:rsidR="00976225">
        <w:trPr>
          <w:trHeight w:val="551"/>
        </w:trPr>
        <w:tc>
          <w:tcPr>
            <w:tcW w:w="571" w:type="dxa"/>
          </w:tcPr>
          <w:p w:rsidR="00976225" w:rsidRDefault="00673536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  <w:p w:rsidR="00976225" w:rsidRDefault="00673536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6225" w:rsidRDefault="00673536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76225" w:rsidRDefault="00673536">
            <w:pPr>
              <w:pStyle w:val="TableParagraph"/>
              <w:spacing w:before="135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976225" w:rsidRDefault="00673536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62" w:type="dxa"/>
          </w:tcPr>
          <w:p w:rsidR="00976225" w:rsidRDefault="00673536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976225" w:rsidRDefault="00673536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76225">
        <w:trPr>
          <w:trHeight w:val="2760"/>
        </w:trPr>
        <w:tc>
          <w:tcPr>
            <w:tcW w:w="571" w:type="dxa"/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976225" w:rsidRDefault="00673536">
            <w:pPr>
              <w:pStyle w:val="TableParagraph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Установочное занятие «Моя Россия –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горизонты,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Установочное</w:t>
            </w:r>
          </w:p>
        </w:tc>
        <w:tc>
          <w:tcPr>
            <w:tcW w:w="6229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>
              <w:rPr>
                <w:spacing w:val="7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7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страна</w:t>
            </w:r>
            <w:r>
              <w:rPr>
                <w:spacing w:val="73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безграничных</w:t>
            </w:r>
            <w:r>
              <w:rPr>
                <w:spacing w:val="73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 цифры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факты о развитии</w:t>
            </w:r>
            <w:proofErr w:type="gramEnd"/>
            <w:r>
              <w:rPr>
                <w:sz w:val="24"/>
                <w:szCs w:val="24"/>
              </w:rPr>
              <w:t xml:space="preserve"> и достижениях страны. Разделение труда</w:t>
            </w:r>
            <w:r>
              <w:rPr>
                <w:sz w:val="24"/>
                <w:szCs w:val="24"/>
              </w:rPr>
              <w:t xml:space="preserve"> как </w:t>
            </w:r>
            <w:proofErr w:type="spellStart"/>
            <w:r>
              <w:rPr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вие</w:t>
            </w:r>
            <w:proofErr w:type="spellEnd"/>
            <w:r>
              <w:rPr>
                <w:sz w:val="24"/>
                <w:szCs w:val="24"/>
              </w:rPr>
              <w:t xml:space="preserve"> его эффективности. Разнообразие </w:t>
            </w:r>
            <w:r>
              <w:rPr>
                <w:spacing w:val="-2"/>
                <w:sz w:val="24"/>
                <w:szCs w:val="24"/>
              </w:rPr>
              <w:t>отраслей.</w:t>
            </w:r>
          </w:p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“Россия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горизонты”,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  <w:szCs w:val="24"/>
              </w:rPr>
              <w:t>взаимодействия.</w:t>
            </w:r>
          </w:p>
          <w:p w:rsidR="00976225" w:rsidRDefault="00673536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sz w:val="24"/>
                  <w:szCs w:val="24"/>
                  <w:u w:val="single" w:color="0462C1"/>
                </w:rPr>
                <w:t>https://bvbinfo.ru/</w:t>
              </w:r>
            </w:hyperlink>
            <w:r>
              <w:rPr>
                <w:sz w:val="24"/>
                <w:szCs w:val="24"/>
              </w:rPr>
              <w:t>, возможности личного кабинета обучающегося.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976225" w:rsidRDefault="00673536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2762" w:type="dxa"/>
          </w:tcPr>
          <w:p w:rsidR="00976225" w:rsidRDefault="0067353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:rsidR="00976225" w:rsidRDefault="00673536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:rsidR="00976225" w:rsidRDefault="00673536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под руководством педагога, </w:t>
            </w:r>
            <w:r>
              <w:rPr>
                <w:sz w:val="24"/>
                <w:szCs w:val="24"/>
              </w:rPr>
              <w:t>самостоятельная работа.</w:t>
            </w:r>
          </w:p>
        </w:tc>
      </w:tr>
      <w:tr w:rsidR="00976225">
        <w:trPr>
          <w:trHeight w:val="2753"/>
        </w:trPr>
        <w:tc>
          <w:tcPr>
            <w:tcW w:w="571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«Открой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 будущее» (1 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 w:right="15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</w:t>
            </w:r>
            <w:proofErr w:type="gramStart"/>
            <w:r>
              <w:rPr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6229" w:type="dxa"/>
            <w:tcBorders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 в этом может помочь, в чем роль самого ученика.</w:t>
            </w:r>
          </w:p>
          <w:p w:rsidR="00976225" w:rsidRDefault="00673536">
            <w:pPr>
              <w:pStyle w:val="TableParagraph"/>
              <w:tabs>
                <w:tab w:val="left" w:pos="352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»: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 информации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(решение),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352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  <w:szCs w:val="24"/>
              </w:rPr>
              <w:t>самооценки.</w:t>
            </w:r>
          </w:p>
          <w:p w:rsidR="00976225" w:rsidRDefault="00673536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:rsidR="00976225" w:rsidRDefault="00673536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работа в группе, презентация.</w:t>
            </w:r>
          </w:p>
        </w:tc>
      </w:tr>
      <w:tr w:rsidR="00976225">
        <w:trPr>
          <w:trHeight w:val="2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«Познаю</w:t>
            </w:r>
          </w:p>
          <w:p w:rsidR="00976225" w:rsidRDefault="00673536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себя»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 w:right="15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ионное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https://bvbinfo.ru/</w:t>
              </w:r>
            </w:hyperlink>
          </w:p>
          <w:p w:rsidR="00976225" w:rsidRDefault="00673536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7,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9,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11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ориентиры»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к</w:t>
            </w:r>
            <w:proofErr w:type="gramEnd"/>
            <w:r>
              <w:rPr>
                <w:spacing w:val="-5"/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первого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шага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персонального</w:t>
            </w:r>
          </w:p>
          <w:p w:rsidR="00976225" w:rsidRDefault="00673536">
            <w:pPr>
              <w:pStyle w:val="TableParagraph"/>
              <w:tabs>
                <w:tab w:val="left" w:pos="352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образовательно-профессионального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маршрута.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352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19.09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:rsidR="00976225" w:rsidRDefault="00673536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</w:t>
            </w:r>
            <w:r>
              <w:rPr>
                <w:sz w:val="24"/>
                <w:szCs w:val="24"/>
              </w:rPr>
              <w:lastRenderedPageBreak/>
              <w:t xml:space="preserve">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:rsidR="00976225" w:rsidRDefault="00673536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под </w:t>
            </w:r>
            <w:r>
              <w:rPr>
                <w:sz w:val="24"/>
                <w:szCs w:val="24"/>
              </w:rPr>
              <w:t>руководством педагога, самостоятельная работа.</w:t>
            </w:r>
          </w:p>
        </w:tc>
      </w:tr>
    </w:tbl>
    <w:p w:rsidR="00976225" w:rsidRDefault="00976225">
      <w:pPr>
        <w:spacing w:line="270" w:lineRule="atLeast"/>
        <w:jc w:val="both"/>
        <w:rPr>
          <w:sz w:val="24"/>
          <w:szCs w:val="24"/>
        </w:rPr>
        <w:sectPr w:rsidR="00976225">
          <w:footerReference w:type="default" r:id="rId14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542"/>
        <w:gridCol w:w="1702"/>
        <w:gridCol w:w="5131"/>
        <w:gridCol w:w="1114"/>
        <w:gridCol w:w="4061"/>
      </w:tblGrid>
      <w:tr w:rsidR="00976225">
        <w:trPr>
          <w:trHeight w:val="554"/>
        </w:trPr>
        <w:tc>
          <w:tcPr>
            <w:tcW w:w="571" w:type="dxa"/>
          </w:tcPr>
          <w:p w:rsidR="00976225" w:rsidRDefault="00673536">
            <w:pPr>
              <w:pStyle w:val="TableParagraph"/>
              <w:spacing w:line="276" w:lineRule="exact"/>
              <w:ind w:left="110" w:right="99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6225" w:rsidRDefault="00673536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76225" w:rsidRDefault="00673536">
            <w:pPr>
              <w:pStyle w:val="TableParagraph"/>
              <w:spacing w:before="136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5131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976225" w:rsidRDefault="00976225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</w:p>
        </w:tc>
        <w:tc>
          <w:tcPr>
            <w:tcW w:w="4061" w:type="dxa"/>
          </w:tcPr>
          <w:p w:rsidR="00976225" w:rsidRDefault="0067353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225">
        <w:trPr>
          <w:trHeight w:val="551"/>
        </w:trPr>
        <w:tc>
          <w:tcPr>
            <w:tcW w:w="571" w:type="dxa"/>
          </w:tcPr>
          <w:p w:rsidR="00976225" w:rsidRDefault="009762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976225" w:rsidRDefault="009762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76225" w:rsidRDefault="009762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</w:tcPr>
          <w:p w:rsidR="00976225" w:rsidRDefault="0097622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976225" w:rsidRDefault="0097622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976225" w:rsidRDefault="00673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педагога,</w:t>
            </w:r>
          </w:p>
          <w:p w:rsidR="00976225" w:rsidRDefault="0067353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976225">
        <w:trPr>
          <w:trHeight w:val="2328"/>
        </w:trPr>
        <w:tc>
          <w:tcPr>
            <w:tcW w:w="571" w:type="dxa"/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976225" w:rsidRDefault="00673536">
            <w:pPr>
              <w:pStyle w:val="TableParagraph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  <w:r>
              <w:rPr>
                <w:spacing w:val="-2"/>
                <w:sz w:val="24"/>
                <w:szCs w:val="24"/>
              </w:rPr>
              <w:t>аграрная: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растениеводство, </w:t>
            </w:r>
            <w:r>
              <w:rPr>
                <w:sz w:val="24"/>
                <w:szCs w:val="24"/>
              </w:rPr>
              <w:t>садоводство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131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  <w:szCs w:val="24"/>
              </w:rPr>
              <w:t>агрохолдинги</w:t>
            </w:r>
            <w:proofErr w:type="spellEnd"/>
            <w:r>
              <w:rPr>
                <w:sz w:val="24"/>
                <w:szCs w:val="24"/>
              </w:rPr>
              <w:t xml:space="preserve">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 пот</w:t>
            </w:r>
            <w:r>
              <w:rPr>
                <w:sz w:val="24"/>
                <w:szCs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как:</w:t>
            </w:r>
            <w:r>
              <w:rPr>
                <w:spacing w:val="73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полеводство,</w:t>
            </w:r>
            <w:r>
              <w:rPr>
                <w:spacing w:val="74"/>
                <w:w w:val="150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овощеводство,</w:t>
            </w:r>
          </w:p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садоводство,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цветоводство,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лесоводство.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976225" w:rsidRDefault="0097622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  <w:p w:rsidR="00976225" w:rsidRDefault="0097622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4061" w:type="dxa"/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2759"/>
        </w:trPr>
        <w:tc>
          <w:tcPr>
            <w:tcW w:w="571" w:type="dxa"/>
            <w:vMerge w:val="restart"/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542" w:type="dxa"/>
            <w:vMerge w:val="restart"/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Россия </w:t>
            </w:r>
            <w:r>
              <w:rPr>
                <w:spacing w:val="-2"/>
                <w:sz w:val="24"/>
                <w:szCs w:val="24"/>
              </w:rPr>
              <w:t>индустриальная: атомная</w:t>
            </w:r>
          </w:p>
          <w:p w:rsidR="00976225" w:rsidRDefault="00673536">
            <w:pPr>
              <w:pStyle w:val="TableParagraph"/>
              <w:ind w:right="5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промышленность </w:t>
            </w: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131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  <w:szCs w:val="24"/>
              </w:rPr>
              <w:t>Росатом</w:t>
            </w:r>
            <w:proofErr w:type="spellEnd"/>
            <w:r>
              <w:rPr>
                <w:sz w:val="24"/>
                <w:szCs w:val="24"/>
              </w:rPr>
              <w:t xml:space="preserve">",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корпорации,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 в</w:t>
            </w:r>
            <w:r>
              <w:rPr>
                <w:spacing w:val="77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78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77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79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7"/>
                <w:w w:val="150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содержание</w:t>
            </w:r>
          </w:p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3.10</w:t>
            </w:r>
          </w:p>
        </w:tc>
        <w:tc>
          <w:tcPr>
            <w:tcW w:w="4061" w:type="dxa"/>
            <w:vMerge w:val="restart"/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6-7</w:t>
            </w:r>
            <w:r>
              <w:rPr>
                <w:i/>
                <w:spacing w:val="77"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Общая</w:t>
            </w:r>
            <w:r>
              <w:rPr>
                <w:spacing w:val="7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7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атомной</w:t>
            </w:r>
            <w:r>
              <w:rPr>
                <w:spacing w:val="7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отрасли. Ее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</w:t>
            </w:r>
            <w:r>
              <w:rPr>
                <w:sz w:val="24"/>
                <w:szCs w:val="24"/>
              </w:rPr>
              <w:t xml:space="preserve">хобби, помогающие стать успешными профессионалами. Школьные предметы и дополнительное образование, </w:t>
            </w:r>
            <w:r>
              <w:rPr>
                <w:sz w:val="24"/>
                <w:szCs w:val="24"/>
              </w:rPr>
              <w:lastRenderedPageBreak/>
              <w:t>помогающие в будущем развиваться в атомной отрасли.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976225" w:rsidRDefault="00976225">
            <w:pPr>
              <w:pStyle w:val="TableParagraph"/>
              <w:ind w:right="9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</w:tr>
    </w:tbl>
    <w:p w:rsidR="00976225" w:rsidRDefault="00976225">
      <w:pPr>
        <w:rPr>
          <w:sz w:val="24"/>
          <w:szCs w:val="24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rPr>
          <w:sz w:val="24"/>
          <w:szCs w:val="24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542"/>
        <w:gridCol w:w="1702"/>
        <w:gridCol w:w="5071"/>
        <w:gridCol w:w="1174"/>
        <w:gridCol w:w="4061"/>
      </w:tblGrid>
      <w:tr w:rsidR="00976225">
        <w:trPr>
          <w:trHeight w:val="554"/>
        </w:trPr>
        <w:tc>
          <w:tcPr>
            <w:tcW w:w="571" w:type="dxa"/>
          </w:tcPr>
          <w:p w:rsidR="00976225" w:rsidRDefault="00673536">
            <w:pPr>
              <w:pStyle w:val="TableParagraph"/>
              <w:spacing w:line="276" w:lineRule="exact"/>
              <w:ind w:left="110" w:right="99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76225" w:rsidRDefault="00673536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702" w:type="dxa"/>
          </w:tcPr>
          <w:p w:rsidR="00976225" w:rsidRDefault="00673536">
            <w:pPr>
              <w:pStyle w:val="TableParagraph"/>
              <w:spacing w:before="136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6245" w:type="dxa"/>
            <w:gridSpan w:val="2"/>
          </w:tcPr>
          <w:p w:rsidR="00976225" w:rsidRDefault="00673536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:rsidR="00976225" w:rsidRDefault="0067353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225">
        <w:trPr>
          <w:trHeight w:val="4319"/>
        </w:trPr>
        <w:tc>
          <w:tcPr>
            <w:tcW w:w="571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071" w:type="dxa"/>
            <w:tcBorders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</w:t>
            </w:r>
            <w:r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Общая характеристика отраслей: пищевая промышленность и общественное питание.</w:t>
            </w:r>
          </w:p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</w:t>
            </w:r>
            <w:r>
              <w:rPr>
                <w:sz w:val="24"/>
                <w:szCs w:val="24"/>
              </w:rPr>
              <w:t>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</w:t>
            </w:r>
            <w:r>
              <w:rPr>
                <w:sz w:val="24"/>
                <w:szCs w:val="24"/>
              </w:rPr>
              <w:t xml:space="preserve">в будущем развиваться в рассматриваемых </w:t>
            </w:r>
            <w:r>
              <w:rPr>
                <w:spacing w:val="-2"/>
                <w:sz w:val="24"/>
                <w:szCs w:val="24"/>
              </w:rPr>
              <w:t>отраслях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работа.</w:t>
            </w:r>
          </w:p>
          <w:p w:rsidR="00976225" w:rsidRDefault="00673536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76225">
        <w:trPr>
          <w:trHeight w:val="38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Россия </w:t>
            </w:r>
            <w:proofErr w:type="spellStart"/>
            <w:r>
              <w:rPr>
                <w:sz w:val="24"/>
                <w:szCs w:val="24"/>
              </w:rPr>
              <w:t>аграрноая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ищевая</w:t>
            </w:r>
            <w:proofErr w:type="spellEnd"/>
            <w:r>
              <w:rPr>
                <w:sz w:val="24"/>
                <w:szCs w:val="24"/>
              </w:rPr>
              <w:t xml:space="preserve"> промышленность и общественное питание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Общая характеристика отраслей: пищевая промышленность и общественное питание.</w:t>
            </w:r>
          </w:p>
          <w:p w:rsidR="00976225" w:rsidRDefault="00976225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</w:p>
        </w:tc>
      </w:tr>
      <w:tr w:rsidR="00976225">
        <w:trPr>
          <w:trHeight w:val="1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Россия </w:t>
            </w:r>
            <w:r>
              <w:rPr>
                <w:spacing w:val="-2"/>
                <w:sz w:val="24"/>
                <w:szCs w:val="24"/>
              </w:rPr>
              <w:t xml:space="preserve">здоровая: биотехнологии, </w:t>
            </w:r>
            <w:r>
              <w:rPr>
                <w:sz w:val="24"/>
                <w:szCs w:val="24"/>
              </w:rPr>
              <w:t>экология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 xml:space="preserve">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</w:t>
            </w:r>
            <w:r>
              <w:rPr>
                <w:sz w:val="24"/>
                <w:szCs w:val="24"/>
              </w:rPr>
              <w:t>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профессии и содержание профессиональной деятельности. Варианты </w:t>
            </w:r>
            <w:r>
              <w:rPr>
                <w:sz w:val="24"/>
                <w:szCs w:val="24"/>
              </w:rPr>
              <w:lastRenderedPageBreak/>
              <w:t>профессионального образования.</w:t>
            </w:r>
            <w:r>
              <w:rPr>
                <w:i/>
                <w:sz w:val="24"/>
                <w:szCs w:val="24"/>
              </w:rPr>
              <w:t>6-7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биотехнологии и экология.</w:t>
            </w:r>
          </w:p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</w:t>
            </w:r>
            <w:r>
              <w:rPr>
                <w:sz w:val="24"/>
                <w:szCs w:val="24"/>
              </w:rPr>
              <w:t xml:space="preserve"> самостоятельная работа.</w:t>
            </w:r>
          </w:p>
        </w:tc>
      </w:tr>
      <w:tr w:rsidR="00976225">
        <w:trPr>
          <w:trHeight w:val="14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Россия</w:t>
            </w:r>
          </w:p>
          <w:p w:rsidR="00976225" w:rsidRDefault="00673536">
            <w:pPr>
              <w:pStyle w:val="TableParagraph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безопасная: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полиция, </w:t>
            </w:r>
            <w:r>
              <w:rPr>
                <w:spacing w:val="-2"/>
                <w:sz w:val="24"/>
                <w:szCs w:val="24"/>
              </w:rPr>
              <w:t xml:space="preserve">противопожарная </w:t>
            </w:r>
            <w:r>
              <w:rPr>
                <w:sz w:val="24"/>
                <w:szCs w:val="24"/>
              </w:rPr>
              <w:t>служба, служба спасения, охрана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России в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рассматриваемых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актуальные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работодателей,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Общая характеристика отраслей: полиция, противо</w:t>
            </w:r>
            <w:r>
              <w:rPr>
                <w:sz w:val="24"/>
                <w:szCs w:val="24"/>
              </w:rPr>
              <w:t>пожарная служба, служба спасения, охрана.</w:t>
            </w:r>
          </w:p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z w:val="24"/>
                <w:szCs w:val="24"/>
              </w:rPr>
              <w:t xml:space="preserve">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  <w:szCs w:val="24"/>
              </w:rPr>
              <w:t>отраслях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pacing w:val="-2"/>
                <w:sz w:val="24"/>
                <w:szCs w:val="24"/>
              </w:rPr>
              <w:t>д</w:t>
            </w:r>
            <w:proofErr w:type="gramEnd"/>
            <w:r>
              <w:rPr>
                <w:spacing w:val="-2"/>
                <w:sz w:val="24"/>
                <w:szCs w:val="24"/>
              </w:rPr>
              <w:t>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</w:t>
            </w:r>
            <w:r>
              <w:rPr>
                <w:sz w:val="24"/>
                <w:szCs w:val="24"/>
              </w:rPr>
              <w:t>абота.</w:t>
            </w:r>
          </w:p>
        </w:tc>
      </w:tr>
      <w:tr w:rsidR="00976225">
        <w:trPr>
          <w:trHeight w:val="21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 гипотезы о предмете профессиональной деятельности, условиях работы</w:t>
            </w:r>
            <w:r>
              <w:rPr>
                <w:sz w:val="24"/>
                <w:szCs w:val="24"/>
              </w:rPr>
              <w:t>, личных качествах, целях и ценностях профессионалов в профессии, их компетенциях, особенностях образования.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выбор):</w:t>
            </w:r>
          </w:p>
          <w:p w:rsidR="00976225" w:rsidRDefault="0067353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питание;</w:t>
            </w:r>
          </w:p>
          <w:p w:rsidR="00976225" w:rsidRDefault="0067353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биотехнологии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экология.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</w:t>
            </w:r>
            <w:r>
              <w:rPr>
                <w:sz w:val="24"/>
                <w:szCs w:val="24"/>
              </w:rPr>
              <w:lastRenderedPageBreak/>
              <w:t xml:space="preserve">отраслей на основе «формулы </w:t>
            </w:r>
            <w:r>
              <w:rPr>
                <w:spacing w:val="-2"/>
                <w:sz w:val="24"/>
                <w:szCs w:val="24"/>
              </w:rPr>
              <w:t>профе</w:t>
            </w:r>
            <w:r>
              <w:rPr>
                <w:spacing w:val="-2"/>
                <w:sz w:val="24"/>
                <w:szCs w:val="24"/>
              </w:rPr>
              <w:t>ссий».</w:t>
            </w:r>
          </w:p>
        </w:tc>
      </w:tr>
      <w:tr w:rsidR="00976225">
        <w:trPr>
          <w:trHeight w:val="121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11. Россия </w:t>
            </w:r>
            <w:r>
              <w:rPr>
                <w:spacing w:val="-2"/>
                <w:sz w:val="24"/>
                <w:szCs w:val="24"/>
              </w:rPr>
              <w:t xml:space="preserve">комфортная: </w:t>
            </w:r>
            <w:r>
              <w:rPr>
                <w:sz w:val="24"/>
                <w:szCs w:val="24"/>
              </w:rPr>
              <w:t>транспорт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 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Крупнейшие</w:t>
            </w:r>
            <w:r>
              <w:rPr>
                <w:spacing w:val="59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работодатели</w:t>
            </w:r>
            <w:r>
              <w:rPr>
                <w:spacing w:val="6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9"/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отрасли</w:t>
            </w:r>
          </w:p>
          <w:p w:rsidR="00976225" w:rsidRDefault="0067353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 xml:space="preserve">прохождение </w:t>
            </w:r>
            <w:r>
              <w:rPr>
                <w:sz w:val="24"/>
                <w:szCs w:val="24"/>
              </w:rPr>
              <w:t>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5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Россия</w:t>
            </w:r>
          </w:p>
          <w:p w:rsidR="00976225" w:rsidRDefault="00673536">
            <w:pPr>
              <w:pStyle w:val="TableParagraph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здоровая: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медицина и фармация (1 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такие направления, как медицина и фармация.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  <w:szCs w:val="24"/>
              </w:rPr>
              <w:t>Значимост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отрасли</w:t>
            </w:r>
            <w:r>
              <w:rPr>
                <w:spacing w:val="-2"/>
                <w:sz w:val="24"/>
                <w:szCs w:val="24"/>
              </w:rPr>
              <w:t>экономике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страны,</w:t>
            </w: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spacing w:val="-2"/>
                <w:sz w:val="24"/>
                <w:szCs w:val="24"/>
              </w:rPr>
              <w:t>основные профессии,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представленные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ней.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Знания,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нужные </w:t>
            </w:r>
            <w:r>
              <w:rPr>
                <w:sz w:val="24"/>
                <w:szCs w:val="24"/>
              </w:rPr>
              <w:t>в работе профессионалов отрасли.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Интересы, привычки, хобби,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помогающие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успешными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профессионалами. Школьные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дополнительное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образование, помогающие в </w:t>
            </w:r>
            <w:r>
              <w:rPr>
                <w:sz w:val="24"/>
                <w:szCs w:val="24"/>
              </w:rPr>
              <w:t>будущем развиваться в отрасли.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16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  <w:r>
              <w:rPr>
                <w:spacing w:val="-2"/>
                <w:sz w:val="24"/>
                <w:szCs w:val="24"/>
              </w:rPr>
              <w:t>деловая:</w:t>
            </w:r>
          </w:p>
          <w:p w:rsidR="00976225" w:rsidRDefault="00673536">
            <w:pPr>
              <w:pStyle w:val="TableParagraph"/>
              <w:ind w:right="1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предпринимательство </w:t>
            </w: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деловой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сферы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такие направления, к</w:t>
            </w:r>
            <w:r>
              <w:rPr>
                <w:sz w:val="24"/>
                <w:szCs w:val="24"/>
              </w:rPr>
              <w:t>ак предпринимательство.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</w:tbl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rPr>
          <w:sz w:val="24"/>
          <w:szCs w:val="24"/>
        </w:rPr>
      </w:pPr>
    </w:p>
    <w:p w:rsidR="00976225" w:rsidRDefault="00976225">
      <w:pPr>
        <w:rPr>
          <w:sz w:val="24"/>
          <w:szCs w:val="24"/>
        </w:rPr>
      </w:pPr>
    </w:p>
    <w:p w:rsidR="00976225" w:rsidRDefault="00976225">
      <w:pPr>
        <w:rPr>
          <w:sz w:val="24"/>
          <w:szCs w:val="24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tbl>
      <w:tblPr>
        <w:tblW w:w="1512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2615"/>
        <w:gridCol w:w="1638"/>
        <w:gridCol w:w="5329"/>
        <w:gridCol w:w="980"/>
        <w:gridCol w:w="4061"/>
      </w:tblGrid>
      <w:tr w:rsidR="00976225">
        <w:trPr>
          <w:trHeight w:val="554"/>
        </w:trPr>
        <w:tc>
          <w:tcPr>
            <w:tcW w:w="498" w:type="dxa"/>
          </w:tcPr>
          <w:p w:rsidR="00976225" w:rsidRDefault="00673536">
            <w:pPr>
              <w:pStyle w:val="TableParagraph"/>
              <w:spacing w:line="276" w:lineRule="exact"/>
              <w:ind w:left="110" w:right="99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5" w:type="dxa"/>
          </w:tcPr>
          <w:p w:rsidR="00976225" w:rsidRDefault="00673536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638" w:type="dxa"/>
          </w:tcPr>
          <w:p w:rsidR="00976225" w:rsidRDefault="00673536">
            <w:pPr>
              <w:pStyle w:val="TableParagraph"/>
              <w:spacing w:before="136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5329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76225" w:rsidRDefault="00976225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</w:p>
        </w:tc>
        <w:tc>
          <w:tcPr>
            <w:tcW w:w="4061" w:type="dxa"/>
          </w:tcPr>
          <w:p w:rsidR="00976225" w:rsidRDefault="0067353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225">
        <w:trPr>
          <w:trHeight w:val="1656"/>
        </w:trPr>
        <w:tc>
          <w:tcPr>
            <w:tcW w:w="498" w:type="dxa"/>
            <w:tcBorders>
              <w:top w:val="nil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615" w:type="dxa"/>
            <w:tcBorders>
              <w:top w:val="nil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  <w:r>
              <w:rPr>
                <w:spacing w:val="-2"/>
                <w:sz w:val="24"/>
                <w:szCs w:val="24"/>
              </w:rPr>
              <w:t>комфортная: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638" w:type="dxa"/>
            <w:tcBorders>
              <w:top w:val="nil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энергетики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и содержание профессиональной де</w:t>
            </w:r>
            <w:r>
              <w:rPr>
                <w:sz w:val="24"/>
                <w:szCs w:val="24"/>
              </w:rPr>
              <w:t>ятельности. Варианты профессионального образования.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4061" w:type="dxa"/>
            <w:tcBorders>
              <w:top w:val="nil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работа, </w:t>
            </w:r>
            <w:r>
              <w:rPr>
                <w:sz w:val="24"/>
                <w:szCs w:val="24"/>
              </w:rPr>
              <w:t>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2208"/>
        </w:trPr>
        <w:tc>
          <w:tcPr>
            <w:tcW w:w="498" w:type="dxa"/>
            <w:tcBorders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976225" w:rsidRDefault="009762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нужные в работе профессионалов </w:t>
            </w:r>
            <w:r>
              <w:rPr>
                <w:sz w:val="24"/>
                <w:szCs w:val="24"/>
              </w:rPr>
              <w:t>отрасли.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привычки, хобби,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помогающие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успешными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профессионалами. Школьные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дополнительное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образование, помогающие в будущем развиваться в отрасли.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7"/>
              <w:rPr>
                <w:sz w:val="24"/>
                <w:szCs w:val="24"/>
              </w:rPr>
            </w:pPr>
          </w:p>
        </w:tc>
      </w:tr>
      <w:tr w:rsidR="00976225">
        <w:trPr>
          <w:trHeight w:val="30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от технических возможностей образовательной организации)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свои гипотезы о предмете профессиональной деятельности, условиях работы, личных </w:t>
            </w:r>
            <w:r>
              <w:rPr>
                <w:sz w:val="24"/>
                <w:szCs w:val="24"/>
              </w:rPr>
              <w:lastRenderedPageBreak/>
              <w:t>качествах, целях и ценностях профессионалов в профессии, их компетенциях, особенн</w:t>
            </w:r>
            <w:r>
              <w:rPr>
                <w:sz w:val="24"/>
                <w:szCs w:val="24"/>
              </w:rPr>
              <w:t>остях образования.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выбор):</w:t>
            </w:r>
          </w:p>
          <w:p w:rsidR="00976225" w:rsidRDefault="0067353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энергетика;</w:t>
            </w:r>
          </w:p>
          <w:p w:rsidR="00976225" w:rsidRDefault="0067353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фармация;</w:t>
            </w:r>
          </w:p>
          <w:p w:rsidR="00976225" w:rsidRDefault="0067353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предпринимательство.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6225">
        <w:trPr>
          <w:trHeight w:val="2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Проектное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Проектное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переходят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76225" w:rsidRDefault="0067353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посвящено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«Поговори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родителями»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предполагает знакомство с особенностями проведен</w:t>
            </w:r>
            <w:r>
              <w:rPr>
                <w:sz w:val="24"/>
                <w:szCs w:val="24"/>
              </w:rPr>
              <w:t xml:space="preserve">ия тематической беседы с родителями (значимыми </w:t>
            </w:r>
            <w:r>
              <w:rPr>
                <w:spacing w:val="-2"/>
                <w:sz w:val="24"/>
                <w:szCs w:val="24"/>
              </w:rPr>
              <w:t>взрослыми).</w:t>
            </w:r>
          </w:p>
          <w:p w:rsidR="00976225" w:rsidRDefault="0067353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широкий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список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  <w:szCs w:val="24"/>
              </w:rPr>
              <w:t>интервью.</w:t>
            </w:r>
          </w:p>
          <w:p w:rsidR="00976225" w:rsidRDefault="00673536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занятия могут быть </w:t>
            </w:r>
            <w:r>
              <w:rPr>
                <w:sz w:val="24"/>
                <w:szCs w:val="24"/>
              </w:rPr>
              <w:t>использованы учениками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самостоятельной деятельности.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группах.</w:t>
            </w:r>
          </w:p>
          <w:p w:rsidR="00976225" w:rsidRDefault="00673536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76225">
        <w:trPr>
          <w:trHeight w:val="38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занятие</w:t>
            </w:r>
          </w:p>
          <w:p w:rsidR="00976225" w:rsidRDefault="00673536">
            <w:pPr>
              <w:pStyle w:val="TableParagraph"/>
              <w:ind w:righ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будущее»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  <w:szCs w:val="24"/>
              </w:rPr>
            </w:pPr>
            <w:r>
              <w:rPr>
                <w:i/>
                <w:spacing w:val="40"/>
                <w:sz w:val="24"/>
                <w:szCs w:val="24"/>
              </w:rPr>
              <w:t>7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человека, </w:t>
            </w:r>
            <w:r>
              <w:rPr>
                <w:spacing w:val="-2"/>
                <w:sz w:val="24"/>
                <w:szCs w:val="24"/>
              </w:rPr>
              <w:t>проявления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темперамента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влияние</w:t>
            </w:r>
          </w:p>
          <w:p w:rsidR="00976225" w:rsidRDefault="0067353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самоопределение.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видеороликов,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  <w:szCs w:val="24"/>
              </w:rPr>
              <w:t>инструктажа.</w:t>
            </w:r>
          </w:p>
          <w:p w:rsidR="00976225" w:rsidRDefault="00673536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  <w:szCs w:val="24"/>
              </w:rPr>
              <w:t>занятия.</w:t>
            </w:r>
          </w:p>
          <w:p w:rsidR="00976225" w:rsidRDefault="00673536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 руководством педагога, самостоятельная работа.</w:t>
            </w:r>
          </w:p>
        </w:tc>
      </w:tr>
      <w:tr w:rsidR="00976225">
        <w:trPr>
          <w:trHeight w:val="24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18. Россия </w:t>
            </w:r>
            <w:r>
              <w:rPr>
                <w:spacing w:val="-2"/>
                <w:sz w:val="24"/>
                <w:szCs w:val="24"/>
              </w:rPr>
              <w:t>индустриальная:</w:t>
            </w:r>
          </w:p>
          <w:p w:rsidR="00976225" w:rsidRDefault="00673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добыча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переработка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изучаемых</w:t>
            </w:r>
            <w:r>
              <w:rPr>
                <w:spacing w:val="6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6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актуальные</w:t>
            </w:r>
            <w:r>
              <w:rPr>
                <w:spacing w:val="6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задачи 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географическая </w:t>
            </w:r>
            <w:proofErr w:type="spellStart"/>
            <w:r>
              <w:rPr>
                <w:sz w:val="24"/>
                <w:szCs w:val="24"/>
              </w:rPr>
              <w:lastRenderedPageBreak/>
              <w:t>представленность</w:t>
            </w:r>
            <w:proofErr w:type="spellEnd"/>
            <w:r>
              <w:rPr>
                <w:sz w:val="24"/>
                <w:szCs w:val="24"/>
              </w:rPr>
              <w:t xml:space="preserve">, перспективная потребность в кадрах. Основные профессии и содержание </w:t>
            </w:r>
            <w:proofErr w:type="spellStart"/>
            <w:r>
              <w:rPr>
                <w:spacing w:val="-2"/>
                <w:sz w:val="24"/>
                <w:szCs w:val="24"/>
              </w:rPr>
              <w:t>профессиональнодеятельности</w:t>
            </w:r>
            <w:proofErr w:type="gramStart"/>
            <w:r>
              <w:rPr>
                <w:spacing w:val="-2"/>
                <w:sz w:val="24"/>
                <w:szCs w:val="24"/>
              </w:rPr>
              <w:t>.В</w:t>
            </w:r>
            <w:proofErr w:type="gramEnd"/>
            <w:r>
              <w:rPr>
                <w:spacing w:val="-2"/>
                <w:sz w:val="24"/>
                <w:szCs w:val="24"/>
              </w:rPr>
              <w:t>арианты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профессионального </w:t>
            </w:r>
            <w:proofErr w:type="spellStart"/>
            <w:r>
              <w:rPr>
                <w:sz w:val="24"/>
                <w:szCs w:val="24"/>
              </w:rPr>
              <w:t>образоания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45"/>
              </w:tabs>
              <w:ind w:right="9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23..01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4"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2"/>
                <w:sz w:val="24"/>
                <w:szCs w:val="24"/>
              </w:rPr>
              <w:t xml:space="preserve">деятельности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нужные</w:t>
            </w:r>
            <w:proofErr w:type="spellEnd"/>
            <w:r>
              <w:rPr>
                <w:sz w:val="24"/>
                <w:szCs w:val="24"/>
              </w:rPr>
              <w:t xml:space="preserve">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</w:t>
            </w:r>
            <w:r>
              <w:rPr>
                <w:sz w:val="24"/>
                <w:szCs w:val="24"/>
              </w:rPr>
              <w:lastRenderedPageBreak/>
              <w:t>Школьные предметы и дополнительное образование, помогающие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добычи и переработки.</w:t>
            </w:r>
          </w:p>
        </w:tc>
      </w:tr>
      <w:tr w:rsidR="00976225">
        <w:trPr>
          <w:trHeight w:val="38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6-7</w:t>
            </w:r>
            <w:r>
              <w:rPr>
                <w:i/>
                <w:spacing w:val="77"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Общая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7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отраслей:</w:t>
            </w:r>
            <w:r>
              <w:rPr>
                <w:spacing w:val="7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добыча и переработка.</w:t>
            </w:r>
          </w:p>
          <w:p w:rsidR="00976225" w:rsidRDefault="00673536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Значимость отраслей в экономике страны, основные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tabs>
                <w:tab w:val="left" w:pos="2945"/>
              </w:tabs>
              <w:ind w:right="91"/>
              <w:rPr>
                <w:i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 xml:space="preserve">прохождение опроса в игровой форме, участие в игре-разминке,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76225">
        <w:trPr>
          <w:trHeight w:val="477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19. Россия </w:t>
            </w:r>
            <w:r>
              <w:rPr>
                <w:spacing w:val="-2"/>
                <w:sz w:val="24"/>
                <w:szCs w:val="24"/>
              </w:rPr>
              <w:t>индустриальная: легкая</w:t>
            </w:r>
          </w:p>
          <w:p w:rsidR="00976225" w:rsidRDefault="00673536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 xml:space="preserve">, перспективная </w:t>
            </w:r>
            <w:r>
              <w:rPr>
                <w:sz w:val="24"/>
                <w:szCs w:val="24"/>
              </w:rPr>
              <w:t xml:space="preserve">потребность в кадрах. </w:t>
            </w:r>
            <w:proofErr w:type="gramStart"/>
            <w:r>
              <w:rPr>
                <w:sz w:val="24"/>
                <w:szCs w:val="24"/>
              </w:rPr>
              <w:t>Основные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6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3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62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профессиональной</w:t>
            </w:r>
            <w:proofErr w:type="gramEnd"/>
          </w:p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образования.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  <w:szCs w:val="24"/>
              </w:rPr>
              <w:t>промышленность.</w:t>
            </w:r>
          </w:p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  <w:szCs w:val="24"/>
              </w:rPr>
              <w:t>промышленности.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3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ТемаРоссия</w:t>
            </w:r>
            <w:proofErr w:type="spellEnd"/>
            <w:r>
              <w:rPr>
                <w:sz w:val="24"/>
                <w:szCs w:val="24"/>
              </w:rPr>
              <w:t xml:space="preserve"> умная: наука и образование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6-7</w:t>
            </w:r>
            <w:r>
              <w:rPr>
                <w:i/>
                <w:spacing w:val="80"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Общая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отраслей: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наука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образование.</w:t>
            </w:r>
          </w:p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Интересы, </w:t>
            </w:r>
            <w:r>
              <w:rPr>
                <w:sz w:val="24"/>
                <w:szCs w:val="24"/>
              </w:rPr>
              <w:t xml:space="preserve">привычки, хобби, помогающие стать успешными профессионалами. Школьные предметы и </w:t>
            </w:r>
            <w:r>
              <w:rPr>
                <w:sz w:val="24"/>
                <w:szCs w:val="24"/>
              </w:rPr>
              <w:lastRenderedPageBreak/>
              <w:t>дополнительное образование, помогающие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будущем</w:t>
            </w:r>
            <w:r>
              <w:rPr>
                <w:spacing w:val="8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развиваться</w:t>
            </w:r>
            <w:r>
              <w:rPr>
                <w:spacing w:val="8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науке и образовании.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7"/>
              <w:rPr>
                <w:sz w:val="24"/>
                <w:szCs w:val="24"/>
              </w:rPr>
            </w:pPr>
          </w:p>
        </w:tc>
      </w:tr>
      <w:tr w:rsidR="00976225">
        <w:trPr>
          <w:trHeight w:val="2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</w:t>
            </w:r>
            <w:r>
              <w:rPr>
                <w:sz w:val="24"/>
                <w:szCs w:val="24"/>
              </w:rPr>
              <w:t>сти от технических возможностей образовательной организации)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 гипотезы о предмете профессиональной деятельности, условиях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"/>
              </w:tabs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  <w:szCs w:val="24"/>
              </w:rPr>
              <w:t>профе</w:t>
            </w:r>
            <w:r>
              <w:rPr>
                <w:spacing w:val="-2"/>
                <w:sz w:val="24"/>
                <w:szCs w:val="24"/>
              </w:rPr>
              <w:t>ссий».</w:t>
            </w:r>
          </w:p>
        </w:tc>
      </w:tr>
      <w:tr w:rsidR="00976225">
        <w:trPr>
          <w:trHeight w:val="14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22. Россия </w:t>
            </w:r>
            <w:r>
              <w:rPr>
                <w:spacing w:val="-2"/>
                <w:sz w:val="24"/>
                <w:szCs w:val="24"/>
              </w:rPr>
              <w:t>индустриальная: тяжелая</w:t>
            </w:r>
          </w:p>
          <w:p w:rsidR="00976225" w:rsidRDefault="00673536">
            <w:pPr>
              <w:pStyle w:val="TableParagraph"/>
              <w:ind w:right="5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промышленность, машиностроение </w:t>
            </w: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Общая характеристика отраслей: тяжелая промышленность и машиностроение.</w:t>
            </w:r>
          </w:p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</w:t>
            </w:r>
            <w:r>
              <w:rPr>
                <w:sz w:val="24"/>
                <w:szCs w:val="24"/>
              </w:rPr>
              <w:t xml:space="preserve">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4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530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темаРоссия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 безопасная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7"/>
              <w:rPr>
                <w:sz w:val="24"/>
                <w:szCs w:val="24"/>
              </w:rPr>
            </w:pPr>
          </w:p>
        </w:tc>
      </w:tr>
      <w:tr w:rsidR="00976225">
        <w:trPr>
          <w:trHeight w:val="1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</w:t>
            </w:r>
            <w:r>
              <w:rPr>
                <w:sz w:val="24"/>
                <w:szCs w:val="24"/>
              </w:rPr>
              <w:lastRenderedPageBreak/>
              <w:t xml:space="preserve">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 от технических возможностей образоват</w:t>
            </w:r>
            <w:r>
              <w:rPr>
                <w:sz w:val="24"/>
                <w:szCs w:val="24"/>
              </w:rPr>
              <w:t>ельной организации)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выбор):</w:t>
            </w:r>
          </w:p>
          <w:p w:rsidR="00976225" w:rsidRDefault="0067353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машиностроение;</w:t>
            </w:r>
          </w:p>
          <w:p w:rsidR="00976225" w:rsidRDefault="0067353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военно-промышленный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комплекс.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6.03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различной направленности (аналитических, исследовательских, моделирующих). Анализ профессий из изученных отрасле</w:t>
            </w:r>
            <w:r>
              <w:rPr>
                <w:sz w:val="24"/>
                <w:szCs w:val="24"/>
              </w:rPr>
              <w:t xml:space="preserve">й на основе «формулы 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  <w:szCs w:val="24"/>
              </w:rPr>
              <w:lastRenderedPageBreak/>
              <w:t>Выполнение</w:t>
            </w:r>
          </w:p>
        </w:tc>
      </w:tr>
      <w:tr w:rsidR="00976225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  <w:r>
              <w:rPr>
                <w:spacing w:val="-2"/>
                <w:sz w:val="24"/>
                <w:szCs w:val="24"/>
              </w:rPr>
              <w:t>умная:</w:t>
            </w:r>
          </w:p>
          <w:p w:rsidR="00976225" w:rsidRDefault="00673536">
            <w:pPr>
              <w:pStyle w:val="TableParagraph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 xml:space="preserve">телекоммуникации </w:t>
            </w:r>
            <w:r>
              <w:rPr>
                <w:sz w:val="24"/>
                <w:szCs w:val="24"/>
              </w:rPr>
              <w:t>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телекоммуникаций в экономике нашей страны. Достижения</w:t>
            </w:r>
            <w:r>
              <w:rPr>
                <w:spacing w:val="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отраслях</w:t>
            </w:r>
            <w:r>
              <w:rPr>
                <w:spacing w:val="6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программирования и телекоммуникаций, актуальные задачи и перспективы развития. Работодатели, их </w:t>
            </w:r>
            <w:proofErr w:type="gramStart"/>
            <w:r>
              <w:rPr>
                <w:sz w:val="24"/>
                <w:szCs w:val="24"/>
              </w:rPr>
              <w:t>географическая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 xml:space="preserve">, перспективная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 xml:space="preserve">прохождение </w:t>
            </w:r>
            <w:r>
              <w:rPr>
                <w:sz w:val="24"/>
                <w:szCs w:val="24"/>
              </w:rPr>
              <w:t>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</w:t>
            </w:r>
          </w:p>
        </w:tc>
      </w:tr>
      <w:tr w:rsidR="00976225">
        <w:trPr>
          <w:trHeight w:val="2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  <w:r>
              <w:rPr>
                <w:spacing w:val="-2"/>
                <w:sz w:val="24"/>
                <w:szCs w:val="24"/>
              </w:rPr>
              <w:t xml:space="preserve">комфортная: </w:t>
            </w: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</w:t>
            </w:r>
            <w:r>
              <w:rPr>
                <w:sz w:val="24"/>
                <w:szCs w:val="24"/>
              </w:rPr>
              <w:t xml:space="preserve">Крупнейшие работодатели,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i/>
                <w:sz w:val="24"/>
                <w:szCs w:val="24"/>
              </w:rPr>
              <w:t>6-7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отраслей: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ар</w:t>
            </w:r>
            <w:r>
              <w:rPr>
                <w:sz w:val="24"/>
                <w:szCs w:val="24"/>
              </w:rPr>
              <w:t>хитектура.</w:t>
            </w:r>
          </w:p>
          <w:p w:rsidR="00976225" w:rsidRDefault="0067353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Значимость отраслей в экономике страны, </w:t>
            </w:r>
            <w:r>
              <w:rPr>
                <w:sz w:val="24"/>
                <w:szCs w:val="24"/>
              </w:rPr>
              <w:lastRenderedPageBreak/>
              <w:t>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</w:t>
            </w:r>
            <w:r>
              <w:rPr>
                <w:sz w:val="24"/>
                <w:szCs w:val="24"/>
              </w:rPr>
              <w:t>образование, помогающие в будущем развиваться в отраслях строительства и архитектуры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20.03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рПросмо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  <w:szCs w:val="24"/>
              </w:rPr>
              <w:t>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</w:t>
            </w:r>
          </w:p>
        </w:tc>
      </w:tr>
      <w:tr w:rsidR="00976225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зависимости от технических возможностей </w:t>
            </w:r>
            <w:r>
              <w:rPr>
                <w:sz w:val="24"/>
                <w:szCs w:val="24"/>
              </w:rPr>
              <w:t>образовательной организации)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выбор):</w:t>
            </w:r>
          </w:p>
          <w:p w:rsidR="00976225" w:rsidRDefault="0067353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телекоммуникации;</w:t>
            </w:r>
          </w:p>
          <w:p w:rsidR="00976225" w:rsidRDefault="0067353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27.03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Зство</w:t>
            </w:r>
            <w:proofErr w:type="spellEnd"/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наком</w:t>
            </w:r>
            <w:proofErr w:type="spellEnd"/>
            <w:r>
              <w:rPr>
                <w:spacing w:val="80"/>
                <w:w w:val="15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изученных отраслей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материалов от работодателей. </w:t>
            </w:r>
            <w:r>
              <w:rPr>
                <w:spacing w:val="-2"/>
                <w:sz w:val="24"/>
                <w:szCs w:val="24"/>
              </w:rPr>
              <w:t>Выполнение</w:t>
            </w:r>
          </w:p>
        </w:tc>
      </w:tr>
      <w:tr w:rsidR="00976225">
        <w:trPr>
          <w:trHeight w:val="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28. Россия </w:t>
            </w:r>
            <w:r>
              <w:rPr>
                <w:sz w:val="24"/>
                <w:szCs w:val="24"/>
              </w:rPr>
              <w:t>социальная: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сервис и туризм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7"/>
              <w:rPr>
                <w:sz w:val="24"/>
                <w:szCs w:val="24"/>
              </w:rPr>
            </w:pPr>
          </w:p>
        </w:tc>
      </w:tr>
      <w:tr w:rsidR="00976225">
        <w:trPr>
          <w:trHeight w:val="12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Общая характеристика отраслей: сервис и </w:t>
            </w:r>
            <w:r>
              <w:rPr>
                <w:sz w:val="24"/>
                <w:szCs w:val="24"/>
              </w:rPr>
              <w:lastRenderedPageBreak/>
              <w:t>туризм. Значимость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Интересы, привычки, хобби,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помогающие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успешными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профессионалами. Школьные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дополнительное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образование, помогающие в будущем развиваться в</w:t>
            </w:r>
            <w:r>
              <w:rPr>
                <w:sz w:val="24"/>
                <w:szCs w:val="24"/>
              </w:rPr>
              <w:t xml:space="preserve"> сервисе и туризме.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lastRenderedPageBreak/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а, самостоятельная работа.</w:t>
            </w:r>
          </w:p>
        </w:tc>
      </w:tr>
      <w:tr w:rsidR="00976225">
        <w:trPr>
          <w:trHeight w:val="47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Россия</w:t>
            </w:r>
          </w:p>
          <w:p w:rsidR="00976225" w:rsidRDefault="00673536">
            <w:pPr>
              <w:pStyle w:val="TableParagraph"/>
              <w:ind w:righ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креативная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искусство и дизайн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креативной</w:t>
            </w:r>
            <w:proofErr w:type="spell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отраслях искусства и дизайна, актуальные задачи и перспективы </w:t>
            </w:r>
            <w:r>
              <w:rPr>
                <w:sz w:val="24"/>
                <w:szCs w:val="24"/>
              </w:rPr>
              <w:t>развития.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Крупнейшие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работодатели: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агрохолдинги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7"/>
              <w:rPr>
                <w:sz w:val="24"/>
                <w:szCs w:val="24"/>
              </w:rPr>
            </w:pPr>
          </w:p>
        </w:tc>
      </w:tr>
      <w:tr w:rsidR="00976225">
        <w:trPr>
          <w:trHeight w:val="3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6-7</w:t>
            </w:r>
            <w:r>
              <w:rPr>
                <w:i/>
                <w:spacing w:val="40"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Общая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характеристика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отраслей: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искусство и дизайн.</w:t>
            </w:r>
          </w:p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Интересы, привычки, хобби, помогающие стать успешными профессионалами. Шко</w:t>
            </w:r>
            <w:r>
              <w:rPr>
                <w:sz w:val="24"/>
                <w:szCs w:val="24"/>
              </w:rPr>
              <w:t xml:space="preserve">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  <w:szCs w:val="24"/>
              </w:rPr>
              <w:t>отраслях.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</w:t>
            </w:r>
            <w:r>
              <w:rPr>
                <w:sz w:val="24"/>
                <w:szCs w:val="24"/>
              </w:rPr>
              <w:t>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педагога, самостоятельная работа.</w:t>
            </w:r>
          </w:p>
        </w:tc>
      </w:tr>
      <w:tr w:rsidR="00976225">
        <w:trPr>
          <w:trHeight w:val="2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зависимости от технических возможностей </w:t>
            </w:r>
            <w:r>
              <w:rPr>
                <w:sz w:val="24"/>
                <w:szCs w:val="24"/>
              </w:rPr>
              <w:t>образовательной организации)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выбор):</w:t>
            </w:r>
          </w:p>
          <w:p w:rsidR="00976225" w:rsidRDefault="00673536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туризм;</w:t>
            </w:r>
          </w:p>
          <w:p w:rsidR="00976225" w:rsidRDefault="00673536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дизайн.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17.04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различной </w:t>
            </w:r>
            <w:r>
              <w:rPr>
                <w:sz w:val="24"/>
                <w:szCs w:val="24"/>
              </w:rPr>
              <w:lastRenderedPageBreak/>
              <w:t xml:space="preserve">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  <w:szCs w:val="24"/>
              </w:rPr>
              <w:t>профессий».</w:t>
            </w:r>
          </w:p>
        </w:tc>
      </w:tr>
      <w:tr w:rsidR="00976225">
        <w:trPr>
          <w:trHeight w:val="35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31. Россия </w:t>
            </w:r>
            <w:r>
              <w:rPr>
                <w:spacing w:val="-2"/>
                <w:sz w:val="24"/>
                <w:szCs w:val="24"/>
              </w:rPr>
              <w:t>аграрная: животноводство,</w:t>
            </w:r>
          </w:p>
          <w:p w:rsidR="00976225" w:rsidRDefault="00673536">
            <w:pPr>
              <w:pStyle w:val="TableParagraph"/>
              <w:ind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генетика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изучаемых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перспективы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работодатели,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 географическая </w:t>
            </w:r>
            <w:proofErr w:type="spellStart"/>
            <w:r>
              <w:rPr>
                <w:sz w:val="24"/>
                <w:szCs w:val="24"/>
              </w:rPr>
              <w:t>представленность</w:t>
            </w:r>
            <w:proofErr w:type="spellEnd"/>
            <w:r>
              <w:rPr>
                <w:sz w:val="24"/>
                <w:szCs w:val="24"/>
              </w:rPr>
              <w:t>, перспективная потребность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содержание</w:t>
            </w:r>
          </w:p>
          <w:p w:rsidR="00976225" w:rsidRDefault="0067353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Варианты </w:t>
            </w:r>
            <w:r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</w:t>
            </w:r>
            <w:r>
              <w:rPr>
                <w:sz w:val="24"/>
                <w:szCs w:val="24"/>
              </w:rPr>
              <w:t>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обсуждение. 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педагога, </w:t>
            </w:r>
          </w:p>
        </w:tc>
      </w:tr>
      <w:tr w:rsidR="00976225">
        <w:trPr>
          <w:trHeight w:val="2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 </w:t>
            </w:r>
            <w:r>
              <w:rPr>
                <w:spacing w:val="-2"/>
                <w:sz w:val="24"/>
                <w:szCs w:val="24"/>
              </w:rPr>
              <w:t>безопасная: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силы,</w:t>
            </w:r>
          </w:p>
          <w:p w:rsidR="00976225" w:rsidRDefault="00673536">
            <w:pPr>
              <w:pStyle w:val="TableParagraph"/>
              <w:ind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оборона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Отраслевое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отраслями «вооружённые силы, гражданская оборона» в экономике нашей</w:t>
            </w:r>
            <w:r>
              <w:rPr>
                <w:sz w:val="24"/>
                <w:szCs w:val="24"/>
              </w:rPr>
              <w:t xml:space="preserve"> страны. Достижения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кадрах.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видеороликов, </w:t>
            </w:r>
            <w:r>
              <w:rPr>
                <w:b/>
                <w:bCs/>
                <w:sz w:val="24"/>
                <w:szCs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Групповая работа, обсуждение. Работа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под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руководством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педагога, </w:t>
            </w:r>
            <w:r>
              <w:rPr>
                <w:b/>
                <w:bCs/>
                <w:sz w:val="24"/>
                <w:szCs w:val="24"/>
              </w:rPr>
              <w:t>самостоятельная работа.</w:t>
            </w:r>
          </w:p>
        </w:tc>
      </w:tr>
      <w:tr w:rsidR="00976225">
        <w:trPr>
          <w:trHeight w:val="233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315" w:lineRule="exact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68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Общая характеристика отраслей: вооруженные силы и гражданская оборона.</w:t>
            </w:r>
          </w:p>
          <w:p w:rsidR="00976225" w:rsidRDefault="00673536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  <w:szCs w:val="24"/>
              </w:rPr>
              <w:t>отраслях.</w:t>
            </w:r>
            <w:r>
              <w:rPr>
                <w:i/>
                <w:sz w:val="24"/>
                <w:szCs w:val="24"/>
              </w:rPr>
              <w:t xml:space="preserve">6-7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Общая характеристика отраслей: животноводство, селекция и генетика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</w:p>
          <w:p w:rsidR="00976225" w:rsidRDefault="00673536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976225">
            <w:pPr>
              <w:pStyle w:val="TableParagraph"/>
              <w:ind w:right="37"/>
              <w:rPr>
                <w:sz w:val="24"/>
                <w:szCs w:val="24"/>
              </w:rPr>
            </w:pPr>
          </w:p>
        </w:tc>
      </w:tr>
      <w:tr w:rsidR="00976225">
        <w:trPr>
          <w:trHeight w:val="5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ориентированное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направлено</w:t>
            </w:r>
            <w:r>
              <w:rPr>
                <w:spacing w:val="7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углубление</w:t>
            </w:r>
            <w:r>
              <w:rPr>
                <w:spacing w:val="7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  <w:szCs w:val="24"/>
              </w:rPr>
              <w:t>возможных.</w:t>
            </w:r>
          </w:p>
          <w:p w:rsidR="00976225" w:rsidRDefault="0067353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получают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задания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специалиста 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благодаря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выполнению,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 гипотезы о предмете профессиональной деятельности, условиях работы, личных</w:t>
            </w:r>
            <w:r>
              <w:rPr>
                <w:sz w:val="24"/>
                <w:szCs w:val="24"/>
              </w:rPr>
              <w:t xml:space="preserve"> качествах, целях и ценностях профессионалов в профессии, их компетенциях, особенностях образования.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выбор):</w:t>
            </w:r>
          </w:p>
          <w:p w:rsidR="00976225" w:rsidRDefault="0067353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селекция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генетика;</w:t>
            </w:r>
          </w:p>
          <w:p w:rsidR="00976225" w:rsidRDefault="0067353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гражданская</w:t>
            </w:r>
            <w:r>
              <w:rPr>
                <w:spacing w:val="-2"/>
                <w:sz w:val="24"/>
                <w:szCs w:val="24"/>
              </w:rPr>
              <w:t xml:space="preserve"> оборона.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w w:val="150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профессиями из </w:t>
            </w:r>
            <w:proofErr w:type="spellStart"/>
            <w:r>
              <w:rPr>
                <w:sz w:val="24"/>
                <w:szCs w:val="24"/>
              </w:rPr>
              <w:t>зученных</w:t>
            </w:r>
            <w:proofErr w:type="spellEnd"/>
            <w:r>
              <w:rPr>
                <w:sz w:val="24"/>
                <w:szCs w:val="24"/>
              </w:rPr>
              <w:t xml:space="preserve"> отраслей на основе материалов от работодателей. </w:t>
            </w:r>
            <w:r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практик</w:t>
            </w: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  <w:szCs w:val="24"/>
              </w:rPr>
              <w:t>профес</w:t>
            </w:r>
            <w:r>
              <w:rPr>
                <w:spacing w:val="-2"/>
                <w:sz w:val="24"/>
                <w:szCs w:val="24"/>
              </w:rPr>
              <w:t>сий»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</w:p>
        </w:tc>
      </w:tr>
      <w:tr w:rsidR="00976225">
        <w:trPr>
          <w:trHeight w:val="34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34.</w:t>
            </w:r>
          </w:p>
          <w:p w:rsidR="00976225" w:rsidRDefault="00673536">
            <w:pPr>
              <w:pStyle w:val="TableParagraph"/>
              <w:ind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 (1 час)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Рефлексивное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25" w:rsidRDefault="00673536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самым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важные</w:t>
            </w:r>
            <w:proofErr w:type="gramEnd"/>
            <w:r>
              <w:rPr>
                <w:sz w:val="24"/>
                <w:szCs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совершили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ученики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урочной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внеурочной деятельности, </w:t>
            </w:r>
            <w:r>
              <w:rPr>
                <w:sz w:val="24"/>
                <w:szCs w:val="24"/>
              </w:rPr>
              <w:t xml:space="preserve">практико-ориентированном </w:t>
            </w:r>
            <w:r>
              <w:rPr>
                <w:sz w:val="24"/>
                <w:szCs w:val="24"/>
              </w:rPr>
              <w:lastRenderedPageBreak/>
              <w:t>модуле, дополнительном образовании и т. д.).</w:t>
            </w:r>
          </w:p>
          <w:p w:rsidR="00976225" w:rsidRDefault="0067353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результатов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ценка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обучающимися,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предложения.</w:t>
            </w:r>
          </w:p>
          <w:p w:rsidR="00976225" w:rsidRDefault="009762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дискуссии,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тематических заданий.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индивидуальная,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парная </w:t>
            </w:r>
            <w:r>
              <w:rPr>
                <w:spacing w:val="-2"/>
                <w:sz w:val="24"/>
                <w:szCs w:val="24"/>
              </w:rPr>
              <w:t>работа.</w:t>
            </w:r>
          </w:p>
          <w:p w:rsidR="00976225" w:rsidRDefault="006735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педагога, </w:t>
            </w:r>
            <w:r>
              <w:rPr>
                <w:sz w:val="24"/>
                <w:szCs w:val="24"/>
              </w:rPr>
              <w:lastRenderedPageBreak/>
              <w:t>самостоятельная работа.</w:t>
            </w:r>
          </w:p>
          <w:p w:rsidR="00976225" w:rsidRDefault="00673536">
            <w:pPr>
              <w:pStyle w:val="TableParagraph"/>
              <w:ind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2"/>
                <w:sz w:val="24"/>
                <w:szCs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рефлексия.</w:t>
            </w:r>
          </w:p>
        </w:tc>
      </w:tr>
    </w:tbl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24"/>
          <w:szCs w:val="24"/>
        </w:rPr>
      </w:pPr>
    </w:p>
    <w:p w:rsidR="00976225" w:rsidRDefault="00976225">
      <w:pPr>
        <w:rPr>
          <w:sz w:val="24"/>
          <w:szCs w:val="24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  <w:bookmarkStart w:id="38" w:name="_GoBack"/>
      <w:bookmarkEnd w:id="38"/>
    </w:p>
    <w:p w:rsidR="00976225" w:rsidRDefault="00B927B5">
      <w:pPr>
        <w:pStyle w:val="a4"/>
        <w:spacing w:before="3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-1603375</wp:posOffset>
            </wp:positionV>
            <wp:extent cx="6671945" cy="9182100"/>
            <wp:effectExtent l="1276350" t="0" r="1252855" b="0"/>
            <wp:wrapNone/>
            <wp:docPr id="3" name="Изображение 3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01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1945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225" w:rsidRDefault="00976225">
      <w:pPr>
        <w:rPr>
          <w:sz w:val="36"/>
          <w:szCs w:val="36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76225" w:rsidRDefault="00976225">
      <w:pPr>
        <w:rPr>
          <w:sz w:val="36"/>
          <w:szCs w:val="36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76225" w:rsidRDefault="00976225">
      <w:pPr>
        <w:pStyle w:val="a4"/>
        <w:spacing w:before="3"/>
        <w:ind w:left="0" w:firstLine="0"/>
        <w:jc w:val="left"/>
        <w:rPr>
          <w:sz w:val="36"/>
          <w:szCs w:val="36"/>
        </w:rPr>
      </w:pPr>
    </w:p>
    <w:p w:rsidR="00976225" w:rsidRDefault="00976225">
      <w:pPr>
        <w:pStyle w:val="a4"/>
        <w:spacing w:before="3"/>
        <w:ind w:left="0" w:firstLine="0"/>
        <w:jc w:val="left"/>
        <w:rPr>
          <w:sz w:val="36"/>
          <w:szCs w:val="36"/>
        </w:rPr>
      </w:pPr>
    </w:p>
    <w:p w:rsidR="00976225" w:rsidRDefault="00976225">
      <w:pPr>
        <w:jc w:val="both"/>
        <w:rPr>
          <w:sz w:val="36"/>
          <w:szCs w:val="36"/>
        </w:rPr>
        <w:sectPr w:rsidR="00976225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76225" w:rsidRDefault="00976225">
      <w:pPr>
        <w:pStyle w:val="a4"/>
        <w:spacing w:before="3"/>
        <w:ind w:left="0" w:firstLine="0"/>
        <w:jc w:val="left"/>
        <w:rPr>
          <w:sz w:val="20"/>
          <w:szCs w:val="20"/>
        </w:rPr>
      </w:pPr>
    </w:p>
    <w:p w:rsidR="00976225" w:rsidRDefault="00976225">
      <w:pPr>
        <w:rPr>
          <w:sz w:val="20"/>
          <w:szCs w:val="20"/>
        </w:rPr>
      </w:pPr>
    </w:p>
    <w:sectPr w:rsidR="00976225" w:rsidSect="00976225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36" w:rsidRDefault="00673536">
      <w:r>
        <w:separator/>
      </w:r>
    </w:p>
  </w:endnote>
  <w:endnote w:type="continuationSeparator" w:id="0">
    <w:p w:rsidR="00673536" w:rsidRDefault="0067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25" w:rsidRDefault="00976225">
    <w:pPr>
      <w:pStyle w:val="a4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25" w:rsidRDefault="00976225">
    <w:pPr>
      <w:pStyle w:val="a4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36" w:rsidRDefault="00673536">
      <w:r>
        <w:separator/>
      </w:r>
    </w:p>
  </w:footnote>
  <w:footnote w:type="continuationSeparator" w:id="0">
    <w:p w:rsidR="00673536" w:rsidRDefault="0067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8AC8EF"/>
    <w:multiLevelType w:val="multilevel"/>
    <w:tmpl w:val="9C8AC8EF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4">
    <w:nsid w:val="D7F9FE59"/>
    <w:multiLevelType w:val="multilevel"/>
    <w:tmpl w:val="D7F9FE59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DCBA6B53"/>
    <w:multiLevelType w:val="multilevel"/>
    <w:tmpl w:val="DCBA6B53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F4B5D9F5"/>
    <w:multiLevelType w:val="multilevel"/>
    <w:tmpl w:val="F4B5D9F5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2470EC97"/>
    <w:multiLevelType w:val="multilevel"/>
    <w:tmpl w:val="2470EC97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4C1BAE26"/>
    <w:multiLevelType w:val="multilevel"/>
    <w:tmpl w:val="4C1BAE26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4D4DC07F"/>
    <w:multiLevelType w:val="multilevel"/>
    <w:tmpl w:val="4D4DC07F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9ADCABA"/>
    <w:multiLevelType w:val="multilevel"/>
    <w:tmpl w:val="59ADCABA"/>
    <w:lvl w:ilvl="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5A241D34"/>
    <w:multiLevelType w:val="multilevel"/>
    <w:tmpl w:val="5A241D34"/>
    <w:lvl w:ilvl="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6225"/>
    <w:rsid w:val="00673536"/>
    <w:rsid w:val="00976225"/>
    <w:rsid w:val="00B927B5"/>
    <w:rsid w:val="16035952"/>
    <w:rsid w:val="16DF7E78"/>
    <w:rsid w:val="27850BAE"/>
    <w:rsid w:val="2CC21E25"/>
    <w:rsid w:val="2E47083D"/>
    <w:rsid w:val="376D3E4E"/>
    <w:rsid w:val="3A49242D"/>
    <w:rsid w:val="3F825E1D"/>
    <w:rsid w:val="401B0BD0"/>
    <w:rsid w:val="492379DA"/>
    <w:rsid w:val="542E7BCE"/>
    <w:rsid w:val="57611457"/>
    <w:rsid w:val="63B82D47"/>
    <w:rsid w:val="6A61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762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976225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976225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976225"/>
    <w:pPr>
      <w:ind w:left="112" w:firstLine="708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rsid w:val="00976225"/>
    <w:pPr>
      <w:spacing w:before="41"/>
      <w:ind w:left="112"/>
    </w:pPr>
    <w:rPr>
      <w:sz w:val="24"/>
      <w:szCs w:val="24"/>
    </w:rPr>
  </w:style>
  <w:style w:type="paragraph" w:styleId="a5">
    <w:name w:val="footer"/>
    <w:basedOn w:val="a"/>
    <w:qFormat/>
    <w:rsid w:val="00976225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rsid w:val="009762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762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97622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76225"/>
    <w:pPr>
      <w:ind w:left="108"/>
    </w:pPr>
  </w:style>
  <w:style w:type="paragraph" w:styleId="a8">
    <w:name w:val="Balloon Text"/>
    <w:basedOn w:val="a"/>
    <w:link w:val="a9"/>
    <w:rsid w:val="00B92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27B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E3BA1-AB71-45C0-BB20-C9D2295D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10397</Words>
  <Characters>59269</Characters>
  <Application>Microsoft Office Word</Application>
  <DocSecurity>0</DocSecurity>
  <Lines>493</Lines>
  <Paragraphs>139</Paragraphs>
  <ScaleCrop>false</ScaleCrop>
  <Company>Reanimator Extreme Edition</Company>
  <LinksUpToDate>false</LinksUpToDate>
  <CharactersWithSpaces>69527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Алла</cp:lastModifiedBy>
  <cp:revision>2</cp:revision>
  <cp:lastPrinted>2024-08-27T18:59:00Z</cp:lastPrinted>
  <dcterms:created xsi:type="dcterms:W3CDTF">2024-08-27T09:51:00Z</dcterms:created>
  <dcterms:modified xsi:type="dcterms:W3CDTF">2024-10-06T11:34:00Z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2024-08-27T00:00:00Z</vt:filetime>
  </property>
  <property fmtid="{D5CDD505-2E9C-101B-9397-08002B2CF9AE}" pid="4" name="KSOProductBuildVer">
    <vt:lpwstr>1049-12.2.0.18283</vt:lpwstr>
  </property>
  <property fmtid="{D5CDD505-2E9C-101B-9397-08002B2CF9AE}" pid="5" name="ICV">
    <vt:lpwstr>F4B2027B78894C49954DE738B58B661B</vt:lpwstr>
  </property>
</Properties>
</file>