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9A7CA">
      <w:pPr>
        <w:spacing w:before="67"/>
        <w:ind w:right="3895"/>
        <w:jc w:val="both"/>
        <w:rPr>
          <w:rFonts w:hint="default" w:ascii="Times New Roman" w:hAnsi="Times New Roman" w:cs="Times New Roman"/>
          <w:b/>
          <w:sz w:val="24"/>
          <w:szCs w:val="24"/>
          <w:lang w:val="ru-RU"/>
        </w:rPr>
      </w:pPr>
      <w:bookmarkStart w:id="0" w:name="_GoBack"/>
      <w:bookmarkEnd w:id="0"/>
      <w:r>
        <w:rPr>
          <w:rFonts w:hint="default" w:ascii="Times New Roman" w:hAnsi="Times New Roman" w:cs="Times New Roman"/>
          <w:b w:val="0"/>
          <w:bCs w:val="0"/>
          <w:sz w:val="22"/>
          <w:szCs w:val="22"/>
          <w:lang w:val="ru-RU"/>
        </w:rPr>
        <w:drawing>
          <wp:inline distT="0" distB="0" distL="114300" distR="114300">
            <wp:extent cx="6055360" cy="8933180"/>
            <wp:effectExtent l="0" t="0" r="10160" b="12700"/>
            <wp:docPr id="3" name="Изображение 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003"/>
                    <pic:cNvPicPr>
                      <a:picLocks noChangeAspect="1"/>
                    </pic:cNvPicPr>
                  </pic:nvPicPr>
                  <pic:blipFill>
                    <a:blip r:embed="rId9"/>
                    <a:stretch>
                      <a:fillRect/>
                    </a:stretch>
                  </pic:blipFill>
                  <pic:spPr>
                    <a:xfrm>
                      <a:off x="0" y="0"/>
                      <a:ext cx="6055360" cy="8933180"/>
                    </a:xfrm>
                    <a:prstGeom prst="rect">
                      <a:avLst/>
                    </a:prstGeom>
                  </pic:spPr>
                </pic:pic>
              </a:graphicData>
            </a:graphic>
          </wp:inline>
        </w:drawing>
      </w:r>
    </w:p>
    <w:p w14:paraId="51B07360">
      <w:pPr>
        <w:spacing w:before="67"/>
        <w:ind w:left="4549" w:right="3895" w:firstLine="0"/>
        <w:jc w:val="center"/>
        <w:rPr>
          <w:rFonts w:hint="default" w:ascii="Times New Roman" w:hAnsi="Times New Roman" w:cs="Times New Roman"/>
          <w:b/>
          <w:sz w:val="24"/>
          <w:szCs w:val="24"/>
        </w:rPr>
      </w:pPr>
    </w:p>
    <w:p w14:paraId="456A87C0">
      <w:pPr>
        <w:spacing w:before="67"/>
        <w:ind w:left="4549" w:right="3895" w:firstLine="0"/>
        <w:jc w:val="center"/>
        <w:rPr>
          <w:rFonts w:hint="default" w:ascii="Times New Roman" w:hAnsi="Times New Roman" w:cs="Times New Roman"/>
          <w:b/>
          <w:sz w:val="24"/>
          <w:szCs w:val="24"/>
        </w:rPr>
      </w:pPr>
    </w:p>
    <w:p w14:paraId="5B617863">
      <w:pPr>
        <w:spacing w:before="67"/>
        <w:ind w:right="3895"/>
        <w:jc w:val="both"/>
        <w:rPr>
          <w:rFonts w:hint="default" w:ascii="Times New Roman" w:hAnsi="Times New Roman" w:cs="Times New Roman"/>
          <w:b/>
          <w:sz w:val="22"/>
          <w:szCs w:val="22"/>
        </w:rPr>
      </w:pPr>
    </w:p>
    <w:p w14:paraId="4ABD40A6">
      <w:pPr>
        <w:pStyle w:val="2"/>
        <w:spacing w:before="3"/>
        <w:ind w:left="3747"/>
        <w:rPr>
          <w:rFonts w:hint="default" w:ascii="Times New Roman" w:hAnsi="Times New Roman" w:cs="Times New Roman"/>
          <w:b w:val="0"/>
          <w:bCs w:val="0"/>
          <w:sz w:val="22"/>
          <w:szCs w:val="22"/>
          <w:lang w:val="ru-RU"/>
        </w:rPr>
      </w:pPr>
    </w:p>
    <w:p w14:paraId="4E04F0C9">
      <w:pPr>
        <w:pStyle w:val="2"/>
        <w:spacing w:before="3"/>
        <w:ind w:left="3747"/>
        <w:rPr>
          <w:rFonts w:hint="default" w:ascii="Times New Roman" w:hAnsi="Times New Roman" w:cs="Times New Roman"/>
          <w:b w:val="0"/>
          <w:bCs w:val="0"/>
          <w:sz w:val="22"/>
          <w:szCs w:val="22"/>
        </w:rPr>
      </w:pPr>
    </w:p>
    <w:p w14:paraId="5E18CA44">
      <w:pPr>
        <w:pStyle w:val="2"/>
        <w:spacing w:before="3"/>
        <w:ind w:left="3747"/>
        <w:rPr>
          <w:rFonts w:hint="default" w:ascii="Times New Roman" w:hAnsi="Times New Roman" w:cs="Times New Roman"/>
          <w:b w:val="0"/>
          <w:bCs w:val="0"/>
          <w:sz w:val="22"/>
          <w:szCs w:val="22"/>
        </w:rPr>
      </w:pPr>
    </w:p>
    <w:p w14:paraId="2E547C63">
      <w:pPr>
        <w:pStyle w:val="2"/>
        <w:spacing w:before="3"/>
        <w:ind w:left="3747"/>
        <w:rPr>
          <w:rFonts w:hint="default" w:ascii="Times New Roman" w:hAnsi="Times New Roman" w:cs="Times New Roman"/>
          <w:b w:val="0"/>
          <w:bCs w:val="0"/>
          <w:sz w:val="22"/>
          <w:szCs w:val="22"/>
          <w:lang w:val="ru-RU"/>
        </w:rPr>
      </w:pPr>
    </w:p>
    <w:p w14:paraId="742AAF3F">
      <w:pPr>
        <w:pStyle w:val="2"/>
        <w:spacing w:before="3"/>
        <w:ind w:left="3747"/>
        <w:rPr>
          <w:rFonts w:hint="default" w:ascii="Times New Roman" w:hAnsi="Times New Roman" w:cs="Times New Roman"/>
          <w:b w:val="0"/>
          <w:bCs w:val="0"/>
          <w:sz w:val="22"/>
          <w:szCs w:val="22"/>
        </w:rPr>
      </w:pPr>
    </w:p>
    <w:p w14:paraId="368A6C0F">
      <w:pPr>
        <w:pStyle w:val="2"/>
        <w:spacing w:before="3"/>
        <w:ind w:left="3747"/>
        <w:rPr>
          <w:rFonts w:hint="default" w:ascii="Times New Roman" w:hAnsi="Times New Roman" w:cs="Times New Roman"/>
          <w:b w:val="0"/>
          <w:bCs w:val="0"/>
          <w:sz w:val="22"/>
          <w:szCs w:val="22"/>
        </w:rPr>
      </w:pPr>
    </w:p>
    <w:p w14:paraId="30CDC088">
      <w:pPr>
        <w:pStyle w:val="2"/>
        <w:spacing w:before="3"/>
        <w:ind w:left="3747"/>
        <w:rPr>
          <w:rFonts w:hint="default" w:ascii="Times New Roman" w:hAnsi="Times New Roman" w:cs="Times New Roman"/>
          <w:b w:val="0"/>
          <w:bCs w:val="0"/>
          <w:sz w:val="22"/>
          <w:szCs w:val="22"/>
        </w:rPr>
      </w:pPr>
    </w:p>
    <w:p w14:paraId="7AE59C63">
      <w:pPr>
        <w:pStyle w:val="2"/>
        <w:spacing w:before="3"/>
        <w:ind w:left="3747"/>
        <w:rPr>
          <w:rFonts w:hint="default" w:ascii="Times New Roman" w:hAnsi="Times New Roman" w:cs="Times New Roman"/>
          <w:b w:val="0"/>
          <w:bCs w:val="0"/>
          <w:sz w:val="22"/>
          <w:szCs w:val="22"/>
        </w:rPr>
      </w:pPr>
    </w:p>
    <w:p w14:paraId="4C6EB5FC">
      <w:pPr>
        <w:pStyle w:val="2"/>
        <w:spacing w:before="3"/>
        <w:ind w:left="3747"/>
        <w:rPr>
          <w:rFonts w:hint="default" w:ascii="Times New Roman" w:hAnsi="Times New Roman" w:cs="Times New Roman"/>
          <w:b w:val="0"/>
          <w:bCs w:val="0"/>
          <w:sz w:val="22"/>
          <w:szCs w:val="22"/>
        </w:rPr>
      </w:pPr>
    </w:p>
    <w:p w14:paraId="103996D0">
      <w:pPr>
        <w:pStyle w:val="2"/>
        <w:spacing w:before="3"/>
        <w:ind w:left="3747"/>
        <w:rPr>
          <w:rFonts w:hint="default" w:ascii="Times New Roman" w:hAnsi="Times New Roman" w:cs="Times New Roman"/>
          <w:b w:val="0"/>
          <w:bCs w:val="0"/>
          <w:sz w:val="22"/>
          <w:szCs w:val="22"/>
        </w:rPr>
      </w:pPr>
    </w:p>
    <w:p w14:paraId="6D4DD69B">
      <w:pPr>
        <w:pStyle w:val="2"/>
        <w:spacing w:before="3"/>
        <w:ind w:left="3747"/>
        <w:rPr>
          <w:rFonts w:hint="default" w:ascii="Times New Roman" w:hAnsi="Times New Roman" w:cs="Times New Roman"/>
          <w:b w:val="0"/>
          <w:bCs w:val="0"/>
          <w:sz w:val="22"/>
          <w:szCs w:val="22"/>
        </w:rPr>
      </w:pPr>
    </w:p>
    <w:p w14:paraId="2BAE6183">
      <w:pPr>
        <w:pStyle w:val="2"/>
        <w:spacing w:before="3"/>
        <w:ind w:left="3747"/>
        <w:rPr>
          <w:rFonts w:hint="default" w:ascii="Times New Roman" w:hAnsi="Times New Roman" w:cs="Times New Roman"/>
          <w:b w:val="0"/>
          <w:bCs w:val="0"/>
          <w:sz w:val="22"/>
          <w:szCs w:val="22"/>
        </w:rPr>
      </w:pPr>
    </w:p>
    <w:p w14:paraId="3C3214BA">
      <w:pPr>
        <w:pStyle w:val="2"/>
        <w:spacing w:before="3"/>
        <w:ind w:left="3747"/>
        <w:rPr>
          <w:rFonts w:hint="default" w:ascii="Times New Roman" w:hAnsi="Times New Roman" w:cs="Times New Roman"/>
          <w:b w:val="0"/>
          <w:bCs w:val="0"/>
          <w:sz w:val="22"/>
          <w:szCs w:val="22"/>
        </w:rPr>
      </w:pPr>
    </w:p>
    <w:p w14:paraId="3E57F605">
      <w:pPr>
        <w:pStyle w:val="2"/>
        <w:spacing w:before="3"/>
        <w:ind w:left="3747"/>
        <w:rPr>
          <w:rFonts w:hint="default" w:ascii="Times New Roman" w:hAnsi="Times New Roman" w:cs="Times New Roman"/>
          <w:b w:val="0"/>
          <w:bCs w:val="0"/>
          <w:sz w:val="22"/>
          <w:szCs w:val="22"/>
        </w:rPr>
      </w:pPr>
    </w:p>
    <w:p w14:paraId="1CF4FBBC">
      <w:pPr>
        <w:pStyle w:val="2"/>
        <w:spacing w:before="3"/>
        <w:ind w:left="3747"/>
        <w:rPr>
          <w:rFonts w:hint="default" w:ascii="Times New Roman" w:hAnsi="Times New Roman" w:cs="Times New Roman"/>
          <w:b w:val="0"/>
          <w:bCs w:val="0"/>
          <w:sz w:val="22"/>
          <w:szCs w:val="22"/>
        </w:rPr>
      </w:pPr>
    </w:p>
    <w:p w14:paraId="4D68BCDD">
      <w:pPr>
        <w:pStyle w:val="2"/>
        <w:spacing w:before="3"/>
        <w:ind w:left="3747"/>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ПОЯСНИТЕЛЬНАЯ</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ЗАПИСКА</w:t>
      </w:r>
    </w:p>
    <w:p w14:paraId="72BA19C6">
      <w:pPr>
        <w:pStyle w:val="5"/>
        <w:spacing w:before="9"/>
        <w:jc w:val="left"/>
        <w:rPr>
          <w:rFonts w:hint="default" w:ascii="Times New Roman" w:hAnsi="Times New Roman" w:cs="Times New Roman"/>
          <w:b/>
          <w:sz w:val="22"/>
          <w:szCs w:val="22"/>
        </w:rPr>
      </w:pPr>
    </w:p>
    <w:p w14:paraId="72B78ACB">
      <w:pPr>
        <w:pStyle w:val="5"/>
        <w:ind w:left="779" w:right="129" w:firstLine="600"/>
        <w:rPr>
          <w:rFonts w:hint="default" w:ascii="Times New Roman" w:hAnsi="Times New Roman" w:cs="Times New Roman"/>
          <w:sz w:val="22"/>
          <w:szCs w:val="22"/>
        </w:rPr>
      </w:pPr>
      <w:r>
        <w:rPr>
          <w:rFonts w:hint="default" w:ascii="Times New Roman" w:hAnsi="Times New Roman" w:cs="Times New Roman"/>
          <w:sz w:val="22"/>
          <w:szCs w:val="22"/>
        </w:rPr>
        <w:t>Рабочая программа учебного предмета «Русский язык» на уровне среднего общего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образования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составлена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основе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требований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результатам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освоения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ФОП</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представленных в ФГОС СОО, а также федеральной рабочей программы воспитания, с</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учётом Концепции преподавания русского языка и литературы в российской 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(утверждённой</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распоряжением</w:t>
      </w:r>
      <w:r>
        <w:rPr>
          <w:rFonts w:hint="default" w:ascii="Times New Roman" w:hAnsi="Times New Roman" w:cs="Times New Roman"/>
          <w:spacing w:val="16"/>
          <w:sz w:val="22"/>
          <w:szCs w:val="22"/>
        </w:rPr>
        <w:t xml:space="preserve"> </w:t>
      </w:r>
      <w:r>
        <w:rPr>
          <w:rFonts w:hint="default" w:ascii="Times New Roman" w:hAnsi="Times New Roman" w:cs="Times New Roman"/>
          <w:sz w:val="22"/>
          <w:szCs w:val="22"/>
        </w:rPr>
        <w:t>Правительства</w:t>
      </w:r>
      <w:r>
        <w:rPr>
          <w:rFonts w:hint="default" w:ascii="Times New Roman" w:hAnsi="Times New Roman" w:cs="Times New Roman"/>
          <w:spacing w:val="7"/>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5"/>
          <w:sz w:val="22"/>
          <w:szCs w:val="22"/>
        </w:rPr>
        <w:t xml:space="preserve"> </w:t>
      </w:r>
      <w:r>
        <w:rPr>
          <w:rFonts w:hint="default" w:ascii="Times New Roman" w:hAnsi="Times New Roman" w:cs="Times New Roman"/>
          <w:sz w:val="22"/>
          <w:szCs w:val="22"/>
        </w:rPr>
        <w:t>от</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9</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апреля</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2016</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г.</w:t>
      </w:r>
    </w:p>
    <w:p w14:paraId="67ABE3C2">
      <w:pPr>
        <w:pStyle w:val="5"/>
        <w:spacing w:before="6" w:line="237" w:lineRule="auto"/>
        <w:ind w:left="779" w:right="131"/>
        <w:rPr>
          <w:rFonts w:hint="default" w:ascii="Times New Roman" w:hAnsi="Times New Roman" w:cs="Times New Roman"/>
          <w:sz w:val="22"/>
          <w:szCs w:val="22"/>
        </w:rPr>
      </w:pPr>
      <w:r>
        <w:rPr>
          <w:rFonts w:hint="default" w:ascii="Times New Roman" w:hAnsi="Times New Roman" w:cs="Times New Roman"/>
          <w:sz w:val="22"/>
          <w:szCs w:val="22"/>
        </w:rPr>
        <w:t>№ 637-р) и подлежит непосредственному применению при реализации обязательной части</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ФОП СОО.</w:t>
      </w:r>
    </w:p>
    <w:p w14:paraId="5AC23F32">
      <w:pPr>
        <w:pStyle w:val="5"/>
        <w:spacing w:before="2"/>
        <w:jc w:val="left"/>
        <w:rPr>
          <w:rFonts w:hint="default" w:ascii="Times New Roman" w:hAnsi="Times New Roman" w:cs="Times New Roman"/>
          <w:sz w:val="22"/>
          <w:szCs w:val="22"/>
        </w:rPr>
      </w:pPr>
    </w:p>
    <w:p w14:paraId="028D5CB3">
      <w:pPr>
        <w:pStyle w:val="2"/>
        <w:ind w:left="899"/>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ОБЩАЯ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ХАРАКТЕРИСТИКА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УЧЕБНОГО</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ПРЕДМЕТА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«РУССКИЙ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ЯЗЫК»</w:t>
      </w:r>
    </w:p>
    <w:p w14:paraId="7E7BB829">
      <w:pPr>
        <w:pStyle w:val="5"/>
        <w:spacing w:before="9"/>
        <w:jc w:val="left"/>
        <w:rPr>
          <w:rFonts w:hint="default" w:ascii="Times New Roman" w:hAnsi="Times New Roman" w:cs="Times New Roman"/>
          <w:b/>
          <w:sz w:val="22"/>
          <w:szCs w:val="22"/>
        </w:rPr>
      </w:pPr>
    </w:p>
    <w:p w14:paraId="2ECDF013">
      <w:pPr>
        <w:pStyle w:val="5"/>
        <w:spacing w:before="1"/>
        <w:ind w:left="779" w:right="120" w:firstLine="600"/>
        <w:rPr>
          <w:rFonts w:hint="default" w:ascii="Times New Roman" w:hAnsi="Times New Roman" w:cs="Times New Roman"/>
          <w:sz w:val="22"/>
          <w:szCs w:val="22"/>
        </w:rPr>
      </w:pPr>
      <w:r>
        <w:rPr>
          <w:rFonts w:hint="default" w:ascii="Times New Roman" w:hAnsi="Times New Roman" w:cs="Times New Roman"/>
          <w:sz w:val="22"/>
          <w:szCs w:val="22"/>
        </w:rPr>
        <w:t>Русский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государственный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межнационального общения народов России, национальный язык русского народа. Как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государственный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межнационального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является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средством коммуникации всех народов Российской Федерации, основой их социально-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экономической,</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культурной</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духовной</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консолидации.</w:t>
      </w:r>
    </w:p>
    <w:p w14:paraId="4A247237">
      <w:pPr>
        <w:pStyle w:val="5"/>
        <w:spacing w:before="3"/>
        <w:ind w:left="779" w:right="129" w:firstLine="600"/>
        <w:rPr>
          <w:rFonts w:hint="default" w:ascii="Times New Roman" w:hAnsi="Times New Roman" w:cs="Times New Roman"/>
          <w:sz w:val="22"/>
          <w:szCs w:val="22"/>
        </w:rPr>
      </w:pPr>
      <w:r>
        <w:rPr>
          <w:rFonts w:hint="default" w:ascii="Times New Roman" w:hAnsi="Times New Roman" w:cs="Times New Roman"/>
          <w:sz w:val="22"/>
          <w:szCs w:val="22"/>
        </w:rPr>
        <w:t>Изучение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способствует</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усвоению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обучающимися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традиционных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российских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духовно-нравственных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ценностей;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воспитанию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нравственности,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любви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Родине, ценностного отношения к русскому языку; формированию интереса и уважения 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языкам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культурам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народов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мира;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развитию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эмоционального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интеллекта,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способности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понимать</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уважать</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мнение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других</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людей.</w:t>
      </w:r>
    </w:p>
    <w:p w14:paraId="3F26ECBD">
      <w:pPr>
        <w:pStyle w:val="5"/>
        <w:ind w:left="779" w:right="120" w:firstLine="662"/>
        <w:rPr>
          <w:rFonts w:hint="default" w:ascii="Times New Roman" w:hAnsi="Times New Roman" w:cs="Times New Roman"/>
          <w:sz w:val="22"/>
          <w:szCs w:val="22"/>
        </w:rPr>
      </w:pPr>
      <w:r>
        <w:rPr>
          <w:rFonts w:hint="default" w:ascii="Times New Roman" w:hAnsi="Times New Roman" w:cs="Times New Roman"/>
          <w:sz w:val="22"/>
          <w:szCs w:val="22"/>
        </w:rPr>
        <w:t>Русский язык, обеспечивая коммуникативное развитие обучающихся, является 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школе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только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предметом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изучения,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средством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овладения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другими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учебными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дисциплинами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сфере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гуманитарных,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естественных,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математических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других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наук.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Владение русским языком оказывает непосредственное воздействие на качество усвоения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других учебных предметов, на процессы формирования универсальных интеллектуальных</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умений,</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навыков</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самоорганизации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самоконтроля.</w:t>
      </w:r>
    </w:p>
    <w:p w14:paraId="20971FB4">
      <w:pPr>
        <w:pStyle w:val="5"/>
        <w:ind w:left="779" w:right="131" w:firstLine="600"/>
        <w:rPr>
          <w:rFonts w:hint="default" w:ascii="Times New Roman" w:hAnsi="Times New Roman" w:cs="Times New Roman"/>
          <w:sz w:val="22"/>
          <w:szCs w:val="22"/>
        </w:rPr>
      </w:pPr>
      <w:r>
        <w:rPr>
          <w:rFonts w:hint="default" w:ascii="Times New Roman" w:hAnsi="Times New Roman" w:cs="Times New Roman"/>
          <w:sz w:val="22"/>
          <w:szCs w:val="22"/>
        </w:rPr>
        <w:t>Свободное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владение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русским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является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основой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социализации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личности,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способной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успешному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речевому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взаимодействию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социальному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сотрудничеству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повседневной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профессиональной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деятельности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условиях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многонационального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государства.</w:t>
      </w:r>
    </w:p>
    <w:p w14:paraId="0C8AFEAC">
      <w:pPr>
        <w:pStyle w:val="5"/>
        <w:ind w:left="779" w:right="124" w:firstLine="600"/>
        <w:rPr>
          <w:rFonts w:hint="default" w:ascii="Times New Roman" w:hAnsi="Times New Roman" w:cs="Times New Roman"/>
          <w:sz w:val="22"/>
          <w:szCs w:val="22"/>
        </w:rPr>
      </w:pPr>
      <w:r>
        <w:rPr>
          <w:rFonts w:hint="default" w:ascii="Times New Roman" w:hAnsi="Times New Roman" w:cs="Times New Roman"/>
          <w:sz w:val="22"/>
          <w:szCs w:val="22"/>
        </w:rPr>
        <w:t>Программа по русскому языку реализуется на уровне среднего общего образования,</w:t>
      </w:r>
      <w:r>
        <w:rPr>
          <w:rFonts w:hint="default" w:ascii="Times New Roman" w:hAnsi="Times New Roman" w:cs="Times New Roman"/>
          <w:spacing w:val="1"/>
          <w:sz w:val="22"/>
          <w:szCs w:val="22"/>
        </w:rPr>
        <w:t xml:space="preserve"> </w:t>
      </w:r>
      <w:r>
        <w:rPr>
          <w:rFonts w:hint="default" w:ascii="Times New Roman" w:hAnsi="Times New Roman" w:cs="Times New Roman"/>
          <w:spacing w:val="-3"/>
          <w:sz w:val="22"/>
          <w:szCs w:val="22"/>
        </w:rPr>
        <w:t>когда</w:t>
      </w:r>
      <w:r>
        <w:rPr>
          <w:rFonts w:hint="default" w:ascii="Times New Roman" w:hAnsi="Times New Roman" w:cs="Times New Roman"/>
          <w:spacing w:val="-9"/>
          <w:sz w:val="22"/>
          <w:szCs w:val="22"/>
        </w:rPr>
        <w:t xml:space="preserve"> </w:t>
      </w:r>
      <w:r>
        <w:rPr>
          <w:rFonts w:hint="default" w:ascii="Times New Roman" w:hAnsi="Times New Roman" w:cs="Times New Roman"/>
          <w:spacing w:val="-3"/>
          <w:sz w:val="22"/>
          <w:szCs w:val="22"/>
        </w:rPr>
        <w:t>на</w:t>
      </w:r>
      <w:r>
        <w:rPr>
          <w:rFonts w:hint="default" w:ascii="Times New Roman" w:hAnsi="Times New Roman" w:cs="Times New Roman"/>
          <w:spacing w:val="-8"/>
          <w:sz w:val="22"/>
          <w:szCs w:val="22"/>
        </w:rPr>
        <w:t xml:space="preserve"> </w:t>
      </w:r>
      <w:r>
        <w:rPr>
          <w:rFonts w:hint="default" w:ascii="Times New Roman" w:hAnsi="Times New Roman" w:cs="Times New Roman"/>
          <w:spacing w:val="-3"/>
          <w:sz w:val="22"/>
          <w:szCs w:val="22"/>
        </w:rPr>
        <w:t>предыдущем</w:t>
      </w:r>
      <w:r>
        <w:rPr>
          <w:rFonts w:hint="default" w:ascii="Times New Roman" w:hAnsi="Times New Roman" w:cs="Times New Roman"/>
          <w:spacing w:val="-2"/>
          <w:sz w:val="22"/>
          <w:szCs w:val="22"/>
        </w:rPr>
        <w:t xml:space="preserve"> </w:t>
      </w:r>
      <w:r>
        <w:rPr>
          <w:rFonts w:hint="default" w:ascii="Times New Roman" w:hAnsi="Times New Roman" w:cs="Times New Roman"/>
          <w:spacing w:val="-3"/>
          <w:sz w:val="22"/>
          <w:szCs w:val="22"/>
        </w:rPr>
        <w:t>уровне</w:t>
      </w:r>
      <w:r>
        <w:rPr>
          <w:rFonts w:hint="default" w:ascii="Times New Roman" w:hAnsi="Times New Roman" w:cs="Times New Roman"/>
          <w:spacing w:val="-8"/>
          <w:sz w:val="22"/>
          <w:szCs w:val="22"/>
        </w:rPr>
        <w:t xml:space="preserve"> </w:t>
      </w:r>
      <w:r>
        <w:rPr>
          <w:rFonts w:hint="default" w:ascii="Times New Roman" w:hAnsi="Times New Roman" w:cs="Times New Roman"/>
          <w:spacing w:val="-2"/>
          <w:sz w:val="22"/>
          <w:szCs w:val="22"/>
        </w:rPr>
        <w:t>общего</w:t>
      </w:r>
      <w:r>
        <w:rPr>
          <w:rFonts w:hint="default" w:ascii="Times New Roman" w:hAnsi="Times New Roman" w:cs="Times New Roman"/>
          <w:spacing w:val="-8"/>
          <w:sz w:val="22"/>
          <w:szCs w:val="22"/>
        </w:rPr>
        <w:t xml:space="preserve"> </w:t>
      </w:r>
      <w:r>
        <w:rPr>
          <w:rFonts w:hint="default" w:ascii="Times New Roman" w:hAnsi="Times New Roman" w:cs="Times New Roman"/>
          <w:spacing w:val="-2"/>
          <w:sz w:val="22"/>
          <w:szCs w:val="22"/>
        </w:rPr>
        <w:t>образования</w:t>
      </w:r>
      <w:r>
        <w:rPr>
          <w:rFonts w:hint="default" w:ascii="Times New Roman" w:hAnsi="Times New Roman" w:cs="Times New Roman"/>
          <w:spacing w:val="-9"/>
          <w:sz w:val="22"/>
          <w:szCs w:val="22"/>
        </w:rPr>
        <w:t xml:space="preserve"> </w:t>
      </w:r>
      <w:r>
        <w:rPr>
          <w:rFonts w:hint="default" w:ascii="Times New Roman" w:hAnsi="Times New Roman" w:cs="Times New Roman"/>
          <w:spacing w:val="-2"/>
          <w:sz w:val="22"/>
          <w:szCs w:val="22"/>
        </w:rPr>
        <w:t>освоены</w:t>
      </w:r>
      <w:r>
        <w:rPr>
          <w:rFonts w:hint="default" w:ascii="Times New Roman" w:hAnsi="Times New Roman" w:cs="Times New Roman"/>
          <w:spacing w:val="-10"/>
          <w:sz w:val="22"/>
          <w:szCs w:val="22"/>
        </w:rPr>
        <w:t xml:space="preserve"> </w:t>
      </w:r>
      <w:r>
        <w:rPr>
          <w:rFonts w:hint="default" w:ascii="Times New Roman" w:hAnsi="Times New Roman" w:cs="Times New Roman"/>
          <w:spacing w:val="-2"/>
          <w:sz w:val="22"/>
          <w:szCs w:val="22"/>
        </w:rPr>
        <w:t>основные</w:t>
      </w:r>
      <w:r>
        <w:rPr>
          <w:rFonts w:hint="default" w:ascii="Times New Roman" w:hAnsi="Times New Roman" w:cs="Times New Roman"/>
          <w:spacing w:val="-8"/>
          <w:sz w:val="22"/>
          <w:szCs w:val="22"/>
        </w:rPr>
        <w:t xml:space="preserve"> </w:t>
      </w:r>
      <w:r>
        <w:rPr>
          <w:rFonts w:hint="default" w:ascii="Times New Roman" w:hAnsi="Times New Roman" w:cs="Times New Roman"/>
          <w:spacing w:val="-2"/>
          <w:sz w:val="22"/>
          <w:szCs w:val="22"/>
        </w:rPr>
        <w:t>теоретические</w:t>
      </w:r>
      <w:r>
        <w:rPr>
          <w:rFonts w:hint="default" w:ascii="Times New Roman" w:hAnsi="Times New Roman" w:cs="Times New Roman"/>
          <w:spacing w:val="-13"/>
          <w:sz w:val="22"/>
          <w:szCs w:val="22"/>
        </w:rPr>
        <w:t xml:space="preserve"> </w:t>
      </w:r>
      <w:r>
        <w:rPr>
          <w:rFonts w:hint="default" w:ascii="Times New Roman" w:hAnsi="Times New Roman" w:cs="Times New Roman"/>
          <w:spacing w:val="-2"/>
          <w:sz w:val="22"/>
          <w:szCs w:val="22"/>
        </w:rPr>
        <w:t>знания</w:t>
      </w:r>
      <w:r>
        <w:rPr>
          <w:rFonts w:hint="default" w:ascii="Times New Roman" w:hAnsi="Times New Roman" w:cs="Times New Roman"/>
          <w:spacing w:val="-12"/>
          <w:sz w:val="22"/>
          <w:szCs w:val="22"/>
        </w:rPr>
        <w:t xml:space="preserve"> </w:t>
      </w:r>
      <w:r>
        <w:rPr>
          <w:rFonts w:hint="default" w:ascii="Times New Roman" w:hAnsi="Times New Roman" w:cs="Times New Roman"/>
          <w:spacing w:val="-2"/>
          <w:sz w:val="22"/>
          <w:szCs w:val="22"/>
        </w:rPr>
        <w:t>о</w:t>
      </w:r>
      <w:r>
        <w:rPr>
          <w:rFonts w:hint="default" w:ascii="Times New Roman" w:hAnsi="Times New Roman" w:cs="Times New Roman"/>
          <w:spacing w:val="-58"/>
          <w:sz w:val="22"/>
          <w:szCs w:val="22"/>
        </w:rPr>
        <w:t xml:space="preserve"> </w:t>
      </w:r>
      <w:r>
        <w:rPr>
          <w:rFonts w:hint="default" w:ascii="Times New Roman" w:hAnsi="Times New Roman" w:cs="Times New Roman"/>
          <w:sz w:val="22"/>
          <w:szCs w:val="22"/>
        </w:rPr>
        <w:t>языке и речи, сформированы соответствующие умения и навыки, направлен в большей</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rPr>
        <w:t>степени</w:t>
      </w:r>
      <w:r>
        <w:rPr>
          <w:rFonts w:hint="default" w:ascii="Times New Roman" w:hAnsi="Times New Roman" w:cs="Times New Roman"/>
          <w:spacing w:val="-13"/>
          <w:sz w:val="22"/>
          <w:szCs w:val="22"/>
        </w:rPr>
        <w:t xml:space="preserve"> </w:t>
      </w:r>
      <w:r>
        <w:rPr>
          <w:rFonts w:hint="default" w:ascii="Times New Roman" w:hAnsi="Times New Roman" w:cs="Times New Roman"/>
          <w:spacing w:val="-1"/>
          <w:sz w:val="22"/>
          <w:szCs w:val="22"/>
        </w:rPr>
        <w:t>на</w:t>
      </w:r>
      <w:r>
        <w:rPr>
          <w:rFonts w:hint="default" w:ascii="Times New Roman" w:hAnsi="Times New Roman" w:cs="Times New Roman"/>
          <w:spacing w:val="-13"/>
          <w:sz w:val="22"/>
          <w:szCs w:val="22"/>
        </w:rPr>
        <w:t xml:space="preserve"> </w:t>
      </w:r>
      <w:r>
        <w:rPr>
          <w:rFonts w:hint="default" w:ascii="Times New Roman" w:hAnsi="Times New Roman" w:cs="Times New Roman"/>
          <w:spacing w:val="-1"/>
          <w:sz w:val="22"/>
          <w:szCs w:val="22"/>
        </w:rPr>
        <w:t>совершенствование</w:t>
      </w:r>
      <w:r>
        <w:rPr>
          <w:rFonts w:hint="default" w:ascii="Times New Roman" w:hAnsi="Times New Roman" w:cs="Times New Roman"/>
          <w:spacing w:val="-11"/>
          <w:sz w:val="22"/>
          <w:szCs w:val="22"/>
        </w:rPr>
        <w:t xml:space="preserve"> </w:t>
      </w:r>
      <w:r>
        <w:rPr>
          <w:rFonts w:hint="default" w:ascii="Times New Roman" w:hAnsi="Times New Roman" w:cs="Times New Roman"/>
          <w:spacing w:val="-1"/>
          <w:sz w:val="22"/>
          <w:szCs w:val="22"/>
        </w:rPr>
        <w:t>умений</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эффективно</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пользоваться</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языком</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разных</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условиях</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общения,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повышение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речевой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культуры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обучающихся,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совершенствование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опыта</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rPr>
        <w:t>речевого</w:t>
      </w:r>
      <w:r>
        <w:rPr>
          <w:rFonts w:hint="default" w:ascii="Times New Roman" w:hAnsi="Times New Roman" w:cs="Times New Roman"/>
          <w:spacing w:val="-11"/>
          <w:sz w:val="22"/>
          <w:szCs w:val="22"/>
        </w:rPr>
        <w:t xml:space="preserve"> </w:t>
      </w:r>
      <w:r>
        <w:rPr>
          <w:rFonts w:hint="default" w:ascii="Times New Roman" w:hAnsi="Times New Roman" w:cs="Times New Roman"/>
          <w:spacing w:val="-1"/>
          <w:sz w:val="22"/>
          <w:szCs w:val="22"/>
        </w:rPr>
        <w:t>общения,</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развитие</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коммуникативных</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умений</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разных</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сферах</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функционирования</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языка.</w:t>
      </w:r>
    </w:p>
    <w:p w14:paraId="07FDCA88">
      <w:pPr>
        <w:pStyle w:val="5"/>
        <w:spacing w:before="2"/>
        <w:ind w:left="779" w:right="120" w:firstLine="600"/>
        <w:rPr>
          <w:rFonts w:hint="default" w:ascii="Times New Roman" w:hAnsi="Times New Roman" w:cs="Times New Roman"/>
          <w:sz w:val="22"/>
          <w:szCs w:val="22"/>
        </w:rPr>
      </w:pPr>
      <w:r>
        <w:rPr>
          <w:rFonts w:hint="default" w:ascii="Times New Roman" w:hAnsi="Times New Roman" w:cs="Times New Roman"/>
          <w:sz w:val="22"/>
          <w:szCs w:val="22"/>
        </w:rPr>
        <w:t>Системообразующей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доминантой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содержания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программы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русскому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является направленность на полноценное овладение культурой речи во всех её аспектах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(нормативном,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коммуникативном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этическом),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развитие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совершенствование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коммуникативных умений и навыков в учебно-научной, официально-деловой, социально-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бытовой,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социально-культурной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сферах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формирование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готовности</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речевому</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взаимодействию</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взаимопониманию</w:t>
      </w:r>
      <w:r>
        <w:rPr>
          <w:rFonts w:hint="default" w:ascii="Times New Roman" w:hAnsi="Times New Roman" w:cs="Times New Roman"/>
          <w:spacing w:val="-7"/>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учебной и</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практической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деятельности.</w:t>
      </w:r>
    </w:p>
    <w:p w14:paraId="2104CAC7">
      <w:pPr>
        <w:pStyle w:val="5"/>
        <w:ind w:left="779" w:right="121" w:firstLine="600"/>
        <w:rPr>
          <w:rFonts w:hint="default" w:ascii="Times New Roman" w:hAnsi="Times New Roman" w:cs="Times New Roman"/>
          <w:sz w:val="22"/>
          <w:szCs w:val="22"/>
        </w:rPr>
      </w:pPr>
      <w:r>
        <w:rPr>
          <w:rFonts w:hint="default" w:ascii="Times New Roman" w:hAnsi="Times New Roman" w:cs="Times New Roman"/>
          <w:sz w:val="22"/>
          <w:szCs w:val="22"/>
        </w:rPr>
        <w:t>Важнейшей составляющей учебного предмета «Русский язык» на уровне среднего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общего образования являются элементы</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содержания, ориентированные на формирование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развитие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функциональной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(читательской)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грамотности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обучающихся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способности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свободно</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использовать</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навыки чтения</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с</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целью</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извлечения</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информации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из</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текстов</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разных</w:t>
      </w:r>
    </w:p>
    <w:p w14:paraId="5BAE9531">
      <w:pPr>
        <w:spacing w:after="0"/>
        <w:rPr>
          <w:rFonts w:hint="default" w:ascii="Times New Roman" w:hAnsi="Times New Roman" w:cs="Times New Roman"/>
          <w:sz w:val="22"/>
          <w:szCs w:val="22"/>
        </w:rPr>
        <w:sectPr>
          <w:footerReference r:id="rId5" w:type="default"/>
          <w:pgSz w:w="11910" w:h="16390"/>
          <w:pgMar w:top="1060" w:right="720" w:bottom="1260" w:left="920" w:header="0" w:footer="1066" w:gutter="0"/>
          <w:cols w:space="720" w:num="1"/>
        </w:sectPr>
      </w:pPr>
    </w:p>
    <w:p w14:paraId="19E46BA1">
      <w:pPr>
        <w:pStyle w:val="5"/>
        <w:spacing w:before="62" w:line="242" w:lineRule="auto"/>
        <w:ind w:left="779" w:right="132"/>
        <w:rPr>
          <w:rFonts w:hint="default" w:ascii="Times New Roman" w:hAnsi="Times New Roman" w:cs="Times New Roman"/>
          <w:sz w:val="22"/>
          <w:szCs w:val="22"/>
        </w:rPr>
      </w:pPr>
      <w:r>
        <w:rPr>
          <w:rFonts w:hint="default" w:ascii="Times New Roman" w:hAnsi="Times New Roman" w:cs="Times New Roman"/>
          <w:sz w:val="22"/>
          <w:szCs w:val="22"/>
        </w:rPr>
        <w:t>форматов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(гипертексты,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графика,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инфографика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др.)</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для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понимания,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сжатия,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трансформации,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интерпретации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использования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практической</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деятельности.</w:t>
      </w:r>
    </w:p>
    <w:p w14:paraId="350DC78D">
      <w:pPr>
        <w:pStyle w:val="5"/>
        <w:ind w:left="779" w:right="120" w:firstLine="600"/>
        <w:rPr>
          <w:rFonts w:hint="default" w:ascii="Times New Roman" w:hAnsi="Times New Roman" w:cs="Times New Roman"/>
          <w:sz w:val="22"/>
          <w:szCs w:val="22"/>
        </w:rPr>
      </w:pPr>
      <w:r>
        <w:rPr>
          <w:rFonts w:hint="default" w:ascii="Times New Roman" w:hAnsi="Times New Roman" w:cs="Times New Roman"/>
          <w:sz w:val="22"/>
          <w:szCs w:val="22"/>
        </w:rPr>
        <w:t>В соответствии с принципом преемственности изучение русского языка на уровне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среднего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образования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основывается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тех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знаниях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компетенциях,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которые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сформированы на начальном общем и основном общем уровнях общего образования,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предусматривает систематизацию знаний о языке как системе, его основных единицах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уровнях;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знаний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тексте,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включая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тексты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новых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форматов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(гипертексты,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графика,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инфографика 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др.).</w:t>
      </w:r>
    </w:p>
    <w:p w14:paraId="64C74930">
      <w:pPr>
        <w:pStyle w:val="5"/>
        <w:spacing w:line="242" w:lineRule="auto"/>
        <w:ind w:left="779" w:right="128" w:firstLine="600"/>
        <w:rPr>
          <w:rFonts w:hint="default" w:ascii="Times New Roman" w:hAnsi="Times New Roman" w:cs="Times New Roman"/>
          <w:sz w:val="22"/>
          <w:szCs w:val="22"/>
        </w:rPr>
      </w:pPr>
      <w:r>
        <w:rPr>
          <w:rFonts w:hint="default" w:ascii="Times New Roman" w:hAnsi="Times New Roman" w:cs="Times New Roman"/>
          <w:sz w:val="22"/>
          <w:szCs w:val="22"/>
        </w:rPr>
        <w:t>В содержании программы выделяются три сквозные линии: «Язык и речь. Культура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речи», «Речь. Речевое</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общение.</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Текст», «Функциональная</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стилистика.</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Культура</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речи».</w:t>
      </w:r>
    </w:p>
    <w:p w14:paraId="3FC6DE35">
      <w:pPr>
        <w:pStyle w:val="5"/>
        <w:ind w:left="779" w:right="129" w:firstLine="600"/>
        <w:rPr>
          <w:rFonts w:hint="default" w:ascii="Times New Roman" w:hAnsi="Times New Roman" w:cs="Times New Roman"/>
          <w:sz w:val="22"/>
          <w:szCs w:val="22"/>
        </w:rPr>
      </w:pPr>
      <w:r>
        <w:rPr>
          <w:rFonts w:hint="default" w:ascii="Times New Roman" w:hAnsi="Times New Roman" w:cs="Times New Roman"/>
          <w:sz w:val="22"/>
          <w:szCs w:val="22"/>
        </w:rPr>
        <w:t>Учебный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предмет</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уровне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среднего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образования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обеспечивает общекультурный уровень молодого человека, способного к продолжению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обучения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системе</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среднего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профессионального</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высшего</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образования.</w:t>
      </w:r>
    </w:p>
    <w:p w14:paraId="77C62B9D">
      <w:pPr>
        <w:pStyle w:val="5"/>
        <w:spacing w:before="3"/>
        <w:jc w:val="left"/>
        <w:rPr>
          <w:rFonts w:hint="default" w:ascii="Times New Roman" w:hAnsi="Times New Roman" w:cs="Times New Roman"/>
          <w:sz w:val="22"/>
          <w:szCs w:val="22"/>
        </w:rPr>
      </w:pPr>
    </w:p>
    <w:p w14:paraId="4CCA3B10">
      <w:pPr>
        <w:pStyle w:val="2"/>
        <w:ind w:left="899"/>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ЦЕЛИ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ИЗУЧЕНИЯ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УЧЕБНОГО</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ПРЕДМЕТА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«РУССКИЙ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ЯЗЫК»</w:t>
      </w:r>
    </w:p>
    <w:p w14:paraId="1A0A39BD">
      <w:pPr>
        <w:pStyle w:val="5"/>
        <w:spacing w:before="10"/>
        <w:jc w:val="left"/>
        <w:rPr>
          <w:rFonts w:hint="default" w:ascii="Times New Roman" w:hAnsi="Times New Roman" w:cs="Times New Roman"/>
          <w:b/>
          <w:sz w:val="22"/>
          <w:szCs w:val="22"/>
        </w:rPr>
      </w:pPr>
    </w:p>
    <w:p w14:paraId="2F028C0B">
      <w:pPr>
        <w:pStyle w:val="5"/>
        <w:ind w:left="1380"/>
        <w:rPr>
          <w:rFonts w:hint="default" w:ascii="Times New Roman" w:hAnsi="Times New Roman" w:cs="Times New Roman"/>
          <w:sz w:val="22"/>
          <w:szCs w:val="22"/>
        </w:rPr>
      </w:pPr>
      <w:r>
        <w:rPr>
          <w:rFonts w:hint="default" w:ascii="Times New Roman" w:hAnsi="Times New Roman" w:cs="Times New Roman"/>
          <w:sz w:val="22"/>
          <w:szCs w:val="22"/>
        </w:rPr>
        <w:t>Изучение</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русского</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языка</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направлено</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достижение</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следующих</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целей:</w:t>
      </w:r>
    </w:p>
    <w:p w14:paraId="3EE172DE">
      <w:pPr>
        <w:pStyle w:val="9"/>
        <w:numPr>
          <w:ilvl w:val="0"/>
          <w:numId w:val="1"/>
        </w:numPr>
        <w:tabs>
          <w:tab w:val="left" w:pos="1851"/>
        </w:tabs>
        <w:spacing w:before="5" w:after="0" w:line="240" w:lineRule="auto"/>
        <w:ind w:left="1850" w:right="120" w:hanging="360"/>
        <w:jc w:val="both"/>
        <w:rPr>
          <w:rFonts w:hint="default" w:ascii="Times New Roman" w:hAnsi="Times New Roman" w:cs="Times New Roman"/>
          <w:sz w:val="22"/>
          <w:szCs w:val="22"/>
        </w:rPr>
      </w:pPr>
      <w:r>
        <w:rPr>
          <w:rFonts w:hint="default" w:ascii="Times New Roman" w:hAnsi="Times New Roman" w:cs="Times New Roman"/>
          <w:sz w:val="22"/>
          <w:szCs w:val="22"/>
        </w:rPr>
        <w:t>осознание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проявление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гражданственности,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патриотизма,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уважения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русскому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как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государственному</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языку</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межнационального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основе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расширения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представлений 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функциях русского</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языка в России и мире; о русском</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языке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как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духовной,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нравственной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культурной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ценности</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многонационального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народа России; 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взаимосвязи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языка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культуры,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 истории,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языка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личности; об отражении в русском языке традиционных российских духовно-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нравственных ценностей;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формирование ценностного отношения 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русскому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языку;</w:t>
      </w:r>
    </w:p>
    <w:p w14:paraId="2FA3D6B0">
      <w:pPr>
        <w:pStyle w:val="9"/>
        <w:numPr>
          <w:ilvl w:val="0"/>
          <w:numId w:val="1"/>
        </w:numPr>
        <w:tabs>
          <w:tab w:val="left" w:pos="1851"/>
        </w:tabs>
        <w:spacing w:before="196" w:after="0" w:line="240" w:lineRule="auto"/>
        <w:ind w:left="1850" w:right="122" w:hanging="360"/>
        <w:jc w:val="both"/>
        <w:rPr>
          <w:rFonts w:hint="default" w:ascii="Times New Roman" w:hAnsi="Times New Roman" w:cs="Times New Roman"/>
          <w:sz w:val="22"/>
          <w:szCs w:val="22"/>
        </w:rPr>
      </w:pPr>
      <w:r>
        <w:rPr>
          <w:rFonts w:hint="default" w:ascii="Times New Roman" w:hAnsi="Times New Roman" w:cs="Times New Roman"/>
          <w:sz w:val="22"/>
          <w:szCs w:val="22"/>
        </w:rPr>
        <w:t>овладение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русским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как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инструментом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личностного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развития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формирования социальных взаимоотношений; понимание роли</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русского языка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развитии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ключевых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компетенций,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необходимых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для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успешной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самореализации,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для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овладения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будущей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профессией,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самообразования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социализации;</w:t>
      </w:r>
    </w:p>
    <w:p w14:paraId="03D2B5F1">
      <w:pPr>
        <w:pStyle w:val="9"/>
        <w:numPr>
          <w:ilvl w:val="0"/>
          <w:numId w:val="1"/>
        </w:numPr>
        <w:tabs>
          <w:tab w:val="left" w:pos="1851"/>
        </w:tabs>
        <w:spacing w:before="201" w:after="0" w:line="240" w:lineRule="auto"/>
        <w:ind w:left="1850" w:right="124" w:hanging="360"/>
        <w:jc w:val="both"/>
        <w:rPr>
          <w:rFonts w:hint="default" w:ascii="Times New Roman" w:hAnsi="Times New Roman" w:cs="Times New Roman"/>
          <w:sz w:val="22"/>
          <w:szCs w:val="22"/>
        </w:rPr>
      </w:pPr>
      <w:r>
        <w:rPr>
          <w:rFonts w:hint="default" w:ascii="Times New Roman" w:hAnsi="Times New Roman" w:cs="Times New Roman"/>
          <w:sz w:val="22"/>
          <w:szCs w:val="22"/>
        </w:rPr>
        <w:t>совершенствование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устной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письменной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речевой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культуры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основе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овладения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основными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понятиями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культуры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речи</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функциональной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стилистики,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формирование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навыков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нормативного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употребления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языковых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единиц</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расширение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круга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используемых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языковых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средств;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совершенствование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коммуникативных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умений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сферах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способности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самоанализу</w:t>
      </w:r>
      <w:r>
        <w:rPr>
          <w:rFonts w:hint="default" w:ascii="Times New Roman" w:hAnsi="Times New Roman" w:cs="Times New Roman"/>
          <w:spacing w:val="-9"/>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самооценке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основе наблюдений</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за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речью;</w:t>
      </w:r>
    </w:p>
    <w:p w14:paraId="7A39B9C4">
      <w:pPr>
        <w:pStyle w:val="9"/>
        <w:numPr>
          <w:ilvl w:val="0"/>
          <w:numId w:val="1"/>
        </w:numPr>
        <w:tabs>
          <w:tab w:val="left" w:pos="1851"/>
        </w:tabs>
        <w:spacing w:before="199" w:after="0" w:line="240" w:lineRule="auto"/>
        <w:ind w:left="1850" w:right="120" w:hanging="360"/>
        <w:jc w:val="both"/>
        <w:rPr>
          <w:rFonts w:hint="default" w:ascii="Times New Roman" w:hAnsi="Times New Roman" w:cs="Times New Roman"/>
          <w:sz w:val="22"/>
          <w:szCs w:val="22"/>
        </w:rPr>
      </w:pPr>
      <w:r>
        <w:rPr>
          <w:rFonts w:hint="default" w:ascii="Times New Roman" w:hAnsi="Times New Roman" w:cs="Times New Roman"/>
          <w:sz w:val="22"/>
          <w:szCs w:val="22"/>
        </w:rPr>
        <w:t>развитие функциональной грамотности: совершенствование умений текстовой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деятельности, анализа текста с точки зрения явной и скрытой (подтекстовой),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основной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дополнительной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информации;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развитие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умений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чтения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текстов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форматов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(гипертексты,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графика,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инфографика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др.);</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совершенствование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умений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трансформировать,</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интерпретировать</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тексты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использовать</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полученную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информацию</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практической</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деятельности;</w:t>
      </w:r>
    </w:p>
    <w:p w14:paraId="76840724">
      <w:pPr>
        <w:pStyle w:val="9"/>
        <w:numPr>
          <w:ilvl w:val="0"/>
          <w:numId w:val="1"/>
        </w:numPr>
        <w:tabs>
          <w:tab w:val="left" w:pos="1851"/>
        </w:tabs>
        <w:spacing w:before="205" w:after="0" w:line="237" w:lineRule="auto"/>
        <w:ind w:left="1850" w:right="124" w:hanging="360"/>
        <w:jc w:val="both"/>
        <w:rPr>
          <w:rFonts w:hint="default" w:ascii="Times New Roman" w:hAnsi="Times New Roman" w:cs="Times New Roman"/>
          <w:sz w:val="22"/>
          <w:szCs w:val="22"/>
        </w:rPr>
      </w:pPr>
      <w:r>
        <w:rPr>
          <w:rFonts w:hint="default" w:ascii="Times New Roman" w:hAnsi="Times New Roman" w:cs="Times New Roman"/>
          <w:sz w:val="22"/>
          <w:szCs w:val="22"/>
        </w:rPr>
        <w:t>обобщение знаний о языке как системе, об основных правилах орфографии 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пунктуации,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изобразительно-выразительных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средствах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языка;</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совершенствование</w:t>
      </w:r>
      <w:r>
        <w:rPr>
          <w:rFonts w:hint="default" w:ascii="Times New Roman" w:hAnsi="Times New Roman" w:cs="Times New Roman"/>
          <w:spacing w:val="17"/>
          <w:sz w:val="22"/>
          <w:szCs w:val="22"/>
        </w:rPr>
        <w:t xml:space="preserve"> </w:t>
      </w:r>
      <w:r>
        <w:rPr>
          <w:rFonts w:hint="default" w:ascii="Times New Roman" w:hAnsi="Times New Roman" w:cs="Times New Roman"/>
          <w:sz w:val="22"/>
          <w:szCs w:val="22"/>
        </w:rPr>
        <w:t>умений</w:t>
      </w:r>
      <w:r>
        <w:rPr>
          <w:rFonts w:hint="default" w:ascii="Times New Roman" w:hAnsi="Times New Roman" w:cs="Times New Roman"/>
          <w:spacing w:val="20"/>
          <w:sz w:val="22"/>
          <w:szCs w:val="22"/>
        </w:rPr>
        <w:t xml:space="preserve"> </w:t>
      </w:r>
      <w:r>
        <w:rPr>
          <w:rFonts w:hint="default" w:ascii="Times New Roman" w:hAnsi="Times New Roman" w:cs="Times New Roman"/>
          <w:sz w:val="22"/>
          <w:szCs w:val="22"/>
        </w:rPr>
        <w:t>анализировать</w:t>
      </w:r>
      <w:r>
        <w:rPr>
          <w:rFonts w:hint="default" w:ascii="Times New Roman" w:hAnsi="Times New Roman" w:cs="Times New Roman"/>
          <w:spacing w:val="19"/>
          <w:sz w:val="22"/>
          <w:szCs w:val="22"/>
        </w:rPr>
        <w:t xml:space="preserve"> </w:t>
      </w:r>
      <w:r>
        <w:rPr>
          <w:rFonts w:hint="default" w:ascii="Times New Roman" w:hAnsi="Times New Roman" w:cs="Times New Roman"/>
          <w:sz w:val="22"/>
          <w:szCs w:val="22"/>
        </w:rPr>
        <w:t>языковые</w:t>
      </w:r>
      <w:r>
        <w:rPr>
          <w:rFonts w:hint="default" w:ascii="Times New Roman" w:hAnsi="Times New Roman" w:cs="Times New Roman"/>
          <w:spacing w:val="18"/>
          <w:sz w:val="22"/>
          <w:szCs w:val="22"/>
        </w:rPr>
        <w:t xml:space="preserve"> </w:t>
      </w:r>
      <w:r>
        <w:rPr>
          <w:rFonts w:hint="default" w:ascii="Times New Roman" w:hAnsi="Times New Roman" w:cs="Times New Roman"/>
          <w:sz w:val="22"/>
          <w:szCs w:val="22"/>
        </w:rPr>
        <w:t>единицы</w:t>
      </w:r>
      <w:r>
        <w:rPr>
          <w:rFonts w:hint="default" w:ascii="Times New Roman" w:hAnsi="Times New Roman" w:cs="Times New Roman"/>
          <w:spacing w:val="20"/>
          <w:sz w:val="22"/>
          <w:szCs w:val="22"/>
        </w:rPr>
        <w:t xml:space="preserve"> </w:t>
      </w:r>
      <w:r>
        <w:rPr>
          <w:rFonts w:hint="default" w:ascii="Times New Roman" w:hAnsi="Times New Roman" w:cs="Times New Roman"/>
          <w:sz w:val="22"/>
          <w:szCs w:val="22"/>
        </w:rPr>
        <w:t>разных</w:t>
      </w:r>
      <w:r>
        <w:rPr>
          <w:rFonts w:hint="default" w:ascii="Times New Roman" w:hAnsi="Times New Roman" w:cs="Times New Roman"/>
          <w:spacing w:val="18"/>
          <w:sz w:val="22"/>
          <w:szCs w:val="22"/>
        </w:rPr>
        <w:t xml:space="preserve"> </w:t>
      </w:r>
      <w:r>
        <w:rPr>
          <w:rFonts w:hint="default" w:ascii="Times New Roman" w:hAnsi="Times New Roman" w:cs="Times New Roman"/>
          <w:sz w:val="22"/>
          <w:szCs w:val="22"/>
        </w:rPr>
        <w:t>уровней,</w:t>
      </w:r>
    </w:p>
    <w:p w14:paraId="1D2E69FD">
      <w:pPr>
        <w:pStyle w:val="5"/>
        <w:spacing w:before="62" w:line="242" w:lineRule="auto"/>
        <w:ind w:left="1850" w:right="126"/>
        <w:jc w:val="left"/>
        <w:rPr>
          <w:rFonts w:hint="default" w:ascii="Times New Roman" w:hAnsi="Times New Roman" w:cs="Times New Roman"/>
          <w:sz w:val="22"/>
          <w:szCs w:val="22"/>
        </w:rPr>
      </w:pPr>
      <w:r>
        <w:rPr>
          <w:rFonts w:hint="default" w:ascii="Times New Roman" w:hAnsi="Times New Roman" w:cs="Times New Roman"/>
          <w:sz w:val="22"/>
          <w:szCs w:val="22"/>
        </w:rPr>
        <w:t>умений</w:t>
      </w:r>
      <w:r>
        <w:rPr>
          <w:rFonts w:hint="default" w:ascii="Times New Roman" w:hAnsi="Times New Roman" w:cs="Times New Roman"/>
          <w:spacing w:val="30"/>
          <w:sz w:val="22"/>
          <w:szCs w:val="22"/>
        </w:rPr>
        <w:t xml:space="preserve"> </w:t>
      </w:r>
      <w:r>
        <w:rPr>
          <w:rFonts w:hint="default" w:ascii="Times New Roman" w:hAnsi="Times New Roman" w:cs="Times New Roman"/>
          <w:sz w:val="22"/>
          <w:szCs w:val="22"/>
        </w:rPr>
        <w:t>применять</w:t>
      </w:r>
      <w:r>
        <w:rPr>
          <w:rFonts w:hint="default" w:ascii="Times New Roman" w:hAnsi="Times New Roman" w:cs="Times New Roman"/>
          <w:spacing w:val="26"/>
          <w:sz w:val="22"/>
          <w:szCs w:val="22"/>
        </w:rPr>
        <w:t xml:space="preserve"> </w:t>
      </w:r>
      <w:r>
        <w:rPr>
          <w:rFonts w:hint="default" w:ascii="Times New Roman" w:hAnsi="Times New Roman" w:cs="Times New Roman"/>
          <w:sz w:val="22"/>
          <w:szCs w:val="22"/>
        </w:rPr>
        <w:t>правила</w:t>
      </w:r>
      <w:r>
        <w:rPr>
          <w:rFonts w:hint="default" w:ascii="Times New Roman" w:hAnsi="Times New Roman" w:cs="Times New Roman"/>
          <w:spacing w:val="28"/>
          <w:sz w:val="22"/>
          <w:szCs w:val="22"/>
        </w:rPr>
        <w:t xml:space="preserve"> </w:t>
      </w:r>
      <w:r>
        <w:rPr>
          <w:rFonts w:hint="default" w:ascii="Times New Roman" w:hAnsi="Times New Roman" w:cs="Times New Roman"/>
          <w:sz w:val="22"/>
          <w:szCs w:val="22"/>
        </w:rPr>
        <w:t>орфографии</w:t>
      </w:r>
      <w:r>
        <w:rPr>
          <w:rFonts w:hint="default" w:ascii="Times New Roman" w:hAnsi="Times New Roman" w:cs="Times New Roman"/>
          <w:spacing w:val="25"/>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20"/>
          <w:sz w:val="22"/>
          <w:szCs w:val="22"/>
        </w:rPr>
        <w:t xml:space="preserve"> </w:t>
      </w:r>
      <w:r>
        <w:rPr>
          <w:rFonts w:hint="default" w:ascii="Times New Roman" w:hAnsi="Times New Roman" w:cs="Times New Roman"/>
          <w:sz w:val="22"/>
          <w:szCs w:val="22"/>
        </w:rPr>
        <w:t>пунктуации,</w:t>
      </w:r>
      <w:r>
        <w:rPr>
          <w:rFonts w:hint="default" w:ascii="Times New Roman" w:hAnsi="Times New Roman" w:cs="Times New Roman"/>
          <w:spacing w:val="31"/>
          <w:sz w:val="22"/>
          <w:szCs w:val="22"/>
        </w:rPr>
        <w:t xml:space="preserve"> </w:t>
      </w:r>
      <w:r>
        <w:rPr>
          <w:rFonts w:hint="default" w:ascii="Times New Roman" w:hAnsi="Times New Roman" w:cs="Times New Roman"/>
          <w:sz w:val="22"/>
          <w:szCs w:val="22"/>
        </w:rPr>
        <w:t>умений</w:t>
      </w:r>
      <w:r>
        <w:rPr>
          <w:rFonts w:hint="default" w:ascii="Times New Roman" w:hAnsi="Times New Roman" w:cs="Times New Roman"/>
          <w:spacing w:val="25"/>
          <w:sz w:val="22"/>
          <w:szCs w:val="22"/>
        </w:rPr>
        <w:t xml:space="preserve"> </w:t>
      </w:r>
      <w:r>
        <w:rPr>
          <w:rFonts w:hint="default" w:ascii="Times New Roman" w:hAnsi="Times New Roman" w:cs="Times New Roman"/>
          <w:sz w:val="22"/>
          <w:szCs w:val="22"/>
        </w:rPr>
        <w:t>определять</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изобразительно-выразительные</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средства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языка</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тексте;</w:t>
      </w:r>
    </w:p>
    <w:p w14:paraId="60FAA977">
      <w:pPr>
        <w:pStyle w:val="9"/>
        <w:numPr>
          <w:ilvl w:val="0"/>
          <w:numId w:val="1"/>
        </w:numPr>
        <w:tabs>
          <w:tab w:val="left" w:pos="1851"/>
        </w:tabs>
        <w:spacing w:before="199" w:after="0" w:line="240" w:lineRule="auto"/>
        <w:ind w:left="1850" w:right="129" w:hanging="360"/>
        <w:jc w:val="both"/>
        <w:rPr>
          <w:rFonts w:hint="default" w:ascii="Times New Roman" w:hAnsi="Times New Roman" w:cs="Times New Roman"/>
          <w:sz w:val="22"/>
          <w:szCs w:val="22"/>
        </w:rPr>
        <w:sectPr>
          <w:pgSz w:w="11910" w:h="16390"/>
          <w:pgMar w:top="1060" w:right="720" w:bottom="1260" w:left="920" w:header="0" w:footer="1066" w:gutter="0"/>
          <w:cols w:space="720" w:num="1"/>
        </w:sectPr>
      </w:pPr>
      <w:r>
        <w:rPr>
          <w:rFonts w:hint="default" w:ascii="Times New Roman" w:hAnsi="Times New Roman" w:cs="Times New Roman"/>
          <w:sz w:val="22"/>
          <w:szCs w:val="22"/>
        </w:rPr>
        <w:t>обеспечение поддержки русского языка как государственного языка Российской</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Федерации, недопущения использования нецензурной лексики и иностранных</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слов, за исключением тех, которые не имеют общеупотребительных аналогов 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русском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языке и</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перечень</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которых</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содержится</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нормативных</w:t>
      </w:r>
      <w:r>
        <w:rPr>
          <w:rFonts w:hint="default" w:ascii="Times New Roman" w:hAnsi="Times New Roman" w:cs="Times New Roman"/>
          <w:spacing w:val="-5"/>
          <w:sz w:val="22"/>
          <w:szCs w:val="22"/>
        </w:rPr>
        <w:t xml:space="preserve"> </w:t>
      </w:r>
    </w:p>
    <w:p w14:paraId="15E44A87">
      <w:pPr>
        <w:pStyle w:val="2"/>
        <w:spacing w:before="195"/>
        <w:ind w:left="0" w:leftChars="0" w:firstLine="0" w:firstLineChars="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МЕСТО</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УЧЕБНОГО</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ПРЕДМЕТА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«РУССКИЙ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УЧЕБНОМ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ПЛАНЕ</w:t>
      </w:r>
    </w:p>
    <w:p w14:paraId="4FA3C398">
      <w:pPr>
        <w:pStyle w:val="5"/>
        <w:spacing w:before="3"/>
        <w:jc w:val="left"/>
        <w:rPr>
          <w:rFonts w:hint="default" w:ascii="Times New Roman" w:hAnsi="Times New Roman" w:cs="Times New Roman"/>
          <w:b w:val="0"/>
          <w:bCs w:val="0"/>
          <w:sz w:val="22"/>
          <w:szCs w:val="22"/>
        </w:rPr>
      </w:pPr>
    </w:p>
    <w:p w14:paraId="72AB14D4">
      <w:pPr>
        <w:spacing w:before="3" w:line="480" w:lineRule="auto"/>
        <w:ind w:right="1264"/>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изучение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 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10–11</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классах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основного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среднего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образования 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учебном плане отводится 136 часов: в 10 классе – 68 часов (2 часа в неделю), в 11 классе –</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68(2 часа в неделю)</w:t>
      </w:r>
    </w:p>
    <w:p w14:paraId="62057144">
      <w:pPr>
        <w:spacing w:before="3" w:line="480" w:lineRule="auto"/>
        <w:ind w:right="12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СОДЕРЖАНИЕ УЧЕБНОГО ПРЕДМЕТА «РУССКИЙ ЯЗЫК»</w:t>
      </w:r>
      <w:r>
        <w:rPr>
          <w:rFonts w:hint="default" w:ascii="Times New Roman" w:hAnsi="Times New Roman" w:cs="Times New Roman"/>
          <w:b w:val="0"/>
          <w:bCs w:val="0"/>
          <w:spacing w:val="-58"/>
          <w:sz w:val="22"/>
          <w:szCs w:val="22"/>
        </w:rPr>
        <w:t xml:space="preserve"> </w:t>
      </w:r>
      <w:r>
        <w:rPr>
          <w:rFonts w:hint="default" w:ascii="Times New Roman" w:hAnsi="Times New Roman" w:cs="Times New Roman"/>
          <w:b w:val="0"/>
          <w:bCs w:val="0"/>
          <w:sz w:val="22"/>
          <w:szCs w:val="22"/>
        </w:rPr>
        <w:t>10</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КЛАСС</w:t>
      </w:r>
    </w:p>
    <w:p w14:paraId="15B16582">
      <w:pPr>
        <w:pStyle w:val="2"/>
        <w:spacing w:line="272" w:lineRule="exact"/>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Общие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сведения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языке</w:t>
      </w:r>
    </w:p>
    <w:p w14:paraId="72D4C9FA">
      <w:pPr>
        <w:pStyle w:val="5"/>
        <w:spacing w:line="242" w:lineRule="auto"/>
        <w:ind w:right="3276"/>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Язык как знаковая система. Основные функции языка.</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Лингвистика как наука.</w:t>
      </w:r>
    </w:p>
    <w:p w14:paraId="60DA1758">
      <w:pPr>
        <w:pStyle w:val="5"/>
        <w:spacing w:line="271" w:lineRule="exact"/>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культура.</w:t>
      </w:r>
    </w:p>
    <w:p w14:paraId="19525138">
      <w:pPr>
        <w:pStyle w:val="5"/>
        <w:ind w:right="135"/>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Русский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государственный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Российской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Федерации,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средство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межнационального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национальный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народа,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один</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мировых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языков.</w:t>
      </w:r>
    </w:p>
    <w:p w14:paraId="388A329E">
      <w:pPr>
        <w:pStyle w:val="5"/>
        <w:ind w:right="132"/>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Формы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существования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национального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просторечие,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народные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говоры,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профессиональные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разновидности,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жаргон,</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арго.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Роль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обществе.</w:t>
      </w:r>
    </w:p>
    <w:p w14:paraId="474D1FA5">
      <w:pPr>
        <w:pStyle w:val="2"/>
        <w:spacing w:before="7" w:line="237" w:lineRule="auto"/>
        <w:ind w:left="0" w:leftChars="0" w:right="548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Язык и речь. Культура речи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Система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Культура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речи</w:t>
      </w:r>
    </w:p>
    <w:p w14:paraId="72ECDCEC">
      <w:pPr>
        <w:pStyle w:val="5"/>
        <w:spacing w:before="1" w:line="237" w:lineRule="auto"/>
        <w:ind w:right="366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Система языка, её устройство, функционирование.</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Культура речи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раздел</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лингвистики.</w:t>
      </w:r>
    </w:p>
    <w:p w14:paraId="4B66B7BF">
      <w:pPr>
        <w:pStyle w:val="5"/>
        <w:spacing w:before="4" w:line="275" w:lineRule="exact"/>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Языковая</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норма,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её</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признаки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функции.</w:t>
      </w:r>
    </w:p>
    <w:p w14:paraId="3675FB1E">
      <w:pPr>
        <w:pStyle w:val="5"/>
        <w:ind w:right="132"/>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Виды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языковых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орфоэпические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(произносительные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акцентологические),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словообразовательные,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грамматические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(морфологические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синтаксические).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Орфографические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пунктуационные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правила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(обзор,</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представление).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Стилистические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современного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представление).</w:t>
      </w:r>
    </w:p>
    <w:p w14:paraId="6936E6A3">
      <w:pPr>
        <w:pStyle w:val="5"/>
        <w:spacing w:before="1" w:line="275" w:lineRule="exact"/>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Качества хорошей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речи.</w:t>
      </w:r>
    </w:p>
    <w:p w14:paraId="1FB66302">
      <w:pPr>
        <w:pStyle w:val="5"/>
        <w:ind w:right="12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Основные виды словарей (обзор). Толковый словарь. Словарь омонимов. 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иностранных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синонимов.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антонимов.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паронимов.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Этимологический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Диалектный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Фразеологический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Словообразовательный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Орфографический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Орфоэпический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грамматических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трудностей.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Комплексный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словарь.</w:t>
      </w:r>
    </w:p>
    <w:p w14:paraId="4E463EBF">
      <w:pPr>
        <w:pStyle w:val="2"/>
        <w:spacing w:before="7" w:line="272" w:lineRule="exact"/>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Фонетика.</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Орфоэпия.</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Орфоэпические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нормы</w:t>
      </w:r>
    </w:p>
    <w:p w14:paraId="3A96BF62">
      <w:pPr>
        <w:pStyle w:val="5"/>
        <w:ind w:right="123"/>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Фонетика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орфоэпия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разделы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лингвистики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(повторение,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обобщение).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Фонетический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анализ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Изобразительно-выразительные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средства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фонетики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(повторение,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обобщение).</w:t>
      </w:r>
    </w:p>
    <w:p w14:paraId="3E9505BE">
      <w:pPr>
        <w:pStyle w:val="5"/>
        <w:ind w:right="125"/>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современного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произношения: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произношение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безударных гласных звуков, некоторых согласных, сочетаний согласных. Произношение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некоторых грамматических форм. Особенности произношения иноязычных слов. 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ударения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современном</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литературном</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русском</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языке.</w:t>
      </w:r>
    </w:p>
    <w:p w14:paraId="76489490">
      <w:pPr>
        <w:pStyle w:val="2"/>
        <w:spacing w:before="4" w:line="272" w:lineRule="exact"/>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Лексикология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фразеология.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Лексические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нормы</w:t>
      </w:r>
    </w:p>
    <w:p w14:paraId="139128D5">
      <w:pPr>
        <w:pStyle w:val="5"/>
        <w:ind w:right="126"/>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Лексикология и фразеология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как разделы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лингвистики (повторение, обобщение).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Лексический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анализ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Изобразительно-выразительные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средства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эпитет,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метафора,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метонимия,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олицетворение,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гипербола,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сравнение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(повторение,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обобщение).</w:t>
      </w:r>
    </w:p>
    <w:p w14:paraId="6ADD250D">
      <w:pPr>
        <w:pStyle w:val="5"/>
        <w:spacing w:before="2" w:line="237" w:lineRule="auto"/>
        <w:ind w:right="13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современного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Многозначные</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омонимы,</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их</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употребление.</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Синонимы,</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антонимы,</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паронимы</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их</w:t>
      </w:r>
    </w:p>
    <w:p w14:paraId="674D04E7">
      <w:pPr>
        <w:pStyle w:val="5"/>
        <w:spacing w:before="62" w:line="242" w:lineRule="auto"/>
        <w:ind w:right="122"/>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употребление.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Иноязычные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употребление.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Лексическая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сочетаемость.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Тавтология.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Плеоназм.</w:t>
      </w:r>
    </w:p>
    <w:p w14:paraId="2D13006F">
      <w:pPr>
        <w:pStyle w:val="5"/>
        <w:spacing w:line="242" w:lineRule="auto"/>
        <w:ind w:right="13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Функционально-стилистическая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окраска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общеупотребительная,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разговорная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книжная.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Особенности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употребления.</w:t>
      </w:r>
    </w:p>
    <w:p w14:paraId="7B3B2E93">
      <w:pPr>
        <w:pStyle w:val="5"/>
        <w:ind w:right="12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Экспрессивно-стилистическая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окраска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нейтральная,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высокая,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сниженная.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Эмоционально-оценочная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окраска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(неодобрительное,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ласкательное,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шутливое</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пр.).</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Особенности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употребления.</w:t>
      </w:r>
    </w:p>
    <w:p w14:paraId="70B19946">
      <w:pPr>
        <w:pStyle w:val="5"/>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Фразеология</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(повторение,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обобщение).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Крылатые</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слова.</w:t>
      </w:r>
    </w:p>
    <w:p w14:paraId="68B31C38">
      <w:pPr>
        <w:pStyle w:val="2"/>
        <w:spacing w:line="275" w:lineRule="exact"/>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Морфемика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словообразование.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Словообразовательные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нормы</w:t>
      </w:r>
    </w:p>
    <w:p w14:paraId="5BBBB893">
      <w:pPr>
        <w:pStyle w:val="5"/>
        <w:ind w:right="132"/>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Морфемика и словообразование как разделы лингвистики (повторение, обобщение).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Морфемный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словообразовательный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анализ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Словообразовательные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трудности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(обзор).</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Особенности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употребления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сложносокращённых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слов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(аббревиатур).</w:t>
      </w:r>
    </w:p>
    <w:p w14:paraId="403BA978">
      <w:pPr>
        <w:pStyle w:val="2"/>
        <w:spacing w:line="275" w:lineRule="exact"/>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Морфология.</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Морфологические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нормы</w:t>
      </w:r>
    </w:p>
    <w:p w14:paraId="3F769B1C">
      <w:pPr>
        <w:pStyle w:val="5"/>
        <w:spacing w:line="237" w:lineRule="auto"/>
        <w:ind w:right="131"/>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Морфология как раздел лингвистики (повторение, обобщение). Морфологический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анализ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Особенности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употребления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тексте слов</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частей речи.</w:t>
      </w:r>
    </w:p>
    <w:p w14:paraId="16652409">
      <w:pPr>
        <w:pStyle w:val="5"/>
        <w:spacing w:before="3" w:line="237" w:lineRule="auto"/>
        <w:ind w:right="132"/>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Морфологические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современного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представление).</w:t>
      </w:r>
    </w:p>
    <w:p w14:paraId="5506A453">
      <w:pPr>
        <w:pStyle w:val="5"/>
        <w:spacing w:before="6" w:line="237" w:lineRule="auto"/>
        <w:ind w:right="131"/>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Основные нормы употребления имён существительных: форм рода, числа, падежа.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48"/>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50"/>
          <w:sz w:val="22"/>
          <w:szCs w:val="22"/>
        </w:rPr>
        <w:t xml:space="preserve"> </w:t>
      </w:r>
      <w:r>
        <w:rPr>
          <w:rFonts w:hint="default" w:ascii="Times New Roman" w:hAnsi="Times New Roman" w:cs="Times New Roman"/>
          <w:b w:val="0"/>
          <w:bCs w:val="0"/>
          <w:sz w:val="22"/>
          <w:szCs w:val="22"/>
        </w:rPr>
        <w:t>употребления</w:t>
      </w:r>
      <w:r>
        <w:rPr>
          <w:rFonts w:hint="default" w:ascii="Times New Roman" w:hAnsi="Times New Roman" w:cs="Times New Roman"/>
          <w:b w:val="0"/>
          <w:bCs w:val="0"/>
          <w:spacing w:val="54"/>
          <w:sz w:val="22"/>
          <w:szCs w:val="22"/>
        </w:rPr>
        <w:t xml:space="preserve"> </w:t>
      </w:r>
      <w:r>
        <w:rPr>
          <w:rFonts w:hint="default" w:ascii="Times New Roman" w:hAnsi="Times New Roman" w:cs="Times New Roman"/>
          <w:b w:val="0"/>
          <w:bCs w:val="0"/>
          <w:sz w:val="22"/>
          <w:szCs w:val="22"/>
        </w:rPr>
        <w:t>имён</w:t>
      </w:r>
      <w:r>
        <w:rPr>
          <w:rFonts w:hint="default" w:ascii="Times New Roman" w:hAnsi="Times New Roman" w:cs="Times New Roman"/>
          <w:b w:val="0"/>
          <w:bCs w:val="0"/>
          <w:spacing w:val="50"/>
          <w:sz w:val="22"/>
          <w:szCs w:val="22"/>
        </w:rPr>
        <w:t xml:space="preserve"> </w:t>
      </w:r>
      <w:r>
        <w:rPr>
          <w:rFonts w:hint="default" w:ascii="Times New Roman" w:hAnsi="Times New Roman" w:cs="Times New Roman"/>
          <w:b w:val="0"/>
          <w:bCs w:val="0"/>
          <w:sz w:val="22"/>
          <w:szCs w:val="22"/>
        </w:rPr>
        <w:t>прилагательных:</w:t>
      </w:r>
      <w:r>
        <w:rPr>
          <w:rFonts w:hint="default" w:ascii="Times New Roman" w:hAnsi="Times New Roman" w:cs="Times New Roman"/>
          <w:b w:val="0"/>
          <w:bCs w:val="0"/>
          <w:spacing w:val="54"/>
          <w:sz w:val="22"/>
          <w:szCs w:val="22"/>
        </w:rPr>
        <w:t xml:space="preserve"> </w:t>
      </w:r>
      <w:r>
        <w:rPr>
          <w:rFonts w:hint="default" w:ascii="Times New Roman" w:hAnsi="Times New Roman" w:cs="Times New Roman"/>
          <w:b w:val="0"/>
          <w:bCs w:val="0"/>
          <w:sz w:val="22"/>
          <w:szCs w:val="22"/>
        </w:rPr>
        <w:t>форм</w:t>
      </w:r>
      <w:r>
        <w:rPr>
          <w:rFonts w:hint="default" w:ascii="Times New Roman" w:hAnsi="Times New Roman" w:cs="Times New Roman"/>
          <w:b w:val="0"/>
          <w:bCs w:val="0"/>
          <w:spacing w:val="51"/>
          <w:sz w:val="22"/>
          <w:szCs w:val="22"/>
        </w:rPr>
        <w:t xml:space="preserve"> </w:t>
      </w:r>
      <w:r>
        <w:rPr>
          <w:rFonts w:hint="default" w:ascii="Times New Roman" w:hAnsi="Times New Roman" w:cs="Times New Roman"/>
          <w:b w:val="0"/>
          <w:bCs w:val="0"/>
          <w:sz w:val="22"/>
          <w:szCs w:val="22"/>
        </w:rPr>
        <w:t>степеней</w:t>
      </w:r>
      <w:r>
        <w:rPr>
          <w:rFonts w:hint="default" w:ascii="Times New Roman" w:hAnsi="Times New Roman" w:cs="Times New Roman"/>
          <w:b w:val="0"/>
          <w:bCs w:val="0"/>
          <w:spacing w:val="50"/>
          <w:sz w:val="22"/>
          <w:szCs w:val="22"/>
        </w:rPr>
        <w:t xml:space="preserve"> </w:t>
      </w:r>
      <w:r>
        <w:rPr>
          <w:rFonts w:hint="default" w:ascii="Times New Roman" w:hAnsi="Times New Roman" w:cs="Times New Roman"/>
          <w:b w:val="0"/>
          <w:bCs w:val="0"/>
          <w:sz w:val="22"/>
          <w:szCs w:val="22"/>
        </w:rPr>
        <w:t>сравнения,</w:t>
      </w:r>
    </w:p>
    <w:p w14:paraId="6E0A42D1">
      <w:pPr>
        <w:pStyle w:val="5"/>
        <w:spacing w:before="4" w:line="275" w:lineRule="exac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краткой формы.</w:t>
      </w:r>
    </w:p>
    <w:p w14:paraId="4117EB08">
      <w:pPr>
        <w:pStyle w:val="5"/>
        <w:spacing w:line="242" w:lineRule="auto"/>
        <w:ind w:right="13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употребления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количественных,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порядковых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собирательных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числительных.</w:t>
      </w:r>
    </w:p>
    <w:p w14:paraId="062B9DDA">
      <w:pPr>
        <w:pStyle w:val="5"/>
        <w:spacing w:line="242" w:lineRule="auto"/>
        <w:ind w:right="12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употребления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местоимений: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3-го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лица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личных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местоимений,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возвратного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местоимения</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себя.</w:t>
      </w:r>
    </w:p>
    <w:p w14:paraId="07F5C9F2">
      <w:pPr>
        <w:pStyle w:val="5"/>
        <w:ind w:right="13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Основные нормы употребления глаголов: некоторых личных форм (типа победить,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убедить,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выздороветь),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возвратных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невозвратных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глаголов;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образования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некоторых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глагольных форм: форм прошедшего времени с суффиксом -ну-, форм повелительного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наклонения.</w:t>
      </w:r>
    </w:p>
    <w:p w14:paraId="177A9A4D">
      <w:pPr>
        <w:pStyle w:val="2"/>
        <w:spacing w:line="275" w:lineRule="exact"/>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Орфография.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правила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орфографии</w:t>
      </w:r>
    </w:p>
    <w:p w14:paraId="139E8AC2">
      <w:pPr>
        <w:pStyle w:val="5"/>
        <w:ind w:right="132"/>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Орфография как раздел лингвистики (повторение, обобщение). Принципы и разделы</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русской орфографии. Правописание морфем; слитные, дефисные и раздельные написания;</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употребление прописных и строчных букв; правила переноса слов; правила графического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сокращения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слов.</w:t>
      </w:r>
    </w:p>
    <w:p w14:paraId="44A9D9AA">
      <w:pPr>
        <w:pStyle w:val="5"/>
        <w:spacing w:line="237" w:lineRule="auto"/>
        <w:ind w:right="1264"/>
        <w:jc w:val="left"/>
        <w:rPr>
          <w:rFonts w:hint="default" w:ascii="Times New Roman" w:hAnsi="Times New Roman" w:cs="Times New Roman"/>
          <w:b w:val="0"/>
          <w:bCs w:val="0"/>
          <w:sz w:val="22"/>
          <w:szCs w:val="22"/>
        </w:rPr>
      </w:pPr>
      <w:r>
        <w:rPr>
          <w:rFonts w:hint="default" w:ascii="Times New Roman" w:hAnsi="Times New Roman" w:cs="Times New Roman"/>
          <w:b w:val="0"/>
          <w:bCs w:val="0"/>
          <w:spacing w:val="-3"/>
          <w:sz w:val="22"/>
          <w:szCs w:val="22"/>
        </w:rPr>
        <w:t>Орфографические</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pacing w:val="-3"/>
          <w:sz w:val="22"/>
          <w:szCs w:val="22"/>
        </w:rPr>
        <w:t>правила.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pacing w:val="-3"/>
          <w:sz w:val="22"/>
          <w:szCs w:val="22"/>
        </w:rPr>
        <w:t>Правописание</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pacing w:val="-3"/>
          <w:sz w:val="22"/>
          <w:szCs w:val="22"/>
        </w:rPr>
        <w:t>гласных</w:t>
      </w:r>
      <w:r>
        <w:rPr>
          <w:rFonts w:hint="default" w:ascii="Times New Roman" w:hAnsi="Times New Roman" w:cs="Times New Roman"/>
          <w:b w:val="0"/>
          <w:bCs w:val="0"/>
          <w:spacing w:val="-11"/>
          <w:sz w:val="22"/>
          <w:szCs w:val="22"/>
        </w:rPr>
        <w:t xml:space="preserve"> </w:t>
      </w:r>
      <w:r>
        <w:rPr>
          <w:rFonts w:hint="default" w:ascii="Times New Roman" w:hAnsi="Times New Roman" w:cs="Times New Roman"/>
          <w:b w:val="0"/>
          <w:bCs w:val="0"/>
          <w:spacing w:val="-3"/>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pacing w:val="-3"/>
          <w:sz w:val="22"/>
          <w:szCs w:val="22"/>
        </w:rPr>
        <w:t>согласных</w:t>
      </w:r>
      <w:r>
        <w:rPr>
          <w:rFonts w:hint="default" w:ascii="Times New Roman" w:hAnsi="Times New Roman" w:cs="Times New Roman"/>
          <w:b w:val="0"/>
          <w:bCs w:val="0"/>
          <w:spacing w:val="-12"/>
          <w:sz w:val="22"/>
          <w:szCs w:val="22"/>
        </w:rPr>
        <w:t xml:space="preserve"> </w:t>
      </w:r>
      <w:r>
        <w:rPr>
          <w:rFonts w:hint="default" w:ascii="Times New Roman" w:hAnsi="Times New Roman" w:cs="Times New Roman"/>
          <w:b w:val="0"/>
          <w:bCs w:val="0"/>
          <w:spacing w:val="-2"/>
          <w:sz w:val="22"/>
          <w:szCs w:val="22"/>
        </w:rPr>
        <w:t>в</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pacing w:val="-2"/>
          <w:sz w:val="22"/>
          <w:szCs w:val="22"/>
        </w:rPr>
        <w:t>корне.</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Употребление разделительных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ъ</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ь.</w:t>
      </w:r>
    </w:p>
    <w:p w14:paraId="4A18BB5D">
      <w:pPr>
        <w:pStyle w:val="5"/>
        <w:spacing w:line="237" w:lineRule="auto"/>
        <w:ind w:right="3134"/>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Правописание приставок. Буквы ы – и после приставок.</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Правописание суффиксов.</w:t>
      </w:r>
    </w:p>
    <w:p w14:paraId="4F29ED7C">
      <w:pPr>
        <w:pStyle w:val="5"/>
        <w:spacing w:before="6" w:line="237" w:lineRule="auto"/>
        <w:ind w:right="3301"/>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Правописание н и нн в словах различных частей речи.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Правописание не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ни.</w:t>
      </w:r>
    </w:p>
    <w:p w14:paraId="180C9B3D">
      <w:pPr>
        <w:pStyle w:val="5"/>
        <w:spacing w:before="6" w:line="237" w:lineRule="auto"/>
        <w:ind w:right="23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Правописание окончаний имён существительных, имён прилагательных и глаголов.</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Слитное,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дефисное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раздельное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написание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слов.</w:t>
      </w:r>
    </w:p>
    <w:p w14:paraId="69833ACF">
      <w:pPr>
        <w:pStyle w:val="2"/>
        <w:spacing w:before="8" w:line="272" w:lineRule="exac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Речь. Речевое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общение</w:t>
      </w:r>
    </w:p>
    <w:p w14:paraId="05724033">
      <w:pPr>
        <w:pStyle w:val="5"/>
        <w:spacing w:line="272" w:lineRule="exact"/>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Речь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деятельность.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Виды</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речевой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(повторение,</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обобщение).</w:t>
      </w:r>
    </w:p>
    <w:p w14:paraId="76241DCC">
      <w:pPr>
        <w:pStyle w:val="5"/>
        <w:spacing w:before="3"/>
        <w:ind w:right="131"/>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Речевое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общение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его</w:t>
      </w:r>
      <w:r>
        <w:rPr>
          <w:rFonts w:hint="default" w:ascii="Times New Roman" w:hAnsi="Times New Roman" w:cs="Times New Roman"/>
          <w:b w:val="0"/>
          <w:bCs w:val="0"/>
          <w:spacing w:val="12"/>
          <w:sz w:val="22"/>
          <w:szCs w:val="22"/>
        </w:rPr>
        <w:t xml:space="preserve"> </w:t>
      </w:r>
      <w:r>
        <w:rPr>
          <w:rFonts w:hint="default" w:ascii="Times New Roman" w:hAnsi="Times New Roman" w:cs="Times New Roman"/>
          <w:b w:val="0"/>
          <w:bCs w:val="0"/>
          <w:sz w:val="22"/>
          <w:szCs w:val="22"/>
        </w:rPr>
        <w:t>виды.</w:t>
      </w:r>
      <w:r>
        <w:rPr>
          <w:rFonts w:hint="default" w:ascii="Times New Roman" w:hAnsi="Times New Roman" w:cs="Times New Roman"/>
          <w:b w:val="0"/>
          <w:bCs w:val="0"/>
          <w:spacing w:val="11"/>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сферы</w:t>
      </w:r>
      <w:r>
        <w:rPr>
          <w:rFonts w:hint="default" w:ascii="Times New Roman" w:hAnsi="Times New Roman" w:cs="Times New Roman"/>
          <w:b w:val="0"/>
          <w:bCs w:val="0"/>
          <w:spacing w:val="15"/>
          <w:sz w:val="22"/>
          <w:szCs w:val="22"/>
        </w:rPr>
        <w:t xml:space="preserve"> </w:t>
      </w:r>
      <w:r>
        <w:rPr>
          <w:rFonts w:hint="default" w:ascii="Times New Roman" w:hAnsi="Times New Roman" w:cs="Times New Roman"/>
          <w:b w:val="0"/>
          <w:bCs w:val="0"/>
          <w:sz w:val="22"/>
          <w:szCs w:val="22"/>
        </w:rPr>
        <w:t>речевого</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общения.</w:t>
      </w:r>
      <w:r>
        <w:rPr>
          <w:rFonts w:hint="default" w:ascii="Times New Roman" w:hAnsi="Times New Roman" w:cs="Times New Roman"/>
          <w:b w:val="0"/>
          <w:bCs w:val="0"/>
          <w:spacing w:val="11"/>
          <w:sz w:val="22"/>
          <w:szCs w:val="22"/>
        </w:rPr>
        <w:t xml:space="preserve"> </w:t>
      </w:r>
      <w:r>
        <w:rPr>
          <w:rFonts w:hint="default" w:ascii="Times New Roman" w:hAnsi="Times New Roman" w:cs="Times New Roman"/>
          <w:b w:val="0"/>
          <w:bCs w:val="0"/>
          <w:sz w:val="22"/>
          <w:szCs w:val="22"/>
        </w:rPr>
        <w:t>Речевая</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ситуация</w:t>
      </w:r>
      <w:r>
        <w:rPr>
          <w:rFonts w:hint="default" w:ascii="Times New Roman" w:hAnsi="Times New Roman" w:cs="Times New Roman"/>
          <w:b w:val="0"/>
          <w:bCs w:val="0"/>
          <w:spacing w:val="-58"/>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её компоненты (адресант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адресат; мотивы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цели,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предмет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тема речи;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условия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общения).</w:t>
      </w:r>
    </w:p>
    <w:p w14:paraId="29160D3A">
      <w:pPr>
        <w:pStyle w:val="5"/>
        <w:ind w:right="12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Речевой этикет. Основные функции речевого этикета (установление и поддержание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контакта,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демонстрация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доброжелательности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вежливости,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уважительного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отношения</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говорящего</w:t>
      </w:r>
      <w:r>
        <w:rPr>
          <w:rFonts w:hint="default" w:ascii="Times New Roman" w:hAnsi="Times New Roman" w:cs="Times New Roman"/>
          <w:b w:val="0"/>
          <w:bCs w:val="0"/>
          <w:spacing w:val="17"/>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партнёру</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3"/>
          <w:sz w:val="22"/>
          <w:szCs w:val="22"/>
        </w:rPr>
        <w:t xml:space="preserve"> </w:t>
      </w:r>
      <w:r>
        <w:rPr>
          <w:rFonts w:hint="default" w:ascii="Times New Roman" w:hAnsi="Times New Roman" w:cs="Times New Roman"/>
          <w:b w:val="0"/>
          <w:bCs w:val="0"/>
          <w:sz w:val="22"/>
          <w:szCs w:val="22"/>
        </w:rPr>
        <w:t>др.).</w:t>
      </w:r>
      <w:r>
        <w:rPr>
          <w:rFonts w:hint="default" w:ascii="Times New Roman" w:hAnsi="Times New Roman" w:cs="Times New Roman"/>
          <w:b w:val="0"/>
          <w:bCs w:val="0"/>
          <w:spacing w:val="11"/>
          <w:sz w:val="22"/>
          <w:szCs w:val="22"/>
        </w:rPr>
        <w:t xml:space="preserve"> </w:t>
      </w:r>
      <w:r>
        <w:rPr>
          <w:rFonts w:hint="default" w:ascii="Times New Roman" w:hAnsi="Times New Roman" w:cs="Times New Roman"/>
          <w:b w:val="0"/>
          <w:bCs w:val="0"/>
          <w:sz w:val="22"/>
          <w:szCs w:val="22"/>
        </w:rPr>
        <w:t>Устойчивые</w:t>
      </w:r>
      <w:r>
        <w:rPr>
          <w:rFonts w:hint="default" w:ascii="Times New Roman" w:hAnsi="Times New Roman" w:cs="Times New Roman"/>
          <w:b w:val="0"/>
          <w:bCs w:val="0"/>
          <w:spacing w:val="11"/>
          <w:sz w:val="22"/>
          <w:szCs w:val="22"/>
        </w:rPr>
        <w:t xml:space="preserve"> </w:t>
      </w:r>
      <w:r>
        <w:rPr>
          <w:rFonts w:hint="default" w:ascii="Times New Roman" w:hAnsi="Times New Roman" w:cs="Times New Roman"/>
          <w:b w:val="0"/>
          <w:bCs w:val="0"/>
          <w:sz w:val="22"/>
          <w:szCs w:val="22"/>
        </w:rPr>
        <w:t>формулы</w:t>
      </w:r>
      <w:r>
        <w:rPr>
          <w:rFonts w:hint="default" w:ascii="Times New Roman" w:hAnsi="Times New Roman" w:cs="Times New Roman"/>
          <w:b w:val="0"/>
          <w:bCs w:val="0"/>
          <w:spacing w:val="14"/>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7"/>
          <w:sz w:val="22"/>
          <w:szCs w:val="22"/>
        </w:rPr>
        <w:t xml:space="preserve"> </w:t>
      </w:r>
      <w:r>
        <w:rPr>
          <w:rFonts w:hint="default" w:ascii="Times New Roman" w:hAnsi="Times New Roman" w:cs="Times New Roman"/>
          <w:b w:val="0"/>
          <w:bCs w:val="0"/>
          <w:sz w:val="22"/>
          <w:szCs w:val="22"/>
        </w:rPr>
        <w:t>речевого</w:t>
      </w:r>
      <w:r>
        <w:rPr>
          <w:rFonts w:hint="default" w:ascii="Times New Roman" w:hAnsi="Times New Roman" w:cs="Times New Roman"/>
          <w:b w:val="0"/>
          <w:bCs w:val="0"/>
          <w:spacing w:val="12"/>
          <w:sz w:val="22"/>
          <w:szCs w:val="22"/>
        </w:rPr>
        <w:t xml:space="preserve"> </w:t>
      </w:r>
      <w:r>
        <w:rPr>
          <w:rFonts w:hint="default" w:ascii="Times New Roman" w:hAnsi="Times New Roman" w:cs="Times New Roman"/>
          <w:b w:val="0"/>
          <w:bCs w:val="0"/>
          <w:sz w:val="22"/>
          <w:szCs w:val="22"/>
        </w:rPr>
        <w:t>этикета</w:t>
      </w:r>
    </w:p>
    <w:p w14:paraId="29D823DF">
      <w:pPr>
        <w:pStyle w:val="5"/>
        <w:spacing w:before="62" w:line="242" w:lineRule="auto"/>
        <w:ind w:right="121"/>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применительно к различным ситуациям официального/неофициального общения, статусу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адресанта/адресата 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т. п.</w:t>
      </w:r>
    </w:p>
    <w:p w14:paraId="2F4FB488">
      <w:pPr>
        <w:pStyle w:val="5"/>
        <w:ind w:right="12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Публичное выступление и его особенности. Тема, цель, основной тезис (основная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мысль),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план</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композиция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публичного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выступления.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Виды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аргументации.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Выбор</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языковых средств оформления публичного выступления с учётом его цели, особенностей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адресата,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ситуации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общения.</w:t>
      </w:r>
    </w:p>
    <w:p w14:paraId="4824A91A">
      <w:pPr>
        <w:pStyle w:val="2"/>
        <w:spacing w:line="275" w:lineRule="exact"/>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Текст.</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Информационно-смысловая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переработка</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текста</w:t>
      </w:r>
    </w:p>
    <w:p w14:paraId="3447EDDF">
      <w:pPr>
        <w:pStyle w:val="5"/>
        <w:spacing w:line="274" w:lineRule="exac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Текст,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его</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признаки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(повторение,</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обобщение).</w:t>
      </w:r>
    </w:p>
    <w:p w14:paraId="32A6AEBD">
      <w:pPr>
        <w:pStyle w:val="5"/>
        <w:spacing w:line="242" w:lineRule="auto"/>
        <w:ind w:right="131"/>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Логико-смысловые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отношения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между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предложениями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представление).</w:t>
      </w:r>
    </w:p>
    <w:p w14:paraId="2F9F68A9">
      <w:pPr>
        <w:pStyle w:val="5"/>
        <w:ind w:right="119"/>
        <w:rPr>
          <w:rFonts w:hint="default" w:ascii="Times New Roman" w:hAnsi="Times New Roman" w:cs="Times New Roman"/>
          <w:sz w:val="22"/>
          <w:szCs w:val="22"/>
        </w:rPr>
      </w:pPr>
      <w:r>
        <w:rPr>
          <w:rFonts w:hint="default" w:ascii="Times New Roman" w:hAnsi="Times New Roman" w:cs="Times New Roman"/>
          <w:b w:val="0"/>
          <w:bCs w:val="0"/>
          <w:sz w:val="22"/>
          <w:szCs w:val="22"/>
        </w:rPr>
        <w:t>Информативность текста. Виды информации в тексте. Информационно-смысловая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переработка прочитанного текста, включая гипертекст, графику, инфографику и другие,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sz w:val="22"/>
          <w:szCs w:val="22"/>
        </w:rPr>
        <w:t>прослушанного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текста.</w:t>
      </w:r>
    </w:p>
    <w:p w14:paraId="189A4E03">
      <w:pPr>
        <w:pStyle w:val="5"/>
        <w:rPr>
          <w:rFonts w:hint="default" w:ascii="Times New Roman" w:hAnsi="Times New Roman" w:cs="Times New Roman"/>
          <w:sz w:val="22"/>
          <w:szCs w:val="22"/>
        </w:rPr>
      </w:pPr>
      <w:r>
        <w:rPr>
          <w:rFonts w:hint="default" w:ascii="Times New Roman" w:hAnsi="Times New Roman" w:cs="Times New Roman"/>
          <w:sz w:val="22"/>
          <w:szCs w:val="22"/>
        </w:rPr>
        <w:t>План.</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Тезисы.</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Конспект.</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Реферат.</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Аннотация.</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Отзыв.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Рецензия.</w:t>
      </w:r>
    </w:p>
    <w:p w14:paraId="0920E59D">
      <w:pPr>
        <w:pStyle w:val="5"/>
        <w:spacing w:before="1"/>
        <w:jc w:val="left"/>
        <w:rPr>
          <w:rFonts w:hint="default" w:ascii="Times New Roman" w:hAnsi="Times New Roman" w:cs="Times New Roman"/>
          <w:sz w:val="22"/>
          <w:szCs w:val="22"/>
        </w:rPr>
      </w:pPr>
    </w:p>
    <w:p w14:paraId="418D6DF4">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0"/>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cs="Times New Roman"/>
          <w:b/>
          <w:bCs/>
          <w:i w:val="0"/>
          <w:iCs w:val="0"/>
          <w:caps w:val="0"/>
          <w:color w:val="000000"/>
          <w:spacing w:val="0"/>
          <w:sz w:val="24"/>
          <w:szCs w:val="24"/>
          <w:shd w:val="clear" w:fill="FFFFFF"/>
          <w:vertAlign w:val="baseline"/>
        </w:rPr>
        <w:t>  </w:t>
      </w:r>
      <w:r>
        <w:rPr>
          <w:rFonts w:hint="default" w:ascii="Times New Roman" w:hAnsi="Times New Roman" w:cs="Times New Roman"/>
          <w:b w:val="0"/>
          <w:bCs w:val="0"/>
          <w:i w:val="0"/>
          <w:iCs w:val="0"/>
          <w:caps w:val="0"/>
          <w:color w:val="000000"/>
          <w:spacing w:val="0"/>
          <w:sz w:val="24"/>
          <w:szCs w:val="24"/>
          <w:shd w:val="clear" w:fill="FFFFFF"/>
          <w:vertAlign w:val="baseline"/>
        </w:rPr>
        <w:t xml:space="preserve"> </w:t>
      </w:r>
      <w:r>
        <w:rPr>
          <w:rFonts w:hint="default" w:ascii="Times New Roman" w:hAnsi="Times New Roman" w:cs="Times New Roman"/>
          <w:b w:val="0"/>
          <w:bCs w:val="0"/>
          <w:i w:val="0"/>
          <w:iCs w:val="0"/>
          <w:caps w:val="0"/>
          <w:color w:val="000000"/>
          <w:spacing w:val="0"/>
          <w:sz w:val="22"/>
          <w:szCs w:val="22"/>
          <w:shd w:val="clear" w:fill="FFFFFF"/>
          <w:vertAlign w:val="baseline"/>
        </w:rPr>
        <w:t>   </w:t>
      </w:r>
      <w:r>
        <w:rPr>
          <w:rFonts w:hint="default" w:ascii="Times New Roman" w:hAnsi="Times New Roman" w:cs="Times New Roman"/>
          <w:b w:val="0"/>
          <w:bCs w:val="0"/>
          <w:i w:val="0"/>
          <w:iCs w:val="0"/>
          <w:caps w:val="0"/>
          <w:color w:val="000000"/>
          <w:spacing w:val="0"/>
          <w:sz w:val="22"/>
          <w:szCs w:val="22"/>
          <w:u w:val="single"/>
          <w:shd w:val="clear" w:fill="FFFFFF"/>
          <w:vertAlign w:val="baseline"/>
        </w:rPr>
        <w:t>. Оценивание достижений учащихся</w:t>
      </w:r>
    </w:p>
    <w:p w14:paraId="5CEA9EA1">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0"/>
        <w:rPr>
          <w:rFonts w:hint="default" w:ascii="Times New Roman" w:hAnsi="Times New Roman" w:cs="Times New Roman"/>
          <w:b w:val="0"/>
          <w:bCs w:val="0"/>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Критерии оценивания</w:t>
      </w:r>
    </w:p>
    <w:p w14:paraId="779CDD4E">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0"/>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bCs/>
          <w:i/>
          <w:iCs/>
          <w:caps w:val="0"/>
          <w:color w:val="000000"/>
          <w:spacing w:val="0"/>
          <w:sz w:val="22"/>
          <w:szCs w:val="22"/>
          <w:shd w:val="clear" w:fill="FFFFFF"/>
          <w:vertAlign w:val="baseline"/>
        </w:rPr>
        <w:t>1.Оценка устных ответов учащихся</w:t>
      </w:r>
    </w:p>
    <w:p w14:paraId="1E7B4BAB">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14:paraId="59D8228F">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14:paraId="1D725AAF">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Отметка "5"</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если ученик: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14CF71D5">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Отметка "4"</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0C955DFC">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Отметка "3"</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если ученик обнаруживает знание и понимание основных положений данной темы, но:</w:t>
      </w:r>
    </w:p>
    <w:p w14:paraId="0E87ADEB">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5C2A5F3A">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Отметка "2"</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14:paraId="11BBB9A7">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w:t>
      </w:r>
      <w:r>
        <w:rPr>
          <w:rFonts w:hint="default" w:ascii="Times New Roman" w:hAnsi="Times New Roman" w:cs="Times New Roman"/>
          <w:b w:val="0"/>
          <w:bCs w:val="0"/>
          <w:i/>
          <w:iCs/>
          <w:caps w:val="0"/>
          <w:color w:val="000000"/>
          <w:spacing w:val="0"/>
          <w:sz w:val="22"/>
          <w:szCs w:val="22"/>
          <w:shd w:val="clear" w:fill="FFFFFF"/>
          <w:vertAlign w:val="baseline"/>
        </w:rPr>
        <w:t>поурочный</w:t>
      </w:r>
      <w:r>
        <w:rPr>
          <w:rFonts w:hint="default" w:ascii="Times New Roman" w:hAnsi="Times New Roman" w:cs="Times New Roman"/>
          <w:b w:val="0"/>
          <w:bCs w:val="0"/>
          <w:i w:val="0"/>
          <w:iCs w:val="0"/>
          <w:caps w:val="0"/>
          <w:color w:val="000000"/>
          <w:spacing w:val="0"/>
          <w:sz w:val="22"/>
          <w:szCs w:val="22"/>
          <w:shd w:val="clear" w:fill="FFFFFF"/>
          <w:vertAlign w:val="baseline"/>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3EC28524">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bCs/>
          <w:i/>
          <w:iCs/>
          <w:caps w:val="0"/>
          <w:color w:val="000000"/>
          <w:spacing w:val="0"/>
          <w:sz w:val="22"/>
          <w:szCs w:val="22"/>
          <w:shd w:val="clear" w:fill="FFFFFF"/>
          <w:vertAlign w:val="baseline"/>
        </w:rPr>
        <w:t>2. Оценка диктантов</w:t>
      </w:r>
    </w:p>
    <w:p w14:paraId="53DBFF7B">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Диктант - одна из основных форм проверки орфографической и пунктуационной грамотности.</w:t>
      </w:r>
    </w:p>
    <w:p w14:paraId="55569D3E">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0F59B011">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14:paraId="532A0290">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К о н т р о л ь н ы й   с л о в а р н ы й   д и к т а н т проверят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 30-35, для 9 класса  – 35-40.</w:t>
      </w:r>
    </w:p>
    <w:p w14:paraId="5624AF0C">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 т о г о в ы е  </w:t>
      </w:r>
    </w:p>
    <w:p w14:paraId="58288B9F">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 д и к т а н т ы, проводимые в конце четверти и года, проверяют подготовку учащихся, как правило, по всем изученным темам.</w:t>
      </w:r>
    </w:p>
    <w:p w14:paraId="12377DDD">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Для к о н т р о л ь н ы х   д и к т а н т о в следует подбирать такие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в 5 классе  –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орфограмм и 15 пунктограмм.</w:t>
      </w:r>
    </w:p>
    <w:p w14:paraId="67C64E1F">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14:paraId="3655D893">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14:paraId="77D56876">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До конца первой четверти (а в 5 классе  –  до конца первого полугодия) сохраняется объём текста, рекомендованный для предыдущего класса.</w:t>
      </w:r>
    </w:p>
    <w:p w14:paraId="193F8E58">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При оценке диктанта исправляются, но не учитываются орфографические и пунктуационные ошибки:</w:t>
      </w:r>
    </w:p>
    <w:p w14:paraId="1BDA5F2A">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1) в переносе слов;</w:t>
      </w:r>
    </w:p>
    <w:p w14:paraId="227C429D">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2) на правила, которые не включены в школьную программу;</w:t>
      </w:r>
    </w:p>
    <w:p w14:paraId="5D4B19EA">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3) на еще не изученные правила;</w:t>
      </w:r>
    </w:p>
    <w:p w14:paraId="7C5A16E1">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4) в словах с непроверяемыми написаниями, над которыми не проводилась специальная работа;</w:t>
      </w:r>
    </w:p>
    <w:p w14:paraId="76DF235A">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5) в передаче авторской пунктуации.</w:t>
      </w:r>
    </w:p>
    <w:p w14:paraId="42874880">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Исправляются, но не учитываются описки, неправильные написания, искажающие звуковой облик слова, например: "рапотает" (вместо </w:t>
      </w:r>
      <w:r>
        <w:rPr>
          <w:rFonts w:hint="default" w:ascii="Times New Roman" w:hAnsi="Times New Roman" w:cs="Times New Roman"/>
          <w:b w:val="0"/>
          <w:bCs w:val="0"/>
          <w:i/>
          <w:iCs/>
          <w:caps w:val="0"/>
          <w:color w:val="000000"/>
          <w:spacing w:val="0"/>
          <w:sz w:val="22"/>
          <w:szCs w:val="22"/>
          <w:shd w:val="clear" w:fill="FFFFFF"/>
          <w:vertAlign w:val="baseline"/>
        </w:rPr>
        <w:t>работает</w:t>
      </w:r>
      <w:r>
        <w:rPr>
          <w:rFonts w:hint="default" w:ascii="Times New Roman" w:hAnsi="Times New Roman" w:cs="Times New Roman"/>
          <w:b w:val="0"/>
          <w:bCs w:val="0"/>
          <w:i w:val="0"/>
          <w:iCs w:val="0"/>
          <w:caps w:val="0"/>
          <w:color w:val="000000"/>
          <w:spacing w:val="0"/>
          <w:sz w:val="22"/>
          <w:szCs w:val="22"/>
          <w:shd w:val="clear" w:fill="FFFFFF"/>
          <w:vertAlign w:val="baseline"/>
        </w:rPr>
        <w:t>), "дулпо" (вместо </w:t>
      </w:r>
      <w:r>
        <w:rPr>
          <w:rFonts w:hint="default" w:ascii="Times New Roman" w:hAnsi="Times New Roman" w:cs="Times New Roman"/>
          <w:b w:val="0"/>
          <w:bCs w:val="0"/>
          <w:i/>
          <w:iCs/>
          <w:caps w:val="0"/>
          <w:color w:val="000000"/>
          <w:spacing w:val="0"/>
          <w:sz w:val="22"/>
          <w:szCs w:val="22"/>
          <w:shd w:val="clear" w:fill="FFFFFF"/>
          <w:vertAlign w:val="baseline"/>
        </w:rPr>
        <w:t>дупло</w:t>
      </w:r>
      <w:r>
        <w:rPr>
          <w:rFonts w:hint="default" w:ascii="Times New Roman" w:hAnsi="Times New Roman" w:cs="Times New Roman"/>
          <w:b w:val="0"/>
          <w:bCs w:val="0"/>
          <w:i w:val="0"/>
          <w:iCs w:val="0"/>
          <w:caps w:val="0"/>
          <w:color w:val="000000"/>
          <w:spacing w:val="0"/>
          <w:sz w:val="22"/>
          <w:szCs w:val="22"/>
          <w:shd w:val="clear" w:fill="FFFFFF"/>
          <w:vertAlign w:val="baseline"/>
        </w:rPr>
        <w:t>), "мемля" (вместо </w:t>
      </w:r>
      <w:r>
        <w:rPr>
          <w:rFonts w:hint="default" w:ascii="Times New Roman" w:hAnsi="Times New Roman" w:cs="Times New Roman"/>
          <w:b w:val="0"/>
          <w:bCs w:val="0"/>
          <w:i/>
          <w:iCs/>
          <w:caps w:val="0"/>
          <w:color w:val="000000"/>
          <w:spacing w:val="0"/>
          <w:sz w:val="22"/>
          <w:szCs w:val="22"/>
          <w:shd w:val="clear" w:fill="FFFFFF"/>
          <w:vertAlign w:val="baseline"/>
        </w:rPr>
        <w:t>земля</w:t>
      </w:r>
      <w:r>
        <w:rPr>
          <w:rFonts w:hint="default" w:ascii="Times New Roman" w:hAnsi="Times New Roman" w:cs="Times New Roman"/>
          <w:b w:val="0"/>
          <w:bCs w:val="0"/>
          <w:i w:val="0"/>
          <w:iCs w:val="0"/>
          <w:caps w:val="0"/>
          <w:color w:val="000000"/>
          <w:spacing w:val="0"/>
          <w:sz w:val="22"/>
          <w:szCs w:val="22"/>
          <w:shd w:val="clear" w:fill="FFFFFF"/>
          <w:vertAlign w:val="baseline"/>
        </w:rPr>
        <w:t>).</w:t>
      </w:r>
    </w:p>
    <w:p w14:paraId="4A6A663D">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При оценке диктантов важно также учитывать характер ошибки. Среди ошибок следует выделять </w:t>
      </w:r>
      <w:r>
        <w:rPr>
          <w:rFonts w:hint="default" w:ascii="Times New Roman" w:hAnsi="Times New Roman" w:cs="Times New Roman"/>
          <w:b w:val="0"/>
          <w:bCs w:val="0"/>
          <w:i/>
          <w:iCs/>
          <w:caps w:val="0"/>
          <w:color w:val="000000"/>
          <w:spacing w:val="0"/>
          <w:sz w:val="22"/>
          <w:szCs w:val="22"/>
          <w:shd w:val="clear" w:fill="FFFFFF"/>
          <w:vertAlign w:val="baseline"/>
        </w:rPr>
        <w:t>негрубые</w:t>
      </w:r>
      <w:r>
        <w:rPr>
          <w:rFonts w:hint="default" w:ascii="Times New Roman" w:hAnsi="Times New Roman" w:cs="Times New Roman"/>
          <w:b w:val="0"/>
          <w:bCs w:val="0"/>
          <w:i w:val="0"/>
          <w:iCs w:val="0"/>
          <w:caps w:val="0"/>
          <w:color w:val="000000"/>
          <w:spacing w:val="0"/>
          <w:sz w:val="22"/>
          <w:szCs w:val="22"/>
          <w:shd w:val="clear" w:fill="FFFFFF"/>
          <w:vertAlign w:val="baseline"/>
        </w:rPr>
        <w:t>, т.е. не имеющие существенного значения для характеристики грамотности. При подсчёте ошибок две негрубые считаются за одну. К негрубым относятся ошибки:</w:t>
      </w:r>
    </w:p>
    <w:p w14:paraId="30F0100E">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1) в исключениях из правил;</w:t>
      </w:r>
    </w:p>
    <w:p w14:paraId="24461713">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2) в написании большой буквы в составных собственных наименованиях;</w:t>
      </w:r>
    </w:p>
    <w:p w14:paraId="2D5138C7">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64469FF7">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4) в случаях слитного и раздельного написания </w:t>
      </w:r>
      <w:r>
        <w:rPr>
          <w:rFonts w:hint="default" w:ascii="Times New Roman" w:hAnsi="Times New Roman" w:cs="Times New Roman"/>
          <w:b w:val="0"/>
          <w:bCs w:val="0"/>
          <w:i/>
          <w:iCs/>
          <w:caps w:val="0"/>
          <w:color w:val="000000"/>
          <w:spacing w:val="0"/>
          <w:sz w:val="22"/>
          <w:szCs w:val="22"/>
          <w:shd w:val="clear" w:fill="FFFFFF"/>
          <w:vertAlign w:val="baseline"/>
        </w:rPr>
        <w:t>не</w:t>
      </w:r>
      <w:r>
        <w:rPr>
          <w:rFonts w:hint="default" w:ascii="Times New Roman" w:hAnsi="Times New Roman" w:cs="Times New Roman"/>
          <w:b w:val="0"/>
          <w:bCs w:val="0"/>
          <w:i w:val="0"/>
          <w:iCs w:val="0"/>
          <w:caps w:val="0"/>
          <w:color w:val="000000"/>
          <w:spacing w:val="0"/>
          <w:sz w:val="22"/>
          <w:szCs w:val="22"/>
          <w:shd w:val="clear" w:fill="FFFFFF"/>
          <w:vertAlign w:val="baseline"/>
        </w:rPr>
        <w:t> с прилагательными и причастиями, выступающими в роли сказуемого;</w:t>
      </w:r>
    </w:p>
    <w:p w14:paraId="285BE889">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5) в написании </w:t>
      </w:r>
      <w:r>
        <w:rPr>
          <w:rFonts w:hint="default" w:ascii="Times New Roman" w:hAnsi="Times New Roman" w:cs="Times New Roman"/>
          <w:b w:val="0"/>
          <w:bCs w:val="0"/>
          <w:i/>
          <w:iCs/>
          <w:caps w:val="0"/>
          <w:color w:val="000000"/>
          <w:spacing w:val="0"/>
          <w:sz w:val="22"/>
          <w:szCs w:val="22"/>
          <w:shd w:val="clear" w:fill="FFFFFF"/>
          <w:vertAlign w:val="baseline"/>
        </w:rPr>
        <w:t>ы</w:t>
      </w:r>
      <w:r>
        <w:rPr>
          <w:rFonts w:hint="default" w:ascii="Times New Roman" w:hAnsi="Times New Roman" w:cs="Times New Roman"/>
          <w:b w:val="0"/>
          <w:bCs w:val="0"/>
          <w:i w:val="0"/>
          <w:iCs w:val="0"/>
          <w:caps w:val="0"/>
          <w:color w:val="000000"/>
          <w:spacing w:val="0"/>
          <w:sz w:val="22"/>
          <w:szCs w:val="22"/>
          <w:shd w:val="clear" w:fill="FFFFFF"/>
          <w:vertAlign w:val="baseline"/>
        </w:rPr>
        <w:t> и </w:t>
      </w:r>
      <w:r>
        <w:rPr>
          <w:rFonts w:hint="default" w:ascii="Times New Roman" w:hAnsi="Times New Roman" w:cs="Times New Roman"/>
          <w:b w:val="0"/>
          <w:bCs w:val="0"/>
          <w:i/>
          <w:iCs/>
          <w:caps w:val="0"/>
          <w:color w:val="000000"/>
          <w:spacing w:val="0"/>
          <w:sz w:val="22"/>
          <w:szCs w:val="22"/>
          <w:shd w:val="clear" w:fill="FFFFFF"/>
          <w:vertAlign w:val="baseline"/>
        </w:rPr>
        <w:t>и</w:t>
      </w:r>
      <w:r>
        <w:rPr>
          <w:rFonts w:hint="default" w:ascii="Times New Roman" w:hAnsi="Times New Roman" w:cs="Times New Roman"/>
          <w:b w:val="0"/>
          <w:bCs w:val="0"/>
          <w:i w:val="0"/>
          <w:iCs w:val="0"/>
          <w:caps w:val="0"/>
          <w:color w:val="000000"/>
          <w:spacing w:val="0"/>
          <w:sz w:val="22"/>
          <w:szCs w:val="22"/>
          <w:shd w:val="clear" w:fill="FFFFFF"/>
          <w:vertAlign w:val="baseline"/>
        </w:rPr>
        <w:t> после приставок;</w:t>
      </w:r>
    </w:p>
    <w:p w14:paraId="408FEFAB">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6) в случаях трудного различия </w:t>
      </w:r>
      <w:r>
        <w:rPr>
          <w:rFonts w:hint="default" w:ascii="Times New Roman" w:hAnsi="Times New Roman" w:cs="Times New Roman"/>
          <w:b w:val="0"/>
          <w:bCs w:val="0"/>
          <w:i/>
          <w:iCs/>
          <w:caps w:val="0"/>
          <w:color w:val="000000"/>
          <w:spacing w:val="0"/>
          <w:sz w:val="22"/>
          <w:szCs w:val="22"/>
          <w:shd w:val="clear" w:fill="FFFFFF"/>
          <w:vertAlign w:val="baseline"/>
        </w:rPr>
        <w:t>не</w:t>
      </w:r>
      <w:r>
        <w:rPr>
          <w:rFonts w:hint="default" w:ascii="Times New Roman" w:hAnsi="Times New Roman" w:cs="Times New Roman"/>
          <w:b w:val="0"/>
          <w:bCs w:val="0"/>
          <w:i w:val="0"/>
          <w:iCs w:val="0"/>
          <w:caps w:val="0"/>
          <w:color w:val="000000"/>
          <w:spacing w:val="0"/>
          <w:sz w:val="22"/>
          <w:szCs w:val="22"/>
          <w:shd w:val="clear" w:fill="FFFFFF"/>
          <w:vertAlign w:val="baseline"/>
        </w:rPr>
        <w:t> и </w:t>
      </w:r>
      <w:r>
        <w:rPr>
          <w:rFonts w:hint="default" w:ascii="Times New Roman" w:hAnsi="Times New Roman" w:cs="Times New Roman"/>
          <w:b w:val="0"/>
          <w:bCs w:val="0"/>
          <w:i/>
          <w:iCs/>
          <w:caps w:val="0"/>
          <w:color w:val="000000"/>
          <w:spacing w:val="0"/>
          <w:sz w:val="22"/>
          <w:szCs w:val="22"/>
          <w:shd w:val="clear" w:fill="FFFFFF"/>
          <w:vertAlign w:val="baseline"/>
        </w:rPr>
        <w:t>ни</w:t>
      </w:r>
      <w:r>
        <w:rPr>
          <w:rFonts w:hint="default" w:ascii="Times New Roman" w:hAnsi="Times New Roman" w:cs="Times New Roman"/>
          <w:b w:val="0"/>
          <w:bCs w:val="0"/>
          <w:i w:val="0"/>
          <w:iCs w:val="0"/>
          <w:caps w:val="0"/>
          <w:color w:val="000000"/>
          <w:spacing w:val="0"/>
          <w:sz w:val="22"/>
          <w:szCs w:val="22"/>
          <w:shd w:val="clear" w:fill="FFFFFF"/>
          <w:vertAlign w:val="baseline"/>
        </w:rPr>
        <w:t> (</w:t>
      </w:r>
      <w:r>
        <w:rPr>
          <w:rFonts w:hint="default" w:ascii="Times New Roman" w:hAnsi="Times New Roman" w:cs="Times New Roman"/>
          <w:b w:val="0"/>
          <w:bCs w:val="0"/>
          <w:i/>
          <w:iCs/>
          <w:caps w:val="0"/>
          <w:color w:val="000000"/>
          <w:spacing w:val="0"/>
          <w:sz w:val="22"/>
          <w:szCs w:val="22"/>
          <w:shd w:val="clear" w:fill="FFFFFF"/>
          <w:vertAlign w:val="baseline"/>
        </w:rPr>
        <w:t>Куда он только не обращался! Куда он ни обращался, никто не мог дать ему ответ. Никто иной не ...; не кто иной, как; ничто иное не, не что иное,</w:t>
      </w:r>
      <w:r>
        <w:rPr>
          <w:rFonts w:hint="default" w:ascii="Times New Roman" w:hAnsi="Times New Roman" w:cs="Times New Roman"/>
          <w:b w:val="0"/>
          <w:bCs w:val="0"/>
          <w:i w:val="0"/>
          <w:iCs w:val="0"/>
          <w:caps w:val="0"/>
          <w:color w:val="000000"/>
          <w:spacing w:val="0"/>
          <w:sz w:val="22"/>
          <w:szCs w:val="22"/>
          <w:shd w:val="clear" w:fill="FFFFFF"/>
          <w:vertAlign w:val="baseline"/>
        </w:rPr>
        <w:t>  </w:t>
      </w:r>
      <w:r>
        <w:rPr>
          <w:rFonts w:hint="default" w:ascii="Times New Roman" w:hAnsi="Times New Roman" w:cs="Times New Roman"/>
          <w:b w:val="0"/>
          <w:bCs w:val="0"/>
          <w:i/>
          <w:iCs/>
          <w:caps w:val="0"/>
          <w:color w:val="000000"/>
          <w:spacing w:val="0"/>
          <w:sz w:val="22"/>
          <w:szCs w:val="22"/>
          <w:shd w:val="clear" w:fill="FFFFFF"/>
          <w:vertAlign w:val="baseline"/>
        </w:rPr>
        <w:t>как </w:t>
      </w:r>
      <w:r>
        <w:rPr>
          <w:rFonts w:hint="default" w:ascii="Times New Roman" w:hAnsi="Times New Roman" w:cs="Times New Roman"/>
          <w:b w:val="0"/>
          <w:bCs w:val="0"/>
          <w:i w:val="0"/>
          <w:iCs w:val="0"/>
          <w:caps w:val="0"/>
          <w:color w:val="000000"/>
          <w:spacing w:val="0"/>
          <w:sz w:val="22"/>
          <w:szCs w:val="22"/>
          <w:shd w:val="clear" w:fill="FFFFFF"/>
          <w:vertAlign w:val="baseline"/>
        </w:rPr>
        <w:t>и др.);</w:t>
      </w:r>
    </w:p>
    <w:p w14:paraId="57E5FD02">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7) в собственных именах нерусского происхождения;</w:t>
      </w:r>
    </w:p>
    <w:p w14:paraId="70A31702">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8) в случаях, когда вместо одного знака препинания поставлен другой;</w:t>
      </w:r>
    </w:p>
    <w:p w14:paraId="3B9092BA">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9) в пропуске одного из сочетающихся знаков препинания или в нарушении их последовательности.</w:t>
      </w:r>
    </w:p>
    <w:p w14:paraId="23305872">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Необходимо учитывать также </w:t>
      </w:r>
      <w:r>
        <w:rPr>
          <w:rFonts w:hint="default" w:ascii="Times New Roman" w:hAnsi="Times New Roman" w:cs="Times New Roman"/>
          <w:b w:val="0"/>
          <w:bCs w:val="0"/>
          <w:i/>
          <w:iCs/>
          <w:caps w:val="0"/>
          <w:color w:val="000000"/>
          <w:spacing w:val="0"/>
          <w:sz w:val="22"/>
          <w:szCs w:val="22"/>
          <w:shd w:val="clear" w:fill="FFFFFF"/>
          <w:vertAlign w:val="baseline"/>
        </w:rPr>
        <w:t>повторяемость</w:t>
      </w:r>
      <w:r>
        <w:rPr>
          <w:rFonts w:hint="default" w:ascii="Times New Roman" w:hAnsi="Times New Roman" w:cs="Times New Roman"/>
          <w:b w:val="0"/>
          <w:bCs w:val="0"/>
          <w:i w:val="0"/>
          <w:iCs w:val="0"/>
          <w:caps w:val="0"/>
          <w:color w:val="000000"/>
          <w:spacing w:val="0"/>
          <w:sz w:val="22"/>
          <w:szCs w:val="22"/>
          <w:shd w:val="clear" w:fill="FFFFFF"/>
          <w:vertAlign w:val="baseline"/>
        </w:rPr>
        <w:t> и </w:t>
      </w:r>
      <w:r>
        <w:rPr>
          <w:rFonts w:hint="default" w:ascii="Times New Roman" w:hAnsi="Times New Roman" w:cs="Times New Roman"/>
          <w:b w:val="0"/>
          <w:bCs w:val="0"/>
          <w:i/>
          <w:iCs/>
          <w:caps w:val="0"/>
          <w:color w:val="000000"/>
          <w:spacing w:val="0"/>
          <w:sz w:val="22"/>
          <w:szCs w:val="22"/>
          <w:shd w:val="clear" w:fill="FFFFFF"/>
          <w:vertAlign w:val="baseline"/>
        </w:rPr>
        <w:t>однотипность</w:t>
      </w:r>
      <w:r>
        <w:rPr>
          <w:rFonts w:hint="default" w:ascii="Times New Roman" w:hAnsi="Times New Roman" w:cs="Times New Roman"/>
          <w:b w:val="0"/>
          <w:bCs w:val="0"/>
          <w:i w:val="0"/>
          <w:iCs w:val="0"/>
          <w:caps w:val="0"/>
          <w:color w:val="000000"/>
          <w:spacing w:val="0"/>
          <w:sz w:val="22"/>
          <w:szCs w:val="22"/>
          <w:shd w:val="clear" w:fill="FFFFFF"/>
          <w:vertAlign w:val="baseline"/>
        </w:rPr>
        <w:t> ошибок.</w:t>
      </w:r>
    </w:p>
    <w:p w14:paraId="1EE1E496">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Если ошибка повторяется в одном и том же слове или в корне одно-коренных слов, то она считается за одну ошибку.</w:t>
      </w:r>
    </w:p>
    <w:p w14:paraId="07E90EF7">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iCs/>
          <w:caps w:val="0"/>
          <w:color w:val="000000"/>
          <w:spacing w:val="0"/>
          <w:sz w:val="22"/>
          <w:szCs w:val="22"/>
          <w:shd w:val="clear" w:fill="FFFFFF"/>
          <w:vertAlign w:val="baseline"/>
        </w:rPr>
        <w:t>Однотипными </w:t>
      </w:r>
      <w:r>
        <w:rPr>
          <w:rFonts w:hint="default" w:ascii="Times New Roman" w:hAnsi="Times New Roman" w:cs="Times New Roman"/>
          <w:b w:val="0"/>
          <w:bCs w:val="0"/>
          <w:i w:val="0"/>
          <w:iCs w:val="0"/>
          <w:caps w:val="0"/>
          <w:color w:val="000000"/>
          <w:spacing w:val="0"/>
          <w:sz w:val="22"/>
          <w:szCs w:val="22"/>
          <w:shd w:val="clear" w:fill="FFFFFF"/>
          <w:vertAlign w:val="baseline"/>
        </w:rPr>
        <w:t>считаются ошибки  на одно правило, если условия выбора правильного написания заключены в грамматических (</w:t>
      </w:r>
      <w:r>
        <w:rPr>
          <w:rFonts w:hint="default" w:ascii="Times New Roman" w:hAnsi="Times New Roman" w:cs="Times New Roman"/>
          <w:b w:val="0"/>
          <w:bCs w:val="0"/>
          <w:i/>
          <w:iCs/>
          <w:caps w:val="0"/>
          <w:color w:val="000000"/>
          <w:spacing w:val="0"/>
          <w:sz w:val="22"/>
          <w:szCs w:val="22"/>
          <w:shd w:val="clear" w:fill="FFFFFF"/>
          <w:vertAlign w:val="baseline"/>
        </w:rPr>
        <w:t>в армии, в роще; колют, борются</w:t>
      </w:r>
      <w:r>
        <w:rPr>
          <w:rFonts w:hint="default" w:ascii="Times New Roman" w:hAnsi="Times New Roman" w:cs="Times New Roman"/>
          <w:b w:val="0"/>
          <w:bCs w:val="0"/>
          <w:i w:val="0"/>
          <w:iCs w:val="0"/>
          <w:caps w:val="0"/>
          <w:color w:val="000000"/>
          <w:spacing w:val="0"/>
          <w:sz w:val="22"/>
          <w:szCs w:val="22"/>
          <w:shd w:val="clear" w:fill="FFFFFF"/>
          <w:vertAlign w:val="baseline"/>
        </w:rPr>
        <w:t>) и фонетических (</w:t>
      </w:r>
      <w:r>
        <w:rPr>
          <w:rFonts w:hint="default" w:ascii="Times New Roman" w:hAnsi="Times New Roman" w:cs="Times New Roman"/>
          <w:b w:val="0"/>
          <w:bCs w:val="0"/>
          <w:i/>
          <w:iCs/>
          <w:caps w:val="0"/>
          <w:color w:val="000000"/>
          <w:spacing w:val="0"/>
          <w:sz w:val="22"/>
          <w:szCs w:val="22"/>
          <w:shd w:val="clear" w:fill="FFFFFF"/>
          <w:vertAlign w:val="baseline"/>
        </w:rPr>
        <w:t>пирожок, сверчок</w:t>
      </w:r>
      <w:r>
        <w:rPr>
          <w:rFonts w:hint="default" w:ascii="Times New Roman" w:hAnsi="Times New Roman" w:cs="Times New Roman"/>
          <w:b w:val="0"/>
          <w:bCs w:val="0"/>
          <w:i w:val="0"/>
          <w:iCs w:val="0"/>
          <w:caps w:val="0"/>
          <w:color w:val="000000"/>
          <w:spacing w:val="0"/>
          <w:sz w:val="22"/>
          <w:szCs w:val="22"/>
          <w:shd w:val="clear" w:fill="FFFFFF"/>
          <w:vertAlign w:val="baseline"/>
        </w:rPr>
        <w:t>) особенностях данного слова.</w:t>
      </w:r>
    </w:p>
    <w:p w14:paraId="40DEA3A6">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Не считаются однотипными ошибки на такое правило, в котором для выяснения правильного написания одного слова требуется подобрать другое (однокоренное) слово или его форму (</w:t>
      </w:r>
      <w:r>
        <w:rPr>
          <w:rFonts w:hint="default" w:ascii="Times New Roman" w:hAnsi="Times New Roman" w:cs="Times New Roman"/>
          <w:b w:val="0"/>
          <w:bCs w:val="0"/>
          <w:i/>
          <w:iCs/>
          <w:caps w:val="0"/>
          <w:color w:val="000000"/>
          <w:spacing w:val="0"/>
          <w:sz w:val="22"/>
          <w:szCs w:val="22"/>
          <w:shd w:val="clear" w:fill="FFFFFF"/>
          <w:vertAlign w:val="baseline"/>
        </w:rPr>
        <w:t>вода - воды, плоты  - плот, грустный - грустить, резкий - резок</w:t>
      </w:r>
      <w:r>
        <w:rPr>
          <w:rFonts w:hint="default" w:ascii="Times New Roman" w:hAnsi="Times New Roman" w:cs="Times New Roman"/>
          <w:b w:val="0"/>
          <w:bCs w:val="0"/>
          <w:i w:val="0"/>
          <w:iCs w:val="0"/>
          <w:caps w:val="0"/>
          <w:color w:val="000000"/>
          <w:spacing w:val="0"/>
          <w:sz w:val="22"/>
          <w:szCs w:val="22"/>
          <w:shd w:val="clear" w:fill="FFFFFF"/>
          <w:vertAlign w:val="baseline"/>
        </w:rPr>
        <w:t>).</w:t>
      </w:r>
    </w:p>
    <w:p w14:paraId="35BD7453">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Первые три однотипные ошибки считаются за одну, каждая следующая подобная ошибка учитывается как самостоятельная.</w:t>
      </w:r>
    </w:p>
    <w:p w14:paraId="1971D5EA">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 р и м е ч а н и е. Если в одном слове с непроверяемыми орфограммами допущены 2 ошибки и более, то все они считаются за одну ошибку.</w:t>
      </w:r>
    </w:p>
    <w:p w14:paraId="2072330C">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Диктант оценивается одной отметкой.</w:t>
      </w:r>
    </w:p>
    <w:p w14:paraId="08FA36B3">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"5"</w:t>
      </w:r>
      <w:r>
        <w:rPr>
          <w:rFonts w:hint="default" w:ascii="Times New Roman" w:hAnsi="Times New Roman" w:cs="Times New Roman"/>
          <w:b w:val="0"/>
          <w:bCs w:val="0"/>
          <w:i w:val="0"/>
          <w:iCs w:val="0"/>
          <w:caps w:val="0"/>
          <w:color w:val="000000"/>
          <w:spacing w:val="0"/>
          <w:sz w:val="22"/>
          <w:szCs w:val="22"/>
          <w:shd w:val="clear" w:fill="FFFFFF"/>
          <w:vertAlign w:val="baseline"/>
        </w:rPr>
        <w:t> выставляется за безошибочную работу, а также при наличии в ней 1 негрубой орфографической, 1 негрубой пунктуационной или 1 негрубой грамматической ошибки.</w:t>
      </w:r>
    </w:p>
    <w:p w14:paraId="03F13082">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"4"</w:t>
      </w:r>
      <w:r>
        <w:rPr>
          <w:rFonts w:hint="default" w:ascii="Times New Roman" w:hAnsi="Times New Roman" w:cs="Times New Roman"/>
          <w:b w:val="0"/>
          <w:bCs w:val="0"/>
          <w:i w:val="0"/>
          <w:iCs w:val="0"/>
          <w:caps w:val="0"/>
          <w:color w:val="000000"/>
          <w:spacing w:val="0"/>
          <w:sz w:val="22"/>
          <w:szCs w:val="22"/>
          <w:shd w:val="clear" w:fill="FFFFFF"/>
          <w:vertAlign w:val="baseline"/>
        </w:rPr>
        <w:t> выставляется при наличии в диктанте 2 орфографических и 2 пунктуационных, или 1 орфографической и 3 пунктуационных ошибок, или 4 пунктуационных при отсутствии орфографических ошибок. Отметка "4" может выставляться при трёх орфографических ошибках, если среди них есть однотипные. Также допускаются 2 грамматические ошибки.</w:t>
      </w:r>
    </w:p>
    <w:p w14:paraId="4459129A">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"3"</w:t>
      </w:r>
      <w:r>
        <w:rPr>
          <w:rFonts w:hint="default" w:ascii="Times New Roman" w:hAnsi="Times New Roman" w:cs="Times New Roman"/>
          <w:b w:val="0"/>
          <w:bCs w:val="0"/>
          <w:i w:val="0"/>
          <w:iCs w:val="0"/>
          <w:caps w:val="0"/>
          <w:color w:val="000000"/>
          <w:spacing w:val="0"/>
          <w:sz w:val="22"/>
          <w:szCs w:val="22"/>
          <w:shd w:val="clear" w:fill="FFFFFF"/>
          <w:vertAlign w:val="baseline"/>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14:paraId="74B3FB56">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"2"</w:t>
      </w:r>
      <w:r>
        <w:rPr>
          <w:rFonts w:hint="default" w:ascii="Times New Roman" w:hAnsi="Times New Roman" w:cs="Times New Roman"/>
          <w:b w:val="0"/>
          <w:bCs w:val="0"/>
          <w:i w:val="0"/>
          <w:iCs w:val="0"/>
          <w:caps w:val="0"/>
          <w:color w:val="000000"/>
          <w:spacing w:val="0"/>
          <w:sz w:val="22"/>
          <w:szCs w:val="22"/>
          <w:shd w:val="clear" w:fill="FFFFFF"/>
          <w:vertAlign w:val="baseline"/>
        </w:rPr>
        <w:t>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Кроме этого,  </w:t>
      </w:r>
    </w:p>
    <w:p w14:paraId="1F4F0D96">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допущено более 4 грамматических ошибок.</w:t>
      </w:r>
    </w:p>
    <w:p w14:paraId="6B067E37">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При большем количестве ошибок диктант оценивается б а л л о м "1" .</w:t>
      </w:r>
    </w:p>
    <w:p w14:paraId="4C48C5C2">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В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14:paraId="4C724768">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При оценке выполнения дополнительных заданий рекомендуется руководствоваться следующим:</w:t>
      </w:r>
    </w:p>
    <w:p w14:paraId="04887D97">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"5"</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если ученик выполнил все задания верно.</w:t>
      </w:r>
    </w:p>
    <w:p w14:paraId="01FB34DD">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"4"</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если ученик выполнил правильно не менее 3/4 заданий.</w:t>
      </w:r>
    </w:p>
    <w:p w14:paraId="7768D72F">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"3"</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за работу, в которой правильно выполнено не менее половины заданий.</w:t>
      </w:r>
    </w:p>
    <w:p w14:paraId="71899E7D">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"2"</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за работу, в которой не выполнено более половины заданий.</w:t>
      </w:r>
    </w:p>
    <w:p w14:paraId="7BDFBD26">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"1"</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если ученик не выполнил ни одного задания.</w:t>
      </w:r>
    </w:p>
    <w:p w14:paraId="33401B7A">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14:paraId="7DB5BC9F">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При оценке контрольного с л о в а р н о г о диктанта рекомендуется руководствоваться следующим:</w:t>
      </w:r>
    </w:p>
    <w:p w14:paraId="76DA5407">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"5" </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за диктант, в котором нет ошибок.</w:t>
      </w:r>
    </w:p>
    <w:p w14:paraId="4143B273">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"4"</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за диктант, в котором ученик допустил 1 -2 ошибки.</w:t>
      </w:r>
    </w:p>
    <w:p w14:paraId="64ECFC49">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"3" </w:t>
      </w:r>
      <w:r>
        <w:rPr>
          <w:rFonts w:hint="default" w:ascii="Times New Roman" w:hAnsi="Times New Roman" w:cs="Times New Roman"/>
          <w:b w:val="0"/>
          <w:bCs w:val="0"/>
          <w:i w:val="0"/>
          <w:iCs w:val="0"/>
          <w:caps w:val="0"/>
          <w:color w:val="000000"/>
          <w:spacing w:val="0"/>
          <w:sz w:val="22"/>
          <w:szCs w:val="22"/>
          <w:shd w:val="clear" w:fill="FFFFFF"/>
          <w:vertAlign w:val="baseline"/>
        </w:rPr>
        <w:t>ставится за диктант, в котором допущено 3-4 ошибки.</w:t>
      </w:r>
    </w:p>
    <w:p w14:paraId="3B8B4AF4">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u w:val="single"/>
          <w:shd w:val="clear" w:fill="FFFFFF"/>
          <w:vertAlign w:val="baseline"/>
        </w:rPr>
        <w:t>О т м е т к а "2"</w:t>
      </w:r>
      <w:r>
        <w:rPr>
          <w:rFonts w:hint="default" w:ascii="Times New Roman" w:hAnsi="Times New Roman" w:cs="Times New Roman"/>
          <w:b w:val="0"/>
          <w:bCs w:val="0"/>
          <w:i w:val="0"/>
          <w:iCs w:val="0"/>
          <w:caps w:val="0"/>
          <w:color w:val="000000"/>
          <w:spacing w:val="0"/>
          <w:sz w:val="22"/>
          <w:szCs w:val="22"/>
          <w:shd w:val="clear" w:fill="FFFFFF"/>
          <w:vertAlign w:val="baseline"/>
        </w:rPr>
        <w:t> ставится за диктант, в котором допущено до 7 ошибок.</w:t>
      </w:r>
    </w:p>
    <w:p w14:paraId="133FDD59">
      <w:pPr>
        <w:pStyle w:val="6"/>
        <w:keepNext w:val="0"/>
        <w:keepLines w:val="0"/>
        <w:widowControl/>
        <w:suppressLineNumbers w:val="0"/>
        <w:pBdr>
          <w:top w:val="none" w:color="auto" w:sz="0" w:space="0"/>
          <w:bottom w:val="none" w:color="auto" w:sz="0" w:space="0"/>
        </w:pBdr>
        <w:shd w:val="clear" w:fill="FFFFFF"/>
        <w:bidi w:val="0"/>
        <w:spacing w:before="0" w:beforeAutospacing="0" w:after="0" w:afterAutospacing="0" w:line="12" w:lineRule="atLeast"/>
        <w:ind w:left="0" w:right="0" w:firstLine="840"/>
        <w:jc w:val="both"/>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val="0"/>
          <w:bCs w:val="0"/>
          <w:i w:val="0"/>
          <w:iCs w:val="0"/>
          <w:caps w:val="0"/>
          <w:color w:val="000000"/>
          <w:spacing w:val="0"/>
          <w:sz w:val="22"/>
          <w:szCs w:val="22"/>
          <w:shd w:val="clear" w:fill="FFFFFF"/>
          <w:vertAlign w:val="baseline"/>
        </w:rPr>
        <w:t>При большем количестве ошибок диктант оценивается б а л л о м "1".</w:t>
      </w:r>
    </w:p>
    <w:p w14:paraId="6C65470B">
      <w:pPr>
        <w:spacing w:after="0" w:line="237" w:lineRule="auto"/>
        <w:rPr>
          <w:rFonts w:hint="default" w:ascii="Times New Roman" w:hAnsi="Times New Roman" w:cs="Times New Roman"/>
          <w:sz w:val="22"/>
          <w:szCs w:val="22"/>
        </w:rPr>
        <w:sectPr>
          <w:pgSz w:w="11910" w:h="16390"/>
          <w:pgMar w:top="1560" w:right="720" w:bottom="1260" w:left="920" w:header="0" w:footer="1066" w:gutter="0"/>
          <w:cols w:space="720" w:num="1"/>
        </w:sectPr>
      </w:pPr>
    </w:p>
    <w:p w14:paraId="6199FFF5">
      <w:pPr>
        <w:spacing w:before="5" w:line="237" w:lineRule="auto"/>
        <w:ind w:right="126"/>
        <w:jc w:val="left"/>
        <w:rPr>
          <w:rFonts w:hint="default" w:ascii="Times New Roman" w:hAnsi="Times New Roman" w:cs="Times New Roman"/>
          <w:b w:val="0"/>
          <w:bCs/>
          <w:sz w:val="22"/>
          <w:szCs w:val="22"/>
        </w:rPr>
      </w:pPr>
      <w:r>
        <w:rPr>
          <w:rFonts w:hint="default" w:ascii="Times New Roman" w:hAnsi="Times New Roman" w:cs="Times New Roman"/>
          <w:b w:val="0"/>
          <w:bCs/>
          <w:sz w:val="22"/>
          <w:szCs w:val="22"/>
        </w:rPr>
        <w:t>ПЛАНИРУЕМЫЕ</w:t>
      </w:r>
      <w:r>
        <w:rPr>
          <w:rFonts w:hint="default" w:ascii="Times New Roman" w:hAnsi="Times New Roman" w:cs="Times New Roman"/>
          <w:b w:val="0"/>
          <w:bCs/>
          <w:spacing w:val="60"/>
          <w:sz w:val="22"/>
          <w:szCs w:val="22"/>
        </w:rPr>
        <w:t xml:space="preserve"> </w:t>
      </w:r>
      <w:r>
        <w:rPr>
          <w:rFonts w:hint="default" w:ascii="Times New Roman" w:hAnsi="Times New Roman" w:cs="Times New Roman"/>
          <w:b w:val="0"/>
          <w:bCs/>
          <w:sz w:val="22"/>
          <w:szCs w:val="22"/>
        </w:rPr>
        <w:t>РЕЗУЛЬТАТЫ</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ОСВОЕНИЯ</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ПРОГРАММЫ</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РУССКОМУ</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ЯЗЫКУ</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НА</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УРОВНЕ СРЕДНЕГО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ОБЩЕГО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ОБРАЗОВАНИЯ</w:t>
      </w:r>
    </w:p>
    <w:p w14:paraId="0007169F">
      <w:pPr>
        <w:pStyle w:val="5"/>
        <w:spacing w:before="7"/>
        <w:jc w:val="left"/>
        <w:rPr>
          <w:rFonts w:hint="default" w:ascii="Times New Roman" w:hAnsi="Times New Roman" w:cs="Times New Roman"/>
          <w:b w:val="0"/>
          <w:bCs/>
          <w:sz w:val="22"/>
          <w:szCs w:val="22"/>
        </w:rPr>
      </w:pPr>
    </w:p>
    <w:p w14:paraId="45D83029">
      <w:pPr>
        <w:pStyle w:val="5"/>
        <w:ind w:left="213" w:right="408" w:firstLine="600"/>
        <w:rPr>
          <w:rFonts w:hint="default" w:ascii="Times New Roman" w:hAnsi="Times New Roman" w:cs="Times New Roman"/>
          <w:sz w:val="22"/>
          <w:szCs w:val="22"/>
        </w:rPr>
      </w:pPr>
      <w:r>
        <w:rPr>
          <w:rFonts w:hint="default" w:ascii="Times New Roman" w:hAnsi="Times New Roman" w:cs="Times New Roman"/>
          <w:sz w:val="22"/>
          <w:szCs w:val="22"/>
        </w:rPr>
        <w:t>Личностные результаты освоения обучающимися программы по русскому языку 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уровне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среднего общего образования достигаются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единстве учебной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воспитательной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деятельности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общеобразовательной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организации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соответствии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традиционными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российскими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социокультурными,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историческими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духовно-нравственными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ценностями,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принятыми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обществе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правилами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нормами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поведения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способствуют</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процессам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самопознания,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самовоспитания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саморазвития,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развития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внутренней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позиции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личности,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патриотизма,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гражданственности;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уважения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памяти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защитников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Отечества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подвигам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Героев Отечества, закону и правопорядку, человеку труда и людям старшего поколения;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взаимного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уважения,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бережного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отношения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культурному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наследию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традициям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многонационального</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народа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Российской</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Федерации,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природе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окружающей</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среде.</w:t>
      </w:r>
    </w:p>
    <w:p w14:paraId="1C023031">
      <w:pPr>
        <w:pStyle w:val="5"/>
        <w:spacing w:before="2" w:line="242" w:lineRule="auto"/>
        <w:ind w:left="213" w:right="405" w:firstLine="600"/>
        <w:rPr>
          <w:rFonts w:hint="default" w:ascii="Times New Roman" w:hAnsi="Times New Roman" w:cs="Times New Roman"/>
          <w:sz w:val="22"/>
          <w:szCs w:val="22"/>
        </w:rPr>
      </w:pP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результате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изучения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русского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языка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уровне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среднего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общего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образования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обучающегося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будут</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сформированы</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следующие личностные</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результаты:</w:t>
      </w:r>
    </w:p>
    <w:p w14:paraId="2D7F6D3B">
      <w:pPr>
        <w:pStyle w:val="2"/>
        <w:numPr>
          <w:ilvl w:val="0"/>
          <w:numId w:val="2"/>
        </w:numPr>
        <w:tabs>
          <w:tab w:val="left" w:pos="1077"/>
        </w:tabs>
        <w:spacing w:before="0" w:after="0" w:line="275" w:lineRule="exact"/>
        <w:ind w:left="1144" w:leftChars="0" w:right="0" w:hanging="264"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гражданского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воспитания:</w:t>
      </w:r>
    </w:p>
    <w:p w14:paraId="41982DF8">
      <w:pPr>
        <w:pStyle w:val="9"/>
        <w:numPr>
          <w:ilvl w:val="0"/>
          <w:numId w:val="3"/>
        </w:numPr>
        <w:tabs>
          <w:tab w:val="left" w:pos="1141"/>
        </w:tabs>
        <w:spacing w:before="2" w:after="0" w:line="237" w:lineRule="auto"/>
        <w:ind w:left="1140" w:right="408"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сформированность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гражданской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позиции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активного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ответственного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члена</w:t>
      </w:r>
      <w:r>
        <w:rPr>
          <w:rFonts w:hint="default" w:ascii="Times New Roman" w:hAnsi="Times New Roman" w:cs="Times New Roman"/>
          <w:b w:val="0"/>
          <w:bCs w:val="0"/>
          <w:spacing w:val="-11"/>
          <w:sz w:val="22"/>
          <w:szCs w:val="22"/>
        </w:rPr>
        <w:t xml:space="preserve"> </w:t>
      </w:r>
      <w:r>
        <w:rPr>
          <w:rFonts w:hint="default" w:ascii="Times New Roman" w:hAnsi="Times New Roman" w:cs="Times New Roman"/>
          <w:b w:val="0"/>
          <w:bCs w:val="0"/>
          <w:sz w:val="22"/>
          <w:szCs w:val="22"/>
        </w:rPr>
        <w:t>российского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общества;</w:t>
      </w:r>
    </w:p>
    <w:p w14:paraId="752EA001">
      <w:pPr>
        <w:pStyle w:val="9"/>
        <w:numPr>
          <w:ilvl w:val="0"/>
          <w:numId w:val="3"/>
        </w:numPr>
        <w:tabs>
          <w:tab w:val="left" w:pos="1141"/>
        </w:tabs>
        <w:spacing w:before="204" w:after="0" w:line="237" w:lineRule="auto"/>
        <w:ind w:left="1140" w:right="414"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осознание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своих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конституционных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прав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обязанностей,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уважение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закона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правопорядка;</w:t>
      </w:r>
    </w:p>
    <w:p w14:paraId="517F3E6D">
      <w:pPr>
        <w:pStyle w:val="9"/>
        <w:numPr>
          <w:ilvl w:val="0"/>
          <w:numId w:val="3"/>
        </w:numPr>
        <w:tabs>
          <w:tab w:val="left" w:pos="1141"/>
        </w:tabs>
        <w:spacing w:before="201" w:after="0" w:line="240" w:lineRule="auto"/>
        <w:ind w:left="1140" w:right="418"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принятие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традиционных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национальных,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общечеловеческих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гуманистических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демократических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ценностей,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сопоставлении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ситуациями,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отражёнными</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текстах</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литературных</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произведений, написанных</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русском языке;</w:t>
      </w:r>
    </w:p>
    <w:p w14:paraId="04B41247">
      <w:pPr>
        <w:pStyle w:val="9"/>
        <w:numPr>
          <w:ilvl w:val="0"/>
          <w:numId w:val="3"/>
        </w:numPr>
        <w:tabs>
          <w:tab w:val="left" w:pos="1141"/>
        </w:tabs>
        <w:spacing w:before="204" w:after="0" w:line="237" w:lineRule="auto"/>
        <w:ind w:left="1140" w:right="420"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готовность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противостоять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идеологии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экстремизма,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национализма,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ксенофобии,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дискриминации</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по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социальным,</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религиозным,</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расовым,</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национальным</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признакам;</w:t>
      </w:r>
    </w:p>
    <w:p w14:paraId="087325B2">
      <w:pPr>
        <w:pStyle w:val="9"/>
        <w:numPr>
          <w:ilvl w:val="0"/>
          <w:numId w:val="3"/>
        </w:numPr>
        <w:tabs>
          <w:tab w:val="left" w:pos="1141"/>
        </w:tabs>
        <w:spacing w:before="203" w:after="0" w:line="237" w:lineRule="auto"/>
        <w:ind w:left="1140" w:right="419"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готовность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вести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совместную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интересах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гражданского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общества,</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участвовать в самоуправлении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школе 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детско-юношеских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организациях;</w:t>
      </w:r>
    </w:p>
    <w:p w14:paraId="674DEE47">
      <w:pPr>
        <w:pStyle w:val="9"/>
        <w:numPr>
          <w:ilvl w:val="0"/>
          <w:numId w:val="3"/>
        </w:numPr>
        <w:tabs>
          <w:tab w:val="left" w:pos="1141"/>
        </w:tabs>
        <w:spacing w:before="204" w:after="0" w:line="237" w:lineRule="auto"/>
        <w:ind w:left="1140" w:right="412"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умение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взаимодействовать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социальными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институтами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соответствии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функциями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назначением;</w:t>
      </w:r>
    </w:p>
    <w:p w14:paraId="6A1BA793">
      <w:pPr>
        <w:pStyle w:val="9"/>
        <w:numPr>
          <w:ilvl w:val="0"/>
          <w:numId w:val="3"/>
        </w:numPr>
        <w:tabs>
          <w:tab w:val="left" w:pos="1141"/>
        </w:tabs>
        <w:spacing w:before="202" w:after="0" w:line="240" w:lineRule="auto"/>
        <w:ind w:left="1140" w:right="0" w:hanging="362"/>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готовность</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гуманитарной</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 волонтёрской деятельности.</w:t>
      </w:r>
    </w:p>
    <w:p w14:paraId="291ACEA0">
      <w:pPr>
        <w:pStyle w:val="2"/>
        <w:numPr>
          <w:ilvl w:val="0"/>
          <w:numId w:val="2"/>
        </w:numPr>
        <w:tabs>
          <w:tab w:val="left" w:pos="1077"/>
        </w:tabs>
        <w:spacing w:before="204" w:after="0" w:line="276" w:lineRule="exact"/>
        <w:ind w:left="1144" w:leftChars="0" w:right="0" w:hanging="264"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патриотического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воспитания:</w:t>
      </w:r>
    </w:p>
    <w:p w14:paraId="12553060">
      <w:pPr>
        <w:pStyle w:val="9"/>
        <w:numPr>
          <w:ilvl w:val="0"/>
          <w:numId w:val="3"/>
        </w:numPr>
        <w:tabs>
          <w:tab w:val="left" w:pos="1141"/>
        </w:tabs>
        <w:spacing w:before="0" w:after="0" w:line="240" w:lineRule="auto"/>
        <w:ind w:left="1140" w:right="415" w:hanging="361"/>
        <w:jc w:val="both"/>
        <w:rPr>
          <w:rFonts w:hint="default" w:ascii="Times New Roman" w:hAnsi="Times New Roman" w:cs="Times New Roman"/>
          <w:sz w:val="22"/>
          <w:szCs w:val="22"/>
        </w:rPr>
      </w:pPr>
      <w:r>
        <w:rPr>
          <w:rFonts w:hint="default" w:ascii="Times New Roman" w:hAnsi="Times New Roman" w:cs="Times New Roman"/>
          <w:b w:val="0"/>
          <w:bCs w:val="0"/>
          <w:sz w:val="22"/>
          <w:szCs w:val="22"/>
        </w:rPr>
        <w:t>сформированность</w:t>
      </w:r>
      <w:r>
        <w:rPr>
          <w:rFonts w:hint="default" w:ascii="Times New Roman" w:hAnsi="Times New Roman" w:cs="Times New Roman"/>
          <w:b w:val="0"/>
          <w:bCs w:val="0"/>
          <w:spacing w:val="25"/>
          <w:sz w:val="22"/>
          <w:szCs w:val="22"/>
        </w:rPr>
        <w:t xml:space="preserve"> </w:t>
      </w:r>
      <w:r>
        <w:rPr>
          <w:rFonts w:hint="default" w:ascii="Times New Roman" w:hAnsi="Times New Roman" w:cs="Times New Roman"/>
          <w:b w:val="0"/>
          <w:bCs w:val="0"/>
          <w:sz w:val="22"/>
          <w:szCs w:val="22"/>
        </w:rPr>
        <w:t>российской</w:t>
      </w:r>
      <w:r>
        <w:rPr>
          <w:rFonts w:hint="default" w:ascii="Times New Roman" w:hAnsi="Times New Roman" w:cs="Times New Roman"/>
          <w:b w:val="0"/>
          <w:bCs w:val="0"/>
          <w:spacing w:val="20"/>
          <w:sz w:val="22"/>
          <w:szCs w:val="22"/>
        </w:rPr>
        <w:t xml:space="preserve"> </w:t>
      </w:r>
      <w:r>
        <w:rPr>
          <w:rFonts w:hint="default" w:ascii="Times New Roman" w:hAnsi="Times New Roman" w:cs="Times New Roman"/>
          <w:b w:val="0"/>
          <w:bCs w:val="0"/>
          <w:sz w:val="22"/>
          <w:szCs w:val="22"/>
        </w:rPr>
        <w:t>гражданской</w:t>
      </w:r>
      <w:r>
        <w:rPr>
          <w:rFonts w:hint="default" w:ascii="Times New Roman" w:hAnsi="Times New Roman" w:cs="Times New Roman"/>
          <w:b w:val="0"/>
          <w:bCs w:val="0"/>
          <w:spacing w:val="23"/>
          <w:sz w:val="22"/>
          <w:szCs w:val="22"/>
        </w:rPr>
        <w:t xml:space="preserve"> </w:t>
      </w:r>
      <w:r>
        <w:rPr>
          <w:rFonts w:hint="default" w:ascii="Times New Roman" w:hAnsi="Times New Roman" w:cs="Times New Roman"/>
          <w:b w:val="0"/>
          <w:bCs w:val="0"/>
          <w:sz w:val="22"/>
          <w:szCs w:val="22"/>
        </w:rPr>
        <w:t>идентичности,</w:t>
      </w:r>
      <w:r>
        <w:rPr>
          <w:rFonts w:hint="default" w:ascii="Times New Roman" w:hAnsi="Times New Roman" w:cs="Times New Roman"/>
          <w:b w:val="0"/>
          <w:bCs w:val="0"/>
          <w:spacing w:val="25"/>
          <w:sz w:val="22"/>
          <w:szCs w:val="22"/>
        </w:rPr>
        <w:t xml:space="preserve"> </w:t>
      </w:r>
      <w:r>
        <w:rPr>
          <w:rFonts w:hint="default" w:ascii="Times New Roman" w:hAnsi="Times New Roman" w:cs="Times New Roman"/>
          <w:b w:val="0"/>
          <w:bCs w:val="0"/>
          <w:sz w:val="22"/>
          <w:szCs w:val="22"/>
        </w:rPr>
        <w:t>патриотизма,</w:t>
      </w:r>
      <w:r>
        <w:rPr>
          <w:rFonts w:hint="default" w:ascii="Times New Roman" w:hAnsi="Times New Roman" w:cs="Times New Roman"/>
          <w:b w:val="0"/>
          <w:bCs w:val="0"/>
          <w:spacing w:val="25"/>
          <w:sz w:val="22"/>
          <w:szCs w:val="22"/>
        </w:rPr>
        <w:t xml:space="preserve"> </w:t>
      </w:r>
      <w:r>
        <w:rPr>
          <w:rFonts w:hint="default" w:ascii="Times New Roman" w:hAnsi="Times New Roman" w:cs="Times New Roman"/>
          <w:b w:val="0"/>
          <w:bCs w:val="0"/>
          <w:sz w:val="22"/>
          <w:szCs w:val="22"/>
        </w:rPr>
        <w:t>уважения</w:t>
      </w:r>
      <w:r>
        <w:rPr>
          <w:rFonts w:hint="default" w:ascii="Times New Roman" w:hAnsi="Times New Roman" w:cs="Times New Roman"/>
          <w:b w:val="0"/>
          <w:bCs w:val="0"/>
          <w:spacing w:val="-58"/>
          <w:sz w:val="22"/>
          <w:szCs w:val="22"/>
        </w:rPr>
        <w:t xml:space="preserve"> </w:t>
      </w:r>
      <w:r>
        <w:rPr>
          <w:rFonts w:hint="default" w:ascii="Times New Roman" w:hAnsi="Times New Roman" w:cs="Times New Roman"/>
          <w:b w:val="0"/>
          <w:bCs w:val="0"/>
          <w:sz w:val="22"/>
          <w:szCs w:val="22"/>
        </w:rPr>
        <w:t>к своему народу, чувства ответственности перед Родиной, гордости за свой край,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свою Родину,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свой язык и культуру,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 xml:space="preserve">прошлое </w:t>
      </w:r>
      <w:r>
        <w:rPr>
          <w:rFonts w:hint="default" w:ascii="Times New Roman" w:hAnsi="Times New Roman" w:cs="Times New Roman"/>
          <w:sz w:val="22"/>
          <w:szCs w:val="22"/>
        </w:rPr>
        <w:t>и настоящее многонационального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народа России;</w:t>
      </w:r>
    </w:p>
    <w:p w14:paraId="1160350B">
      <w:pPr>
        <w:pStyle w:val="9"/>
        <w:numPr>
          <w:ilvl w:val="0"/>
          <w:numId w:val="3"/>
        </w:numPr>
        <w:tabs>
          <w:tab w:val="left" w:pos="1141"/>
        </w:tabs>
        <w:spacing w:before="198" w:after="0" w:line="240" w:lineRule="auto"/>
        <w:ind w:left="1140" w:right="409" w:hanging="361"/>
        <w:jc w:val="both"/>
        <w:rPr>
          <w:rFonts w:hint="default" w:ascii="Times New Roman" w:hAnsi="Times New Roman" w:cs="Times New Roman"/>
          <w:sz w:val="22"/>
          <w:szCs w:val="22"/>
        </w:rPr>
      </w:pPr>
      <w:r>
        <w:rPr>
          <w:rFonts w:hint="default" w:ascii="Times New Roman" w:hAnsi="Times New Roman" w:cs="Times New Roman"/>
          <w:sz w:val="22"/>
          <w:szCs w:val="22"/>
        </w:rPr>
        <w:t>ценностное отношение к государственным символам, историческому и природному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наследию,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памятникам,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боевым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подвигам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трудовым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достижениям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народа,</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традициям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народов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достижениям</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России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науке,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искусстве,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спорте,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технологиях,</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труде;</w:t>
      </w:r>
    </w:p>
    <w:p w14:paraId="7DBBE339">
      <w:pPr>
        <w:pStyle w:val="2"/>
        <w:numPr>
          <w:ilvl w:val="0"/>
          <w:numId w:val="2"/>
        </w:numPr>
        <w:tabs>
          <w:tab w:val="left" w:pos="1077"/>
        </w:tabs>
        <w:spacing w:before="64" w:after="0" w:line="276" w:lineRule="exact"/>
        <w:ind w:left="1144" w:leftChars="0" w:right="0" w:hanging="264" w:firstLineChars="0"/>
        <w:jc w:val="left"/>
        <w:rPr>
          <w:rFonts w:hint="default" w:ascii="Times New Roman" w:hAnsi="Times New Roman" w:cs="Times New Roman"/>
          <w:b w:val="0"/>
          <w:bCs w:val="0"/>
          <w:sz w:val="22"/>
          <w:szCs w:val="22"/>
        </w:rPr>
      </w:pPr>
      <w:r>
        <w:rPr>
          <w:rFonts w:hint="default" w:ascii="Times New Roman" w:hAnsi="Times New Roman" w:cs="Times New Roman"/>
          <w:sz w:val="22"/>
          <w:szCs w:val="22"/>
        </w:rPr>
        <w:t>идейная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убеждённость,</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готовность</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к</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служению</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Отечеству</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его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защите,</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ответственность</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за</w:t>
      </w:r>
      <w:r>
        <w:rPr>
          <w:rFonts w:hint="default" w:ascii="Times New Roman" w:hAnsi="Times New Roman" w:cs="Times New Roman"/>
          <w:spacing w:val="1"/>
          <w:sz w:val="22"/>
          <w:szCs w:val="22"/>
        </w:rPr>
        <w:t xml:space="preserve"> </w:t>
      </w:r>
      <w:r>
        <w:rPr>
          <w:rFonts w:hint="default" w:ascii="Times New Roman" w:hAnsi="Times New Roman" w:cs="Times New Roman"/>
          <w:b w:val="0"/>
          <w:bCs w:val="0"/>
          <w:sz w:val="22"/>
          <w:szCs w:val="22"/>
        </w:rPr>
        <w:t>духовно-нравственного</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воспитания:</w:t>
      </w:r>
    </w:p>
    <w:p w14:paraId="42BE9737">
      <w:pPr>
        <w:pStyle w:val="9"/>
        <w:numPr>
          <w:ilvl w:val="0"/>
          <w:numId w:val="3"/>
        </w:numPr>
        <w:tabs>
          <w:tab w:val="left" w:pos="1140"/>
          <w:tab w:val="left" w:pos="1141"/>
        </w:tabs>
        <w:spacing w:before="0" w:after="0" w:line="294" w:lineRule="exact"/>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осознание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духовных</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ценностей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российского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народа;</w:t>
      </w:r>
    </w:p>
    <w:p w14:paraId="08DB9F9D">
      <w:pPr>
        <w:pStyle w:val="9"/>
        <w:numPr>
          <w:ilvl w:val="0"/>
          <w:numId w:val="3"/>
        </w:numPr>
        <w:tabs>
          <w:tab w:val="left" w:pos="1140"/>
          <w:tab w:val="left" w:pos="1141"/>
        </w:tabs>
        <w:spacing w:before="196"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сформированность</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нравственного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сознания,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норм</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этичного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поведения;</w:t>
      </w:r>
    </w:p>
    <w:p w14:paraId="375F45B9">
      <w:pPr>
        <w:pStyle w:val="9"/>
        <w:numPr>
          <w:ilvl w:val="0"/>
          <w:numId w:val="3"/>
        </w:numPr>
        <w:tabs>
          <w:tab w:val="left" w:pos="1141"/>
        </w:tabs>
        <w:spacing w:before="202" w:after="0" w:line="237" w:lineRule="auto"/>
        <w:ind w:left="1140" w:right="415"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способность оценивать ситуацию и принимать осознанные решения, ориентируясь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 морально-нравственные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ценности;</w:t>
      </w:r>
    </w:p>
    <w:p w14:paraId="0E6B65B7">
      <w:pPr>
        <w:pStyle w:val="9"/>
        <w:numPr>
          <w:ilvl w:val="0"/>
          <w:numId w:val="3"/>
        </w:numPr>
        <w:tabs>
          <w:tab w:val="left" w:pos="1140"/>
          <w:tab w:val="left" w:pos="1141"/>
        </w:tabs>
        <w:spacing w:before="202"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осознание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личного</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вклада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построение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устойчивого</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будущего;</w:t>
      </w:r>
    </w:p>
    <w:p w14:paraId="44C4314B">
      <w:pPr>
        <w:pStyle w:val="9"/>
        <w:numPr>
          <w:ilvl w:val="0"/>
          <w:numId w:val="3"/>
        </w:numPr>
        <w:tabs>
          <w:tab w:val="left" w:pos="1141"/>
        </w:tabs>
        <w:spacing w:before="201" w:after="0" w:line="240" w:lineRule="auto"/>
        <w:ind w:left="1140" w:right="405"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ответственное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отношение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своим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родителям,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созданию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семьи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основе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осознанного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принятия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ценностей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семейной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жизни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соответствии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традициями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народов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России.</w:t>
      </w:r>
    </w:p>
    <w:p w14:paraId="26BD5978">
      <w:pPr>
        <w:pStyle w:val="9"/>
        <w:numPr>
          <w:ilvl w:val="0"/>
          <w:numId w:val="0"/>
        </w:numPr>
        <w:tabs>
          <w:tab w:val="left" w:pos="1141"/>
        </w:tabs>
        <w:spacing w:before="200" w:after="0" w:line="237" w:lineRule="auto"/>
        <w:ind w:right="406" w:rightChars="0"/>
        <w:jc w:val="both"/>
        <w:rPr>
          <w:rFonts w:hint="default" w:ascii="Times New Roman" w:hAnsi="Times New Roman" w:cs="Times New Roman"/>
          <w:sz w:val="22"/>
          <w:szCs w:val="22"/>
        </w:rPr>
        <w:sectPr>
          <w:footerReference r:id="rId6" w:type="default"/>
          <w:pgSz w:w="11910" w:h="16390"/>
          <w:pgMar w:top="780" w:right="720" w:bottom="1180" w:left="920" w:header="0" w:footer="986" w:gutter="0"/>
          <w:cols w:space="720" w:num="1"/>
        </w:sectPr>
      </w:pPr>
    </w:p>
    <w:p w14:paraId="13AF446E">
      <w:pPr>
        <w:pStyle w:val="2"/>
        <w:numPr>
          <w:ilvl w:val="0"/>
          <w:numId w:val="2"/>
        </w:numPr>
        <w:tabs>
          <w:tab w:val="left" w:pos="1077"/>
        </w:tabs>
        <w:spacing w:before="203" w:after="0" w:line="273" w:lineRule="exact"/>
        <w:ind w:left="1144" w:leftChars="0" w:right="0" w:hanging="264" w:firstLineChars="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эстетического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воспитания:</w:t>
      </w:r>
    </w:p>
    <w:p w14:paraId="3A67F783">
      <w:pPr>
        <w:pStyle w:val="9"/>
        <w:numPr>
          <w:ilvl w:val="0"/>
          <w:numId w:val="3"/>
        </w:numPr>
        <w:tabs>
          <w:tab w:val="left" w:pos="1141"/>
        </w:tabs>
        <w:spacing w:before="0" w:after="0" w:line="237" w:lineRule="auto"/>
        <w:ind w:left="1140" w:right="417"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эстетическое отношение к миру, включая эстетику быта, научного и технического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творчества,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спорта,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труда,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общественных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отношений;</w:t>
      </w:r>
    </w:p>
    <w:p w14:paraId="0EBA514D">
      <w:pPr>
        <w:pStyle w:val="9"/>
        <w:numPr>
          <w:ilvl w:val="0"/>
          <w:numId w:val="3"/>
        </w:numPr>
        <w:tabs>
          <w:tab w:val="left" w:pos="1141"/>
        </w:tabs>
        <w:spacing w:before="209" w:after="0" w:line="237" w:lineRule="auto"/>
        <w:ind w:left="1140" w:right="406"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способность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воспринимать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виды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искусства,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традиции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60"/>
          <w:sz w:val="22"/>
          <w:szCs w:val="22"/>
        </w:rPr>
        <w:t xml:space="preserve"> </w:t>
      </w:r>
      <w:r>
        <w:rPr>
          <w:rFonts w:hint="default" w:ascii="Times New Roman" w:hAnsi="Times New Roman" w:cs="Times New Roman"/>
          <w:b w:val="0"/>
          <w:bCs w:val="0"/>
          <w:sz w:val="22"/>
          <w:szCs w:val="22"/>
        </w:rPr>
        <w:t>творчество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своего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других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народов,</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ощущать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эмоциональное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воздействие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искусства;</w:t>
      </w:r>
    </w:p>
    <w:p w14:paraId="6765A8A6">
      <w:pPr>
        <w:pStyle w:val="9"/>
        <w:numPr>
          <w:ilvl w:val="0"/>
          <w:numId w:val="3"/>
        </w:numPr>
        <w:tabs>
          <w:tab w:val="left" w:pos="1141"/>
        </w:tabs>
        <w:spacing w:before="204" w:after="0" w:line="237" w:lineRule="auto"/>
        <w:ind w:left="1140" w:right="416"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убеждённость в значимости для личности и общества отечественного и мирового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искусства, этнических культурных традиций и народного, в том числе словесного,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творчества;</w:t>
      </w:r>
    </w:p>
    <w:p w14:paraId="58C00A43">
      <w:pPr>
        <w:pStyle w:val="9"/>
        <w:numPr>
          <w:ilvl w:val="0"/>
          <w:numId w:val="3"/>
        </w:numPr>
        <w:tabs>
          <w:tab w:val="left" w:pos="1141"/>
        </w:tabs>
        <w:spacing w:before="209" w:after="0" w:line="237" w:lineRule="auto"/>
        <w:ind w:left="1140" w:right="411"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готовность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самовыражению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видах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искусства,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стремление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проявлять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качества творческой личности, в том числе при выполнении творческих работ по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русскому</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языку.</w:t>
      </w:r>
    </w:p>
    <w:p w14:paraId="236E6B87">
      <w:pPr>
        <w:pStyle w:val="2"/>
        <w:numPr>
          <w:ilvl w:val="0"/>
          <w:numId w:val="2"/>
        </w:numPr>
        <w:tabs>
          <w:tab w:val="left" w:pos="1077"/>
        </w:tabs>
        <w:spacing w:before="205" w:after="0" w:line="276" w:lineRule="exact"/>
        <w:ind w:left="1144" w:leftChars="0" w:right="0" w:hanging="264" w:firstLineChars="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физического</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воспитания:</w:t>
      </w:r>
    </w:p>
    <w:p w14:paraId="16C2026C">
      <w:pPr>
        <w:pStyle w:val="9"/>
        <w:numPr>
          <w:ilvl w:val="0"/>
          <w:numId w:val="3"/>
        </w:numPr>
        <w:tabs>
          <w:tab w:val="left" w:pos="1141"/>
        </w:tabs>
        <w:spacing w:before="2" w:after="0" w:line="237" w:lineRule="auto"/>
        <w:ind w:left="1140" w:right="422"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сформированность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здорового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безопасного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образа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жизни,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ответственного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отношения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к своему</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здоровью;</w:t>
      </w:r>
    </w:p>
    <w:p w14:paraId="309EE32D">
      <w:pPr>
        <w:pStyle w:val="9"/>
        <w:numPr>
          <w:ilvl w:val="0"/>
          <w:numId w:val="3"/>
        </w:numPr>
        <w:tabs>
          <w:tab w:val="left" w:pos="1141"/>
        </w:tabs>
        <w:spacing w:before="204" w:after="0" w:line="237" w:lineRule="auto"/>
        <w:ind w:left="1140" w:right="408"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потребность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физическом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совершенствовании,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занятиях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спортивно-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оздоровительной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деятельностью;</w:t>
      </w:r>
    </w:p>
    <w:p w14:paraId="7B12858B">
      <w:pPr>
        <w:pStyle w:val="9"/>
        <w:numPr>
          <w:ilvl w:val="0"/>
          <w:numId w:val="3"/>
        </w:numPr>
        <w:tabs>
          <w:tab w:val="left" w:pos="1141"/>
        </w:tabs>
        <w:spacing w:before="204" w:after="0" w:line="237" w:lineRule="auto"/>
        <w:ind w:left="1140" w:right="416"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активное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неприятие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вредных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привычек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форм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причинения</w:t>
      </w:r>
      <w:r>
        <w:rPr>
          <w:rFonts w:hint="default" w:ascii="Times New Roman" w:hAnsi="Times New Roman" w:cs="Times New Roman"/>
          <w:b w:val="0"/>
          <w:bCs w:val="0"/>
          <w:spacing w:val="61"/>
          <w:sz w:val="22"/>
          <w:szCs w:val="22"/>
        </w:rPr>
        <w:t xml:space="preserve"> </w:t>
      </w:r>
      <w:r>
        <w:rPr>
          <w:rFonts w:hint="default" w:ascii="Times New Roman" w:hAnsi="Times New Roman" w:cs="Times New Roman"/>
          <w:b w:val="0"/>
          <w:bCs w:val="0"/>
          <w:sz w:val="22"/>
          <w:szCs w:val="22"/>
        </w:rPr>
        <w:t>вреда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физическому</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психическому</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здоровью.</w:t>
      </w:r>
    </w:p>
    <w:p w14:paraId="496D5543">
      <w:pPr>
        <w:pStyle w:val="2"/>
        <w:numPr>
          <w:ilvl w:val="0"/>
          <w:numId w:val="2"/>
        </w:numPr>
        <w:tabs>
          <w:tab w:val="left" w:pos="1077"/>
        </w:tabs>
        <w:spacing w:before="209" w:after="0" w:line="273" w:lineRule="exact"/>
        <w:ind w:left="1144" w:leftChars="0" w:right="0" w:hanging="264" w:firstLineChars="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трудового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воспитания:</w:t>
      </w:r>
    </w:p>
    <w:p w14:paraId="6698F405">
      <w:pPr>
        <w:pStyle w:val="9"/>
        <w:numPr>
          <w:ilvl w:val="0"/>
          <w:numId w:val="3"/>
        </w:numPr>
        <w:tabs>
          <w:tab w:val="left" w:pos="1140"/>
          <w:tab w:val="left" w:pos="1141"/>
        </w:tabs>
        <w:spacing w:before="0" w:after="0" w:line="291" w:lineRule="exact"/>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готовность</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труду,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осознание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ценности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мастерства,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трудолюбие;</w:t>
      </w:r>
    </w:p>
    <w:p w14:paraId="2B4EB162">
      <w:pPr>
        <w:pStyle w:val="9"/>
        <w:numPr>
          <w:ilvl w:val="0"/>
          <w:numId w:val="3"/>
        </w:numPr>
        <w:tabs>
          <w:tab w:val="left" w:pos="1141"/>
        </w:tabs>
        <w:spacing w:before="203" w:after="0" w:line="237" w:lineRule="auto"/>
        <w:ind w:left="1140" w:right="416"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готовность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активной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технологической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61"/>
          <w:sz w:val="22"/>
          <w:szCs w:val="22"/>
        </w:rPr>
        <w:t xml:space="preserve"> </w:t>
      </w:r>
      <w:r>
        <w:rPr>
          <w:rFonts w:hint="default" w:ascii="Times New Roman" w:hAnsi="Times New Roman" w:cs="Times New Roman"/>
          <w:b w:val="0"/>
          <w:bCs w:val="0"/>
          <w:sz w:val="22"/>
          <w:szCs w:val="22"/>
        </w:rPr>
        <w:t>социальной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направленности,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способность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инициировать,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планировать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самостоятельно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осуществлять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такую</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деятельность,</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процессе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изучения</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языка;</w:t>
      </w:r>
    </w:p>
    <w:p w14:paraId="48B33726">
      <w:pPr>
        <w:pStyle w:val="9"/>
        <w:numPr>
          <w:ilvl w:val="0"/>
          <w:numId w:val="3"/>
        </w:numPr>
        <w:tabs>
          <w:tab w:val="left" w:pos="1141"/>
        </w:tabs>
        <w:spacing w:before="209" w:after="0" w:line="237" w:lineRule="auto"/>
        <w:ind w:left="1140" w:right="414"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интерес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сферам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профессиональной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деятельности филологов, журналистов, писателей; умение совершать осознанный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выбор</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будущей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профессии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реализовывать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собственные жизненные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планы;</w:t>
      </w:r>
    </w:p>
    <w:p w14:paraId="756AFE67">
      <w:pPr>
        <w:pStyle w:val="9"/>
        <w:numPr>
          <w:ilvl w:val="0"/>
          <w:numId w:val="3"/>
        </w:numPr>
        <w:tabs>
          <w:tab w:val="left" w:pos="1141"/>
        </w:tabs>
        <w:spacing w:before="204" w:after="0" w:line="237" w:lineRule="auto"/>
        <w:ind w:left="1140" w:right="416"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готовность и способность к образованию и самообразованию на протяжении всей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жизни.</w:t>
      </w:r>
    </w:p>
    <w:p w14:paraId="381F70BB">
      <w:pPr>
        <w:pStyle w:val="2"/>
        <w:numPr>
          <w:ilvl w:val="0"/>
          <w:numId w:val="2"/>
        </w:numPr>
        <w:tabs>
          <w:tab w:val="left" w:pos="1077"/>
        </w:tabs>
        <w:spacing w:before="64" w:after="0" w:line="276" w:lineRule="exact"/>
        <w:ind w:left="1144" w:leftChars="0" w:right="0" w:hanging="264"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экологического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воспитания:</w:t>
      </w:r>
    </w:p>
    <w:p w14:paraId="3CAF6B96">
      <w:pPr>
        <w:pStyle w:val="9"/>
        <w:numPr>
          <w:ilvl w:val="0"/>
          <w:numId w:val="3"/>
        </w:numPr>
        <w:tabs>
          <w:tab w:val="left" w:pos="1141"/>
        </w:tabs>
        <w:spacing w:before="2" w:after="0" w:line="237" w:lineRule="auto"/>
        <w:ind w:left="1140" w:right="408"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сформированность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экологической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культуры,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понимание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влияния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социально-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экономических процессов на состояние природной и социальной среды, осознание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глобального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характера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экологических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проблем;</w:t>
      </w:r>
    </w:p>
    <w:p w14:paraId="1F633884">
      <w:pPr>
        <w:pStyle w:val="9"/>
        <w:numPr>
          <w:ilvl w:val="0"/>
          <w:numId w:val="3"/>
        </w:numPr>
        <w:tabs>
          <w:tab w:val="left" w:pos="1141"/>
        </w:tabs>
        <w:spacing w:before="204" w:after="0" w:line="237" w:lineRule="auto"/>
        <w:ind w:left="1140" w:right="41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планирование и осуществление действий в окружающей среде на основе знания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целей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устойчивого</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развития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человечества;</w:t>
      </w:r>
    </w:p>
    <w:p w14:paraId="005C013A">
      <w:pPr>
        <w:pStyle w:val="9"/>
        <w:numPr>
          <w:ilvl w:val="0"/>
          <w:numId w:val="3"/>
        </w:numPr>
        <w:tabs>
          <w:tab w:val="left" w:pos="1141"/>
        </w:tabs>
        <w:spacing w:before="209" w:after="0" w:line="237" w:lineRule="auto"/>
        <w:ind w:left="1140" w:right="410"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активное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неприятие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действий,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приносящих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вред</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окружающей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умение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прогнозировать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неблагоприятные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экологические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последствия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предпринимаемых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действий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предотвращать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их;</w:t>
      </w:r>
    </w:p>
    <w:p w14:paraId="61FD9D64">
      <w:pPr>
        <w:pStyle w:val="9"/>
        <w:numPr>
          <w:ilvl w:val="0"/>
          <w:numId w:val="3"/>
        </w:numPr>
        <w:tabs>
          <w:tab w:val="left" w:pos="1141"/>
        </w:tabs>
        <w:spacing w:before="203" w:after="0" w:line="240" w:lineRule="auto"/>
        <w:ind w:left="1140" w:right="0" w:hanging="362"/>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расширение</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опыта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деятельности</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экологической</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направленности.</w:t>
      </w:r>
    </w:p>
    <w:p w14:paraId="6794D23A">
      <w:pPr>
        <w:pStyle w:val="2"/>
        <w:numPr>
          <w:ilvl w:val="0"/>
          <w:numId w:val="2"/>
        </w:numPr>
        <w:tabs>
          <w:tab w:val="left" w:pos="1077"/>
        </w:tabs>
        <w:spacing w:before="203" w:after="0" w:line="276" w:lineRule="exact"/>
        <w:ind w:left="1144" w:leftChars="0" w:right="0" w:hanging="264"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ценности</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научного</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познания:</w:t>
      </w:r>
    </w:p>
    <w:p w14:paraId="496541E9">
      <w:pPr>
        <w:pStyle w:val="9"/>
        <w:numPr>
          <w:ilvl w:val="0"/>
          <w:numId w:val="3"/>
        </w:numPr>
        <w:tabs>
          <w:tab w:val="left" w:pos="1141"/>
        </w:tabs>
        <w:spacing w:before="2" w:after="0" w:line="237" w:lineRule="auto"/>
        <w:ind w:left="1140" w:right="416"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сформированность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мировоззрения,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соответствующего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современному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уровню</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развития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науки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общественной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практики,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основанного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диалоге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культур,</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способствующего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осознанию</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своего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места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поликультурном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мире;</w:t>
      </w:r>
    </w:p>
    <w:p w14:paraId="35D310AA">
      <w:pPr>
        <w:pStyle w:val="9"/>
        <w:numPr>
          <w:ilvl w:val="0"/>
          <w:numId w:val="3"/>
        </w:numPr>
        <w:tabs>
          <w:tab w:val="left" w:pos="1141"/>
        </w:tabs>
        <w:spacing w:before="205" w:after="0" w:line="237" w:lineRule="auto"/>
        <w:ind w:left="1140" w:right="419"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совершенствование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языковой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читательской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культуры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61"/>
          <w:sz w:val="22"/>
          <w:szCs w:val="22"/>
        </w:rPr>
        <w:t xml:space="preserve"> </w:t>
      </w:r>
      <w:r>
        <w:rPr>
          <w:rFonts w:hint="default" w:ascii="Times New Roman" w:hAnsi="Times New Roman" w:cs="Times New Roman"/>
          <w:b w:val="0"/>
          <w:bCs w:val="0"/>
          <w:sz w:val="22"/>
          <w:szCs w:val="22"/>
        </w:rPr>
        <w:t>средства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взаимодействия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между</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людьми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познания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мира;</w:t>
      </w:r>
    </w:p>
    <w:p w14:paraId="6114F223">
      <w:pPr>
        <w:pStyle w:val="9"/>
        <w:numPr>
          <w:ilvl w:val="0"/>
          <w:numId w:val="3"/>
        </w:numPr>
        <w:tabs>
          <w:tab w:val="left" w:pos="1141"/>
        </w:tabs>
        <w:spacing w:before="208" w:after="0" w:line="237" w:lineRule="auto"/>
        <w:ind w:left="1140" w:right="408"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осознание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ценности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научной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готовность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осуществлять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исследовательскую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проектную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русскому языку,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индивидуально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группе.</w:t>
      </w:r>
    </w:p>
    <w:p w14:paraId="3075FC33">
      <w:pPr>
        <w:pStyle w:val="5"/>
        <w:spacing w:before="200"/>
        <w:ind w:left="213" w:right="407"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процессе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достижения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личностных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результатов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освоения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обучающимися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рабочей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программы по русскому языку у обучающихся совершенствуется эмоциональный интеллект,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предполагающий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сформированность:</w:t>
      </w:r>
    </w:p>
    <w:p w14:paraId="74EB45B2">
      <w:pPr>
        <w:pStyle w:val="9"/>
        <w:numPr>
          <w:ilvl w:val="0"/>
          <w:numId w:val="3"/>
        </w:numPr>
        <w:tabs>
          <w:tab w:val="left" w:pos="1141"/>
        </w:tabs>
        <w:spacing w:before="5" w:after="0" w:line="240" w:lineRule="auto"/>
        <w:ind w:left="1140" w:right="408"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самосознания, включающего способность понимать своё эмоциональное состояние,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использовать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адекватные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языковые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средства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для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выражения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своего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состояния,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видеть направление развития собственной эмоциональной сферы, быть уверенным в</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себе;</w:t>
      </w:r>
    </w:p>
    <w:p w14:paraId="160E2724">
      <w:pPr>
        <w:pStyle w:val="9"/>
        <w:numPr>
          <w:ilvl w:val="0"/>
          <w:numId w:val="3"/>
        </w:numPr>
        <w:tabs>
          <w:tab w:val="left" w:pos="1141"/>
        </w:tabs>
        <w:spacing w:before="198" w:after="0" w:line="240" w:lineRule="auto"/>
        <w:ind w:left="1140" w:right="41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саморегулирования,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включающего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самоконтроль,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умение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принимать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ответственность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своё</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поведение,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способность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проявлять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гибкость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адаптироваться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эмоциональным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изменениям,</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быть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открытым</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новому;</w:t>
      </w:r>
    </w:p>
    <w:p w14:paraId="3F75AD04">
      <w:pPr>
        <w:pStyle w:val="9"/>
        <w:numPr>
          <w:ilvl w:val="0"/>
          <w:numId w:val="3"/>
        </w:numPr>
        <w:tabs>
          <w:tab w:val="left" w:pos="1141"/>
        </w:tabs>
        <w:spacing w:before="204" w:after="0" w:line="237" w:lineRule="auto"/>
        <w:ind w:left="1140" w:right="420"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внутренней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мотивации,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включающей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стремление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достижению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цели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успеху,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оптимизм,</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инициативность,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умение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действовать,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исходя</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из своих</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возможностей;</w:t>
      </w:r>
    </w:p>
    <w:p w14:paraId="43A79F24">
      <w:pPr>
        <w:pStyle w:val="9"/>
        <w:numPr>
          <w:ilvl w:val="0"/>
          <w:numId w:val="3"/>
        </w:numPr>
        <w:tabs>
          <w:tab w:val="left" w:pos="1141"/>
        </w:tabs>
        <w:spacing w:before="201" w:after="0" w:line="240" w:lineRule="auto"/>
        <w:ind w:left="1140" w:right="41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эмпатии,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включающей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способность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сочувствовать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сопереживать,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понимать</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эмоциональное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состояние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других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людей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учитывать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осуществлении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коммуникации;</w:t>
      </w:r>
    </w:p>
    <w:p w14:paraId="0734D37B">
      <w:pPr>
        <w:pStyle w:val="9"/>
        <w:numPr>
          <w:ilvl w:val="0"/>
          <w:numId w:val="3"/>
        </w:numPr>
        <w:tabs>
          <w:tab w:val="left" w:pos="1141"/>
        </w:tabs>
        <w:spacing w:before="203" w:after="0" w:line="237" w:lineRule="auto"/>
        <w:ind w:left="1140" w:right="418"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социальных навыков, включающих способность выстраивать отношения с другими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людьми,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заботиться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проявлять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ним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интерес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разрешать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конфликты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учётом</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собственного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речевого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читательского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опыта.</w:t>
      </w:r>
    </w:p>
    <w:p w14:paraId="274A175E">
      <w:pPr>
        <w:pStyle w:val="5"/>
        <w:spacing w:before="200" w:line="242" w:lineRule="auto"/>
        <w:ind w:left="213" w:right="408"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результате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изучения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уровне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среднего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образования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39"/>
          <w:sz w:val="22"/>
          <w:szCs w:val="22"/>
        </w:rPr>
        <w:t xml:space="preserve"> </w:t>
      </w:r>
      <w:r>
        <w:rPr>
          <w:rFonts w:hint="default" w:ascii="Times New Roman" w:hAnsi="Times New Roman" w:cs="Times New Roman"/>
          <w:b w:val="0"/>
          <w:bCs w:val="0"/>
          <w:sz w:val="22"/>
          <w:szCs w:val="22"/>
        </w:rPr>
        <w:t>будут</w:t>
      </w:r>
      <w:r>
        <w:rPr>
          <w:rFonts w:hint="default" w:ascii="Times New Roman" w:hAnsi="Times New Roman" w:cs="Times New Roman"/>
          <w:b w:val="0"/>
          <w:bCs w:val="0"/>
          <w:spacing w:val="40"/>
          <w:sz w:val="22"/>
          <w:szCs w:val="22"/>
        </w:rPr>
        <w:t xml:space="preserve"> </w:t>
      </w:r>
      <w:r>
        <w:rPr>
          <w:rFonts w:hint="default" w:ascii="Times New Roman" w:hAnsi="Times New Roman" w:cs="Times New Roman"/>
          <w:b w:val="0"/>
          <w:bCs w:val="0"/>
          <w:sz w:val="22"/>
          <w:szCs w:val="22"/>
        </w:rPr>
        <w:t>сформированы</w:t>
      </w:r>
      <w:r>
        <w:rPr>
          <w:rFonts w:hint="default" w:ascii="Times New Roman" w:hAnsi="Times New Roman" w:cs="Times New Roman"/>
          <w:b w:val="0"/>
          <w:bCs w:val="0"/>
          <w:spacing w:val="36"/>
          <w:sz w:val="22"/>
          <w:szCs w:val="22"/>
        </w:rPr>
        <w:t xml:space="preserve"> </w:t>
      </w:r>
      <w:r>
        <w:rPr>
          <w:rFonts w:hint="default" w:ascii="Times New Roman" w:hAnsi="Times New Roman" w:cs="Times New Roman"/>
          <w:b w:val="0"/>
          <w:bCs w:val="0"/>
          <w:sz w:val="22"/>
          <w:szCs w:val="22"/>
        </w:rPr>
        <w:t>познавательные</w:t>
      </w:r>
      <w:r>
        <w:rPr>
          <w:rFonts w:hint="default" w:ascii="Times New Roman" w:hAnsi="Times New Roman" w:cs="Times New Roman"/>
          <w:b w:val="0"/>
          <w:bCs w:val="0"/>
          <w:spacing w:val="38"/>
          <w:sz w:val="22"/>
          <w:szCs w:val="22"/>
        </w:rPr>
        <w:t xml:space="preserve"> </w:t>
      </w:r>
      <w:r>
        <w:rPr>
          <w:rFonts w:hint="default" w:ascii="Times New Roman" w:hAnsi="Times New Roman" w:cs="Times New Roman"/>
          <w:b w:val="0"/>
          <w:bCs w:val="0"/>
          <w:sz w:val="22"/>
          <w:szCs w:val="22"/>
        </w:rPr>
        <w:t>универсальные</w:t>
      </w:r>
      <w:r>
        <w:rPr>
          <w:rFonts w:hint="default" w:ascii="Times New Roman" w:hAnsi="Times New Roman" w:cs="Times New Roman"/>
          <w:b w:val="0"/>
          <w:bCs w:val="0"/>
          <w:spacing w:val="38"/>
          <w:sz w:val="22"/>
          <w:szCs w:val="22"/>
        </w:rPr>
        <w:t xml:space="preserve"> </w:t>
      </w:r>
      <w:r>
        <w:rPr>
          <w:rFonts w:hint="default" w:ascii="Times New Roman" w:hAnsi="Times New Roman" w:cs="Times New Roman"/>
          <w:b w:val="0"/>
          <w:bCs w:val="0"/>
          <w:sz w:val="22"/>
          <w:szCs w:val="22"/>
        </w:rPr>
        <w:t>учебные</w:t>
      </w:r>
      <w:r>
        <w:rPr>
          <w:rFonts w:hint="default" w:ascii="Times New Roman" w:hAnsi="Times New Roman" w:cs="Times New Roman"/>
          <w:b w:val="0"/>
          <w:bCs w:val="0"/>
          <w:spacing w:val="38"/>
          <w:sz w:val="22"/>
          <w:szCs w:val="22"/>
        </w:rPr>
        <w:t xml:space="preserve"> </w:t>
      </w:r>
      <w:r>
        <w:rPr>
          <w:rFonts w:hint="default" w:ascii="Times New Roman" w:hAnsi="Times New Roman" w:cs="Times New Roman"/>
          <w:b w:val="0"/>
          <w:bCs w:val="0"/>
          <w:sz w:val="22"/>
          <w:szCs w:val="22"/>
        </w:rPr>
        <w:t>действия,</w:t>
      </w:r>
    </w:p>
    <w:p w14:paraId="38436A0E">
      <w:pPr>
        <w:pStyle w:val="5"/>
        <w:spacing w:before="79" w:line="242" w:lineRule="auto"/>
        <w:ind w:left="213"/>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коммуникативные</w:t>
      </w:r>
      <w:r>
        <w:rPr>
          <w:rFonts w:hint="default" w:ascii="Times New Roman" w:hAnsi="Times New Roman" w:cs="Times New Roman"/>
          <w:b w:val="0"/>
          <w:bCs w:val="0"/>
          <w:spacing w:val="15"/>
          <w:sz w:val="22"/>
          <w:szCs w:val="22"/>
        </w:rPr>
        <w:t xml:space="preserve"> </w:t>
      </w:r>
      <w:r>
        <w:rPr>
          <w:rFonts w:hint="default" w:ascii="Times New Roman" w:hAnsi="Times New Roman" w:cs="Times New Roman"/>
          <w:b w:val="0"/>
          <w:bCs w:val="0"/>
          <w:sz w:val="22"/>
          <w:szCs w:val="22"/>
        </w:rPr>
        <w:t>универсальные</w:t>
      </w:r>
      <w:r>
        <w:rPr>
          <w:rFonts w:hint="default" w:ascii="Times New Roman" w:hAnsi="Times New Roman" w:cs="Times New Roman"/>
          <w:b w:val="0"/>
          <w:bCs w:val="0"/>
          <w:spacing w:val="20"/>
          <w:sz w:val="22"/>
          <w:szCs w:val="22"/>
        </w:rPr>
        <w:t xml:space="preserve"> </w:t>
      </w:r>
      <w:r>
        <w:rPr>
          <w:rFonts w:hint="default" w:ascii="Times New Roman" w:hAnsi="Times New Roman" w:cs="Times New Roman"/>
          <w:b w:val="0"/>
          <w:bCs w:val="0"/>
          <w:sz w:val="22"/>
          <w:szCs w:val="22"/>
        </w:rPr>
        <w:t>учебные</w:t>
      </w:r>
      <w:r>
        <w:rPr>
          <w:rFonts w:hint="default" w:ascii="Times New Roman" w:hAnsi="Times New Roman" w:cs="Times New Roman"/>
          <w:b w:val="0"/>
          <w:bCs w:val="0"/>
          <w:spacing w:val="16"/>
          <w:sz w:val="22"/>
          <w:szCs w:val="22"/>
        </w:rPr>
        <w:t xml:space="preserve"> </w:t>
      </w:r>
      <w:r>
        <w:rPr>
          <w:rFonts w:hint="default" w:ascii="Times New Roman" w:hAnsi="Times New Roman" w:cs="Times New Roman"/>
          <w:b w:val="0"/>
          <w:bCs w:val="0"/>
          <w:sz w:val="22"/>
          <w:szCs w:val="22"/>
        </w:rPr>
        <w:t>действия,</w:t>
      </w:r>
      <w:r>
        <w:rPr>
          <w:rFonts w:hint="default" w:ascii="Times New Roman" w:hAnsi="Times New Roman" w:cs="Times New Roman"/>
          <w:b w:val="0"/>
          <w:bCs w:val="0"/>
          <w:spacing w:val="18"/>
          <w:sz w:val="22"/>
          <w:szCs w:val="22"/>
        </w:rPr>
        <w:t xml:space="preserve"> </w:t>
      </w:r>
      <w:r>
        <w:rPr>
          <w:rFonts w:hint="default" w:ascii="Times New Roman" w:hAnsi="Times New Roman" w:cs="Times New Roman"/>
          <w:b w:val="0"/>
          <w:bCs w:val="0"/>
          <w:sz w:val="22"/>
          <w:szCs w:val="22"/>
        </w:rPr>
        <w:t>регулятивные</w:t>
      </w:r>
      <w:r>
        <w:rPr>
          <w:rFonts w:hint="default" w:ascii="Times New Roman" w:hAnsi="Times New Roman" w:cs="Times New Roman"/>
          <w:b w:val="0"/>
          <w:bCs w:val="0"/>
          <w:spacing w:val="20"/>
          <w:sz w:val="22"/>
          <w:szCs w:val="22"/>
        </w:rPr>
        <w:t xml:space="preserve"> </w:t>
      </w:r>
      <w:r>
        <w:rPr>
          <w:rFonts w:hint="default" w:ascii="Times New Roman" w:hAnsi="Times New Roman" w:cs="Times New Roman"/>
          <w:b w:val="0"/>
          <w:bCs w:val="0"/>
          <w:sz w:val="22"/>
          <w:szCs w:val="22"/>
        </w:rPr>
        <w:t>универсальные</w:t>
      </w:r>
      <w:r>
        <w:rPr>
          <w:rFonts w:hint="default" w:ascii="Times New Roman" w:hAnsi="Times New Roman" w:cs="Times New Roman"/>
          <w:b w:val="0"/>
          <w:bCs w:val="0"/>
          <w:spacing w:val="20"/>
          <w:sz w:val="22"/>
          <w:szCs w:val="22"/>
        </w:rPr>
        <w:t xml:space="preserve"> </w:t>
      </w:r>
      <w:r>
        <w:rPr>
          <w:rFonts w:hint="default" w:ascii="Times New Roman" w:hAnsi="Times New Roman" w:cs="Times New Roman"/>
          <w:b w:val="0"/>
          <w:bCs w:val="0"/>
          <w:sz w:val="22"/>
          <w:szCs w:val="22"/>
        </w:rPr>
        <w:t>учебные</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действия,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совместная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деятельность.</w:t>
      </w:r>
    </w:p>
    <w:p w14:paraId="4BB28E07">
      <w:pPr>
        <w:spacing w:before="0" w:line="242" w:lineRule="auto"/>
        <w:ind w:left="213" w:right="0" w:firstLine="60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w:t>
      </w:r>
      <w:r>
        <w:rPr>
          <w:rFonts w:hint="default" w:ascii="Times New Roman" w:hAnsi="Times New Roman" w:cs="Times New Roman"/>
          <w:b w:val="0"/>
          <w:bCs w:val="0"/>
          <w:spacing w:val="14"/>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19"/>
          <w:sz w:val="22"/>
          <w:szCs w:val="22"/>
        </w:rPr>
        <w:t xml:space="preserve"> </w:t>
      </w:r>
      <w:r>
        <w:rPr>
          <w:rFonts w:hint="default" w:ascii="Times New Roman" w:hAnsi="Times New Roman" w:cs="Times New Roman"/>
          <w:b w:val="0"/>
          <w:bCs w:val="0"/>
          <w:sz w:val="22"/>
          <w:szCs w:val="22"/>
        </w:rPr>
        <w:t>будут</w:t>
      </w:r>
      <w:r>
        <w:rPr>
          <w:rFonts w:hint="default" w:ascii="Times New Roman" w:hAnsi="Times New Roman" w:cs="Times New Roman"/>
          <w:b w:val="0"/>
          <w:bCs w:val="0"/>
          <w:spacing w:val="18"/>
          <w:sz w:val="22"/>
          <w:szCs w:val="22"/>
        </w:rPr>
        <w:t xml:space="preserve"> </w:t>
      </w:r>
      <w:r>
        <w:rPr>
          <w:rFonts w:hint="default" w:ascii="Times New Roman" w:hAnsi="Times New Roman" w:cs="Times New Roman"/>
          <w:b w:val="0"/>
          <w:bCs w:val="0"/>
          <w:sz w:val="22"/>
          <w:szCs w:val="22"/>
        </w:rPr>
        <w:t>сформированы</w:t>
      </w:r>
      <w:r>
        <w:rPr>
          <w:rFonts w:hint="default" w:ascii="Times New Roman" w:hAnsi="Times New Roman" w:cs="Times New Roman"/>
          <w:b w:val="0"/>
          <w:bCs w:val="0"/>
          <w:spacing w:val="18"/>
          <w:sz w:val="22"/>
          <w:szCs w:val="22"/>
        </w:rPr>
        <w:t xml:space="preserve"> </w:t>
      </w:r>
      <w:r>
        <w:rPr>
          <w:rFonts w:hint="default" w:ascii="Times New Roman" w:hAnsi="Times New Roman" w:cs="Times New Roman"/>
          <w:b w:val="0"/>
          <w:bCs w:val="0"/>
          <w:sz w:val="22"/>
          <w:szCs w:val="22"/>
        </w:rPr>
        <w:t>следующие</w:t>
      </w:r>
      <w:r>
        <w:rPr>
          <w:rFonts w:hint="default" w:ascii="Times New Roman" w:hAnsi="Times New Roman" w:cs="Times New Roman"/>
          <w:b w:val="0"/>
          <w:bCs w:val="0"/>
          <w:spacing w:val="21"/>
          <w:sz w:val="22"/>
          <w:szCs w:val="22"/>
        </w:rPr>
        <w:t xml:space="preserve"> </w:t>
      </w:r>
      <w:r>
        <w:rPr>
          <w:rFonts w:hint="default" w:ascii="Times New Roman" w:hAnsi="Times New Roman" w:cs="Times New Roman"/>
          <w:b w:val="0"/>
          <w:bCs w:val="0"/>
          <w:sz w:val="22"/>
          <w:szCs w:val="22"/>
        </w:rPr>
        <w:t>базовые</w:t>
      </w:r>
      <w:r>
        <w:rPr>
          <w:rFonts w:hint="default" w:ascii="Times New Roman" w:hAnsi="Times New Roman" w:cs="Times New Roman"/>
          <w:b w:val="0"/>
          <w:bCs w:val="0"/>
          <w:spacing w:val="16"/>
          <w:sz w:val="22"/>
          <w:szCs w:val="22"/>
        </w:rPr>
        <w:t xml:space="preserve"> </w:t>
      </w:r>
      <w:r>
        <w:rPr>
          <w:rFonts w:hint="default" w:ascii="Times New Roman" w:hAnsi="Times New Roman" w:cs="Times New Roman"/>
          <w:b w:val="0"/>
          <w:bCs w:val="0"/>
          <w:sz w:val="22"/>
          <w:szCs w:val="22"/>
        </w:rPr>
        <w:t>логические</w:t>
      </w:r>
      <w:r>
        <w:rPr>
          <w:rFonts w:hint="default" w:ascii="Times New Roman" w:hAnsi="Times New Roman" w:cs="Times New Roman"/>
          <w:b w:val="0"/>
          <w:bCs w:val="0"/>
          <w:spacing w:val="16"/>
          <w:sz w:val="22"/>
          <w:szCs w:val="22"/>
        </w:rPr>
        <w:t xml:space="preserve"> </w:t>
      </w:r>
      <w:r>
        <w:rPr>
          <w:rFonts w:hint="default" w:ascii="Times New Roman" w:hAnsi="Times New Roman" w:cs="Times New Roman"/>
          <w:b w:val="0"/>
          <w:bCs w:val="0"/>
          <w:sz w:val="22"/>
          <w:szCs w:val="22"/>
        </w:rPr>
        <w:t>действия</w:t>
      </w:r>
      <w:r>
        <w:rPr>
          <w:rFonts w:hint="default" w:ascii="Times New Roman" w:hAnsi="Times New Roman" w:cs="Times New Roman"/>
          <w:b w:val="0"/>
          <w:bCs w:val="0"/>
          <w:spacing w:val="19"/>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часть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познавательных</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универсальных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действий:</w:t>
      </w:r>
    </w:p>
    <w:p w14:paraId="2C5DFA24">
      <w:pPr>
        <w:pStyle w:val="9"/>
        <w:numPr>
          <w:ilvl w:val="0"/>
          <w:numId w:val="3"/>
        </w:numPr>
        <w:tabs>
          <w:tab w:val="left" w:pos="1140"/>
          <w:tab w:val="left" w:pos="1141"/>
        </w:tabs>
        <w:spacing w:before="0" w:after="0" w:line="237" w:lineRule="auto"/>
        <w:ind w:left="1140" w:right="415" w:hanging="361"/>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самостоятельно</w:t>
      </w:r>
      <w:r>
        <w:rPr>
          <w:rFonts w:hint="default" w:ascii="Times New Roman" w:hAnsi="Times New Roman" w:cs="Times New Roman"/>
          <w:b w:val="0"/>
          <w:bCs w:val="0"/>
          <w:spacing w:val="33"/>
          <w:sz w:val="22"/>
          <w:szCs w:val="22"/>
        </w:rPr>
        <w:t xml:space="preserve"> </w:t>
      </w:r>
      <w:r>
        <w:rPr>
          <w:rFonts w:hint="default" w:ascii="Times New Roman" w:hAnsi="Times New Roman" w:cs="Times New Roman"/>
          <w:b w:val="0"/>
          <w:bCs w:val="0"/>
          <w:sz w:val="22"/>
          <w:szCs w:val="22"/>
        </w:rPr>
        <w:t>формулировать</w:t>
      </w:r>
      <w:r>
        <w:rPr>
          <w:rFonts w:hint="default" w:ascii="Times New Roman" w:hAnsi="Times New Roman" w:cs="Times New Roman"/>
          <w:b w:val="0"/>
          <w:bCs w:val="0"/>
          <w:spacing w:val="3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0"/>
          <w:sz w:val="22"/>
          <w:szCs w:val="22"/>
        </w:rPr>
        <w:t xml:space="preserve"> </w:t>
      </w:r>
      <w:r>
        <w:rPr>
          <w:rFonts w:hint="default" w:ascii="Times New Roman" w:hAnsi="Times New Roman" w:cs="Times New Roman"/>
          <w:b w:val="0"/>
          <w:bCs w:val="0"/>
          <w:sz w:val="22"/>
          <w:szCs w:val="22"/>
        </w:rPr>
        <w:t>актуализировать</w:t>
      </w:r>
      <w:r>
        <w:rPr>
          <w:rFonts w:hint="default" w:ascii="Times New Roman" w:hAnsi="Times New Roman" w:cs="Times New Roman"/>
          <w:b w:val="0"/>
          <w:bCs w:val="0"/>
          <w:spacing w:val="30"/>
          <w:sz w:val="22"/>
          <w:szCs w:val="22"/>
        </w:rPr>
        <w:t xml:space="preserve"> </w:t>
      </w:r>
      <w:r>
        <w:rPr>
          <w:rFonts w:hint="default" w:ascii="Times New Roman" w:hAnsi="Times New Roman" w:cs="Times New Roman"/>
          <w:b w:val="0"/>
          <w:bCs w:val="0"/>
          <w:sz w:val="22"/>
          <w:szCs w:val="22"/>
        </w:rPr>
        <w:t>проблему,</w:t>
      </w:r>
      <w:r>
        <w:rPr>
          <w:rFonts w:hint="default" w:ascii="Times New Roman" w:hAnsi="Times New Roman" w:cs="Times New Roman"/>
          <w:b w:val="0"/>
          <w:bCs w:val="0"/>
          <w:spacing w:val="35"/>
          <w:sz w:val="22"/>
          <w:szCs w:val="22"/>
        </w:rPr>
        <w:t xml:space="preserve"> </w:t>
      </w:r>
      <w:r>
        <w:rPr>
          <w:rFonts w:hint="default" w:ascii="Times New Roman" w:hAnsi="Times New Roman" w:cs="Times New Roman"/>
          <w:b w:val="0"/>
          <w:bCs w:val="0"/>
          <w:sz w:val="22"/>
          <w:szCs w:val="22"/>
        </w:rPr>
        <w:t>рассматривать</w:t>
      </w:r>
      <w:r>
        <w:rPr>
          <w:rFonts w:hint="default" w:ascii="Times New Roman" w:hAnsi="Times New Roman" w:cs="Times New Roman"/>
          <w:b w:val="0"/>
          <w:bCs w:val="0"/>
          <w:spacing w:val="31"/>
          <w:sz w:val="22"/>
          <w:szCs w:val="22"/>
        </w:rPr>
        <w:t xml:space="preserve"> </w:t>
      </w:r>
      <w:r>
        <w:rPr>
          <w:rFonts w:hint="default" w:ascii="Times New Roman" w:hAnsi="Times New Roman" w:cs="Times New Roman"/>
          <w:b w:val="0"/>
          <w:bCs w:val="0"/>
          <w:sz w:val="22"/>
          <w:szCs w:val="22"/>
        </w:rPr>
        <w:t>её</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всесторонне;</w:t>
      </w:r>
    </w:p>
    <w:p w14:paraId="313B62CC">
      <w:pPr>
        <w:pStyle w:val="9"/>
        <w:numPr>
          <w:ilvl w:val="0"/>
          <w:numId w:val="3"/>
        </w:numPr>
        <w:tabs>
          <w:tab w:val="left" w:pos="1141"/>
        </w:tabs>
        <w:spacing w:before="196" w:after="0" w:line="240" w:lineRule="auto"/>
        <w:ind w:left="1140" w:right="411"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устанавливать существенный признак или основание для сравнения, классификации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и обобщения языковых единиц, языковых явлений и процессов, текстов различных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функциональных</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разновидностей</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функционально-смысловых</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типов,</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жанров;</w:t>
      </w:r>
    </w:p>
    <w:p w14:paraId="77E8D9C6">
      <w:pPr>
        <w:pStyle w:val="9"/>
        <w:numPr>
          <w:ilvl w:val="0"/>
          <w:numId w:val="3"/>
        </w:numPr>
        <w:tabs>
          <w:tab w:val="left" w:pos="1141"/>
        </w:tabs>
        <w:spacing w:before="203" w:after="0" w:line="237" w:lineRule="auto"/>
        <w:ind w:left="1140" w:right="41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определять</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цели деятельности,</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задавать параметры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критерии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их</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достижения;выявлять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закономерности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противоречия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языковых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явлений,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данных</w:t>
      </w:r>
      <w:r>
        <w:rPr>
          <w:rFonts w:hint="default" w:ascii="Times New Roman" w:hAnsi="Times New Roman" w:cs="Times New Roman"/>
          <w:b w:val="0"/>
          <w:bCs w:val="0"/>
          <w:spacing w:val="6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наблюдении;</w:t>
      </w:r>
    </w:p>
    <w:p w14:paraId="0EC2CEFB">
      <w:pPr>
        <w:pStyle w:val="9"/>
        <w:numPr>
          <w:ilvl w:val="0"/>
          <w:numId w:val="0"/>
        </w:numPr>
        <w:tabs>
          <w:tab w:val="left" w:pos="1140"/>
          <w:tab w:val="left" w:pos="1141"/>
        </w:tabs>
        <w:spacing w:before="200" w:after="0" w:line="240" w:lineRule="auto"/>
        <w:ind w:left="778" w:leftChars="0" w:right="0" w:rightChars="0"/>
        <w:jc w:val="left"/>
        <w:rPr>
          <w:rFonts w:hint="default" w:ascii="Times New Roman" w:hAnsi="Times New Roman" w:cs="Times New Roman"/>
          <w:b w:val="0"/>
          <w:bCs w:val="0"/>
          <w:sz w:val="22"/>
          <w:szCs w:val="22"/>
        </w:rPr>
      </w:pPr>
    </w:p>
    <w:p w14:paraId="552C1307">
      <w:pPr>
        <w:pStyle w:val="9"/>
        <w:numPr>
          <w:ilvl w:val="0"/>
          <w:numId w:val="3"/>
        </w:numPr>
        <w:tabs>
          <w:tab w:val="left" w:pos="1141"/>
        </w:tabs>
        <w:spacing w:before="204" w:after="0" w:line="237" w:lineRule="auto"/>
        <w:ind w:left="1140" w:right="417"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разрабатывать план решения проблемы с учётом анализа имеющихся материальных</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нематериальных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ресурсов;</w:t>
      </w:r>
    </w:p>
    <w:p w14:paraId="125402EC">
      <w:pPr>
        <w:pStyle w:val="9"/>
        <w:numPr>
          <w:ilvl w:val="0"/>
          <w:numId w:val="3"/>
        </w:numPr>
        <w:tabs>
          <w:tab w:val="left" w:pos="1141"/>
        </w:tabs>
        <w:spacing w:before="204" w:after="0" w:line="237" w:lineRule="auto"/>
        <w:ind w:left="1140" w:right="419"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вносить коррективы в деятельность, оценивать риски и соответствие результатов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целям;</w:t>
      </w:r>
    </w:p>
    <w:p w14:paraId="75F1F019">
      <w:pPr>
        <w:pStyle w:val="9"/>
        <w:numPr>
          <w:ilvl w:val="0"/>
          <w:numId w:val="3"/>
        </w:numPr>
        <w:tabs>
          <w:tab w:val="left" w:pos="1141"/>
        </w:tabs>
        <w:spacing w:before="209" w:after="0" w:line="237" w:lineRule="auto"/>
        <w:ind w:left="1140" w:right="41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координировать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выполнять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работу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условиях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реального,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виртуального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комбинированного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взаимодействия,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выполнении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проектов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русскому</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языку;</w:t>
      </w:r>
    </w:p>
    <w:p w14:paraId="3F414709">
      <w:pPr>
        <w:pStyle w:val="9"/>
        <w:numPr>
          <w:ilvl w:val="0"/>
          <w:numId w:val="3"/>
        </w:numPr>
        <w:tabs>
          <w:tab w:val="left" w:pos="1141"/>
        </w:tabs>
        <w:spacing w:before="204" w:after="0" w:line="237" w:lineRule="auto"/>
        <w:ind w:left="1140" w:right="419"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развивать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креативное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мышление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решении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жизненных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проблем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учётом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собственного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речевого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читательского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опыта.</w:t>
      </w:r>
    </w:p>
    <w:p w14:paraId="37FE4136">
      <w:pPr>
        <w:spacing w:before="207" w:line="237" w:lineRule="auto"/>
        <w:ind w:left="213" w:right="408" w:firstLine="6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будут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сформированы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следующие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базовые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исследовательские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действия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часть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познавательных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универсальных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действий:</w:t>
      </w:r>
    </w:p>
    <w:p w14:paraId="67B482C0">
      <w:pPr>
        <w:pStyle w:val="9"/>
        <w:numPr>
          <w:ilvl w:val="0"/>
          <w:numId w:val="3"/>
        </w:numPr>
        <w:tabs>
          <w:tab w:val="left" w:pos="1141"/>
        </w:tabs>
        <w:spacing w:before="5" w:after="0" w:line="240" w:lineRule="auto"/>
        <w:ind w:left="1140" w:right="409"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владеть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навыками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учебно-исследовательской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проектной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деятельности,</w:t>
      </w:r>
      <w:r>
        <w:rPr>
          <w:rFonts w:hint="default" w:ascii="Times New Roman" w:hAnsi="Times New Roman" w:cs="Times New Roman"/>
          <w:b w:val="0"/>
          <w:bCs w:val="0"/>
          <w:spacing w:val="60"/>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60"/>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числе в контексте изучения учебного предмета «Русский язык», способностью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готовностью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самостоятельному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поиску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методов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решения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практических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задач,</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применению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методов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познания;</w:t>
      </w:r>
    </w:p>
    <w:p w14:paraId="6EE30440">
      <w:pPr>
        <w:pStyle w:val="9"/>
        <w:numPr>
          <w:ilvl w:val="0"/>
          <w:numId w:val="3"/>
        </w:numPr>
        <w:tabs>
          <w:tab w:val="left" w:pos="1141"/>
        </w:tabs>
        <w:spacing w:before="201" w:after="0" w:line="237" w:lineRule="auto"/>
        <w:ind w:left="1140" w:right="411"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владеть разными видами деятельности по получению нового знания, в том числе по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русскому языку; его интерпретации, преобразованию и применению в различных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ситуациях,</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создании</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социальных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проектов;</w:t>
      </w:r>
    </w:p>
    <w:p w14:paraId="721D1AF0">
      <w:pPr>
        <w:pStyle w:val="9"/>
        <w:numPr>
          <w:ilvl w:val="0"/>
          <w:numId w:val="3"/>
        </w:numPr>
        <w:tabs>
          <w:tab w:val="left" w:pos="1141"/>
        </w:tabs>
        <w:spacing w:before="202" w:after="0" w:line="240" w:lineRule="auto"/>
        <w:ind w:left="1140" w:right="405"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формировать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научный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тип</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мышления,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владеть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научной,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лингвистической,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терминологией,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общенаучными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ключевыми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понятиями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методами;</w:t>
      </w:r>
    </w:p>
    <w:p w14:paraId="73702CEC">
      <w:pPr>
        <w:pStyle w:val="9"/>
        <w:numPr>
          <w:ilvl w:val="0"/>
          <w:numId w:val="3"/>
        </w:numPr>
        <w:tabs>
          <w:tab w:val="left" w:pos="1141"/>
        </w:tabs>
        <w:spacing w:before="203" w:after="0" w:line="237" w:lineRule="auto"/>
        <w:ind w:left="1140" w:right="41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ставить и формулировать собственные задачи в образовательной деятельности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разнообразных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жизненных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ситуациях;</w:t>
      </w:r>
    </w:p>
    <w:p w14:paraId="42C1E963">
      <w:pPr>
        <w:pStyle w:val="9"/>
        <w:numPr>
          <w:ilvl w:val="0"/>
          <w:numId w:val="3"/>
        </w:numPr>
        <w:tabs>
          <w:tab w:val="left" w:pos="1141"/>
        </w:tabs>
        <w:spacing w:before="201" w:after="0" w:line="240" w:lineRule="auto"/>
        <w:ind w:left="1140" w:right="414"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выявлять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актуализировать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задачу,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выдвигать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гипотезу,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задавать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параметры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критерии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её</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решения,</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находить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аргументы для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доказательства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своих</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утверждений;</w:t>
      </w:r>
    </w:p>
    <w:p w14:paraId="7BD64D5A">
      <w:pPr>
        <w:pStyle w:val="9"/>
        <w:numPr>
          <w:ilvl w:val="0"/>
          <w:numId w:val="3"/>
        </w:numPr>
        <w:tabs>
          <w:tab w:val="left" w:pos="1141"/>
        </w:tabs>
        <w:spacing w:before="206" w:after="0" w:line="237" w:lineRule="auto"/>
        <w:ind w:left="1140" w:right="417"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анализировать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полученные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ходе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решения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задачи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результаты,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критически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оценивать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достоверность,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прогнозировать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изменение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новых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условиях;</w:t>
      </w:r>
    </w:p>
    <w:p w14:paraId="15A565D5">
      <w:pPr>
        <w:pStyle w:val="9"/>
        <w:numPr>
          <w:ilvl w:val="0"/>
          <w:numId w:val="3"/>
        </w:numPr>
        <w:tabs>
          <w:tab w:val="left" w:pos="1140"/>
          <w:tab w:val="left" w:pos="1141"/>
        </w:tabs>
        <w:spacing w:before="81"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давать оценку</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новым</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ситуациям,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приобретённому</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опыту;</w:t>
      </w:r>
    </w:p>
    <w:p w14:paraId="62F2106F">
      <w:pPr>
        <w:pStyle w:val="9"/>
        <w:numPr>
          <w:ilvl w:val="0"/>
          <w:numId w:val="3"/>
        </w:numPr>
        <w:tabs>
          <w:tab w:val="left" w:pos="1140"/>
          <w:tab w:val="left" w:pos="1141"/>
        </w:tabs>
        <w:spacing w:before="201"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уметь интегрировать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знания</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из</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предметных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областей;</w:t>
      </w:r>
    </w:p>
    <w:p w14:paraId="483F5DE8">
      <w:pPr>
        <w:pStyle w:val="9"/>
        <w:numPr>
          <w:ilvl w:val="0"/>
          <w:numId w:val="3"/>
        </w:numPr>
        <w:tabs>
          <w:tab w:val="left" w:pos="1141"/>
        </w:tabs>
        <w:spacing w:before="202" w:after="0" w:line="237" w:lineRule="auto"/>
        <w:ind w:left="1140" w:right="412"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уметь переносить знания в практическую область жизнедеятельности, освоенные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средства 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способы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действия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профессиональную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среду;</w:t>
      </w:r>
    </w:p>
    <w:p w14:paraId="6B3DE41C">
      <w:pPr>
        <w:pStyle w:val="9"/>
        <w:numPr>
          <w:ilvl w:val="0"/>
          <w:numId w:val="3"/>
        </w:numPr>
        <w:tabs>
          <w:tab w:val="left" w:pos="1141"/>
        </w:tabs>
        <w:spacing w:before="205" w:after="0" w:line="237" w:lineRule="auto"/>
        <w:ind w:left="1140" w:right="415"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выдвигать новые идеи, оригинальные подходы, предлагать альтернативные способы</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решения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проблем.</w:t>
      </w:r>
    </w:p>
    <w:p w14:paraId="22FE8638">
      <w:pPr>
        <w:spacing w:before="199"/>
        <w:ind w:left="813" w:right="0" w:firstLine="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w:t>
      </w:r>
      <w:r>
        <w:rPr>
          <w:rFonts w:hint="default" w:ascii="Times New Roman" w:hAnsi="Times New Roman" w:cs="Times New Roman"/>
          <w:b w:val="0"/>
          <w:bCs w:val="0"/>
          <w:spacing w:val="24"/>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22"/>
          <w:sz w:val="22"/>
          <w:szCs w:val="22"/>
        </w:rPr>
        <w:t xml:space="preserve"> </w:t>
      </w:r>
      <w:r>
        <w:rPr>
          <w:rFonts w:hint="default" w:ascii="Times New Roman" w:hAnsi="Times New Roman" w:cs="Times New Roman"/>
          <w:b w:val="0"/>
          <w:bCs w:val="0"/>
          <w:sz w:val="22"/>
          <w:szCs w:val="22"/>
        </w:rPr>
        <w:t>будут</w:t>
      </w:r>
      <w:r>
        <w:rPr>
          <w:rFonts w:hint="default" w:ascii="Times New Roman" w:hAnsi="Times New Roman" w:cs="Times New Roman"/>
          <w:b w:val="0"/>
          <w:bCs w:val="0"/>
          <w:spacing w:val="27"/>
          <w:sz w:val="22"/>
          <w:szCs w:val="22"/>
        </w:rPr>
        <w:t xml:space="preserve"> </w:t>
      </w:r>
      <w:r>
        <w:rPr>
          <w:rFonts w:hint="default" w:ascii="Times New Roman" w:hAnsi="Times New Roman" w:cs="Times New Roman"/>
          <w:b w:val="0"/>
          <w:bCs w:val="0"/>
          <w:sz w:val="22"/>
          <w:szCs w:val="22"/>
        </w:rPr>
        <w:t>сформированы</w:t>
      </w:r>
      <w:r>
        <w:rPr>
          <w:rFonts w:hint="default" w:ascii="Times New Roman" w:hAnsi="Times New Roman" w:cs="Times New Roman"/>
          <w:b w:val="0"/>
          <w:bCs w:val="0"/>
          <w:spacing w:val="23"/>
          <w:sz w:val="22"/>
          <w:szCs w:val="22"/>
        </w:rPr>
        <w:t xml:space="preserve"> </w:t>
      </w:r>
      <w:r>
        <w:rPr>
          <w:rFonts w:hint="default" w:ascii="Times New Roman" w:hAnsi="Times New Roman" w:cs="Times New Roman"/>
          <w:b w:val="0"/>
          <w:bCs w:val="0"/>
          <w:sz w:val="22"/>
          <w:szCs w:val="22"/>
        </w:rPr>
        <w:t>следующие</w:t>
      </w:r>
      <w:r>
        <w:rPr>
          <w:rFonts w:hint="default" w:ascii="Times New Roman" w:hAnsi="Times New Roman" w:cs="Times New Roman"/>
          <w:b w:val="0"/>
          <w:bCs w:val="0"/>
          <w:spacing w:val="33"/>
          <w:sz w:val="22"/>
          <w:szCs w:val="22"/>
        </w:rPr>
        <w:t xml:space="preserve"> </w:t>
      </w:r>
      <w:r>
        <w:rPr>
          <w:rFonts w:hint="default" w:ascii="Times New Roman" w:hAnsi="Times New Roman" w:cs="Times New Roman"/>
          <w:b w:val="0"/>
          <w:bCs w:val="0"/>
          <w:sz w:val="22"/>
          <w:szCs w:val="22"/>
        </w:rPr>
        <w:t>умения</w:t>
      </w:r>
      <w:r>
        <w:rPr>
          <w:rFonts w:hint="default" w:ascii="Times New Roman" w:hAnsi="Times New Roman" w:cs="Times New Roman"/>
          <w:b w:val="0"/>
          <w:bCs w:val="0"/>
          <w:spacing w:val="21"/>
          <w:sz w:val="22"/>
          <w:szCs w:val="22"/>
        </w:rPr>
        <w:t xml:space="preserve"> </w:t>
      </w:r>
      <w:r>
        <w:rPr>
          <w:rFonts w:hint="default" w:ascii="Times New Roman" w:hAnsi="Times New Roman" w:cs="Times New Roman"/>
          <w:b w:val="0"/>
          <w:bCs w:val="0"/>
          <w:sz w:val="22"/>
          <w:szCs w:val="22"/>
        </w:rPr>
        <w:t>работать</w:t>
      </w:r>
      <w:r>
        <w:rPr>
          <w:rFonts w:hint="default" w:ascii="Times New Roman" w:hAnsi="Times New Roman" w:cs="Times New Roman"/>
          <w:b w:val="0"/>
          <w:bCs w:val="0"/>
          <w:spacing w:val="23"/>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21"/>
          <w:sz w:val="22"/>
          <w:szCs w:val="22"/>
        </w:rPr>
        <w:t xml:space="preserve"> </w:t>
      </w:r>
      <w:r>
        <w:rPr>
          <w:rFonts w:hint="default" w:ascii="Times New Roman" w:hAnsi="Times New Roman" w:cs="Times New Roman"/>
          <w:b w:val="0"/>
          <w:bCs w:val="0"/>
          <w:sz w:val="22"/>
          <w:szCs w:val="22"/>
        </w:rPr>
        <w:t>информацией</w:t>
      </w:r>
    </w:p>
    <w:p w14:paraId="13E027AC">
      <w:pPr>
        <w:pStyle w:val="5"/>
        <w:spacing w:before="2"/>
        <w:ind w:left="21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часть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познавательных</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универсальных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действий:</w:t>
      </w:r>
    </w:p>
    <w:p w14:paraId="2A81D5F3">
      <w:pPr>
        <w:pStyle w:val="9"/>
        <w:numPr>
          <w:ilvl w:val="0"/>
          <w:numId w:val="3"/>
        </w:numPr>
        <w:tabs>
          <w:tab w:val="left" w:pos="1141"/>
        </w:tabs>
        <w:spacing w:before="0" w:after="0" w:line="240" w:lineRule="auto"/>
        <w:ind w:left="1140" w:right="406"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владеть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навыками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получения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лингвистической,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источников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типов,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самостоятельно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осуществлять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поиск,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анализ,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систематизацию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интерпретацию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видов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форм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представления;</w:t>
      </w:r>
    </w:p>
    <w:p w14:paraId="42E22E2C">
      <w:pPr>
        <w:pStyle w:val="9"/>
        <w:numPr>
          <w:ilvl w:val="0"/>
          <w:numId w:val="3"/>
        </w:numPr>
        <w:tabs>
          <w:tab w:val="left" w:pos="1141"/>
        </w:tabs>
        <w:spacing w:before="198" w:after="0" w:line="240" w:lineRule="auto"/>
        <w:ind w:left="1140" w:right="416"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создавать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форматах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 учётом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назначения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её</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целевой аудитории, выбирая оптимальную форму представления и визуализации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(презентация,</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таблица,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схема 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другие);</w:t>
      </w:r>
    </w:p>
    <w:p w14:paraId="1C7D1A9A">
      <w:pPr>
        <w:pStyle w:val="9"/>
        <w:numPr>
          <w:ilvl w:val="0"/>
          <w:numId w:val="3"/>
        </w:numPr>
        <w:tabs>
          <w:tab w:val="left" w:pos="1141"/>
        </w:tabs>
        <w:spacing w:before="201" w:after="0" w:line="240" w:lineRule="auto"/>
        <w:ind w:left="1140" w:right="410"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оценивать достоверность, легитимность информации, её соответствие правовым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использовать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средства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информационных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коммуникационных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технологий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решении когнитивных, коммуникативных и организационных задач с соблюдением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требований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эргономики,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техники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безопасности,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гигиены,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ресурсосбережения,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правовых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этических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норм,</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норм</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информационной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безопасности;</w:t>
      </w:r>
    </w:p>
    <w:p w14:paraId="74C03A37">
      <w:pPr>
        <w:pStyle w:val="9"/>
        <w:numPr>
          <w:ilvl w:val="0"/>
          <w:numId w:val="3"/>
        </w:numPr>
        <w:tabs>
          <w:tab w:val="left" w:pos="1141"/>
        </w:tabs>
        <w:spacing w:before="206" w:after="0" w:line="237" w:lineRule="auto"/>
        <w:ind w:left="1140" w:right="412"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владеть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навыками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защиты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личной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соблюдать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требования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информационной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безопасности.</w:t>
      </w:r>
    </w:p>
    <w:p w14:paraId="660F9F5C">
      <w:pPr>
        <w:pStyle w:val="5"/>
        <w:spacing w:before="202" w:line="237" w:lineRule="auto"/>
        <w:ind w:left="213" w:right="408"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будут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сформированы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следующие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умения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часть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коммуникативных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универсальных</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действий:</w:t>
      </w:r>
    </w:p>
    <w:p w14:paraId="0C7C71FE">
      <w:pPr>
        <w:pStyle w:val="9"/>
        <w:numPr>
          <w:ilvl w:val="0"/>
          <w:numId w:val="3"/>
        </w:numPr>
        <w:tabs>
          <w:tab w:val="left" w:pos="1140"/>
          <w:tab w:val="left" w:pos="1141"/>
        </w:tabs>
        <w:spacing w:before="5"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осуществлять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коммуникацию</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всех</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сферах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жизни;</w:t>
      </w:r>
    </w:p>
    <w:p w14:paraId="0C9A3523">
      <w:pPr>
        <w:pStyle w:val="9"/>
        <w:numPr>
          <w:ilvl w:val="0"/>
          <w:numId w:val="3"/>
        </w:numPr>
        <w:tabs>
          <w:tab w:val="left" w:pos="1141"/>
        </w:tabs>
        <w:spacing w:before="204" w:after="0" w:line="237" w:lineRule="auto"/>
        <w:ind w:left="1140" w:right="414"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морально-этическим</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нормам;</w:t>
      </w:r>
    </w:p>
    <w:p w14:paraId="6BDE8E21">
      <w:pPr>
        <w:spacing w:after="0" w:line="237" w:lineRule="auto"/>
        <w:jc w:val="both"/>
        <w:rPr>
          <w:rFonts w:hint="default" w:ascii="Times New Roman" w:hAnsi="Times New Roman" w:cs="Times New Roman"/>
          <w:b w:val="0"/>
          <w:bCs w:val="0"/>
          <w:sz w:val="22"/>
          <w:szCs w:val="22"/>
        </w:rPr>
        <w:sectPr>
          <w:pgSz w:w="11910" w:h="16390"/>
          <w:pgMar w:top="760" w:right="720" w:bottom="1260" w:left="920" w:header="0" w:footer="986" w:gutter="0"/>
          <w:cols w:space="720" w:num="1"/>
        </w:sectPr>
      </w:pPr>
    </w:p>
    <w:p w14:paraId="39CFEA57">
      <w:pPr>
        <w:pStyle w:val="9"/>
        <w:numPr>
          <w:ilvl w:val="0"/>
          <w:numId w:val="3"/>
        </w:numPr>
        <w:tabs>
          <w:tab w:val="left" w:pos="1141"/>
        </w:tabs>
        <w:spacing w:before="203" w:after="0" w:line="237" w:lineRule="auto"/>
        <w:ind w:left="1140" w:right="414"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пользоваться невербальными средствами общения, понимать значение социальных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знаков, распознавать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предпосылки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конфликтных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ситуаций и смягчать</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конфликты;</w:t>
      </w:r>
    </w:p>
    <w:p w14:paraId="016D3A75">
      <w:pPr>
        <w:pStyle w:val="9"/>
        <w:numPr>
          <w:ilvl w:val="0"/>
          <w:numId w:val="3"/>
        </w:numPr>
        <w:tabs>
          <w:tab w:val="left" w:pos="1141"/>
        </w:tabs>
        <w:spacing w:before="204" w:after="0" w:line="237" w:lineRule="auto"/>
        <w:ind w:left="1140" w:right="422"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владеть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способами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взаимодействия;</w:t>
      </w:r>
      <w:r>
        <w:rPr>
          <w:rFonts w:hint="default" w:ascii="Times New Roman" w:hAnsi="Times New Roman" w:cs="Times New Roman"/>
          <w:b w:val="0"/>
          <w:bCs w:val="0"/>
          <w:spacing w:val="60"/>
          <w:sz w:val="22"/>
          <w:szCs w:val="22"/>
        </w:rPr>
        <w:t xml:space="preserve"> </w:t>
      </w:r>
      <w:r>
        <w:rPr>
          <w:rFonts w:hint="default" w:ascii="Times New Roman" w:hAnsi="Times New Roman" w:cs="Times New Roman"/>
          <w:b w:val="0"/>
          <w:bCs w:val="0"/>
          <w:sz w:val="22"/>
          <w:szCs w:val="22"/>
        </w:rPr>
        <w:t>аргументированно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вести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диалог;</w:t>
      </w:r>
    </w:p>
    <w:p w14:paraId="6BBA3469">
      <w:pPr>
        <w:pStyle w:val="9"/>
        <w:numPr>
          <w:ilvl w:val="0"/>
          <w:numId w:val="3"/>
        </w:numPr>
        <w:tabs>
          <w:tab w:val="left" w:pos="1141"/>
        </w:tabs>
        <w:spacing w:before="204" w:after="0" w:line="237" w:lineRule="auto"/>
        <w:ind w:left="1140" w:right="411"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развёрнуто,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логично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корректно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точки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культуры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речи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излагать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своё</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мнение,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строить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высказывание.</w:t>
      </w:r>
    </w:p>
    <w:p w14:paraId="2D1AFF4F">
      <w:pPr>
        <w:pStyle w:val="5"/>
        <w:spacing w:before="200" w:line="242" w:lineRule="auto"/>
        <w:ind w:left="213" w:right="410"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будут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сформированы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следующие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умения</w:t>
      </w:r>
      <w:r>
        <w:rPr>
          <w:rFonts w:hint="default" w:ascii="Times New Roman" w:hAnsi="Times New Roman" w:cs="Times New Roman"/>
          <w:b w:val="0"/>
          <w:bCs w:val="0"/>
          <w:spacing w:val="60"/>
          <w:sz w:val="22"/>
          <w:szCs w:val="22"/>
        </w:rPr>
        <w:t xml:space="preserve"> </w:t>
      </w:r>
      <w:r>
        <w:rPr>
          <w:rFonts w:hint="default" w:ascii="Times New Roman" w:hAnsi="Times New Roman" w:cs="Times New Roman"/>
          <w:b w:val="0"/>
          <w:bCs w:val="0"/>
          <w:sz w:val="22"/>
          <w:szCs w:val="22"/>
        </w:rPr>
        <w:t>самоорганизации</w:t>
      </w:r>
      <w:r>
        <w:rPr>
          <w:rFonts w:hint="default" w:ascii="Times New Roman" w:hAnsi="Times New Roman" w:cs="Times New Roman"/>
          <w:b w:val="0"/>
          <w:bCs w:val="0"/>
          <w:spacing w:val="60"/>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части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регулятивных</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универсальных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действий:</w:t>
      </w:r>
    </w:p>
    <w:p w14:paraId="68CA1A6E">
      <w:pPr>
        <w:pStyle w:val="9"/>
        <w:numPr>
          <w:ilvl w:val="0"/>
          <w:numId w:val="3"/>
        </w:numPr>
        <w:tabs>
          <w:tab w:val="left" w:pos="1141"/>
        </w:tabs>
        <w:spacing w:before="0" w:after="0" w:line="240" w:lineRule="auto"/>
        <w:ind w:left="1140" w:right="40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самостоятельно осуществлять познавательную деятельность, выявлять проблемы,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ставить и формулировать собственные задачи в образовательной деятельности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жизненных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ситуациях;</w:t>
      </w:r>
    </w:p>
    <w:p w14:paraId="7E797712">
      <w:pPr>
        <w:pStyle w:val="9"/>
        <w:numPr>
          <w:ilvl w:val="0"/>
          <w:numId w:val="3"/>
        </w:numPr>
        <w:tabs>
          <w:tab w:val="left" w:pos="1141"/>
        </w:tabs>
        <w:spacing w:before="203" w:after="0" w:line="237" w:lineRule="auto"/>
        <w:ind w:left="1140" w:right="404"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делать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осознанный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выбор,</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уметь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аргументировать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брать ответственность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результаты</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выбора;</w:t>
      </w:r>
    </w:p>
    <w:p w14:paraId="59B8DD6E">
      <w:pPr>
        <w:pStyle w:val="9"/>
        <w:numPr>
          <w:ilvl w:val="0"/>
          <w:numId w:val="3"/>
        </w:numPr>
        <w:tabs>
          <w:tab w:val="left" w:pos="1140"/>
          <w:tab w:val="left" w:pos="1141"/>
        </w:tabs>
        <w:spacing w:before="201"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оценивать</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приобретённый</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опыт;</w:t>
      </w:r>
    </w:p>
    <w:p w14:paraId="54404D54">
      <w:pPr>
        <w:pStyle w:val="9"/>
        <w:numPr>
          <w:ilvl w:val="0"/>
          <w:numId w:val="3"/>
        </w:numPr>
        <w:tabs>
          <w:tab w:val="left" w:pos="1141"/>
        </w:tabs>
        <w:spacing w:before="204" w:after="0" w:line="237" w:lineRule="auto"/>
        <w:ind w:left="1140" w:right="419"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стремиться к формированию и проявлению широкой эрудиции в разных областях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знания;</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постоянно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повышать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свой</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образовательный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культурный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уровень.</w:t>
      </w:r>
    </w:p>
    <w:p w14:paraId="2DBD49E0">
      <w:pPr>
        <w:spacing w:before="199" w:line="242" w:lineRule="auto"/>
        <w:ind w:left="213" w:right="0" w:firstLine="60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w:t>
      </w:r>
      <w:r>
        <w:rPr>
          <w:rFonts w:hint="default" w:ascii="Times New Roman" w:hAnsi="Times New Roman" w:cs="Times New Roman"/>
          <w:b w:val="0"/>
          <w:bCs w:val="0"/>
          <w:spacing w:val="26"/>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23"/>
          <w:sz w:val="22"/>
          <w:szCs w:val="22"/>
        </w:rPr>
        <w:t xml:space="preserve"> </w:t>
      </w:r>
      <w:r>
        <w:rPr>
          <w:rFonts w:hint="default" w:ascii="Times New Roman" w:hAnsi="Times New Roman" w:cs="Times New Roman"/>
          <w:b w:val="0"/>
          <w:bCs w:val="0"/>
          <w:sz w:val="22"/>
          <w:szCs w:val="22"/>
        </w:rPr>
        <w:t>будут</w:t>
      </w:r>
      <w:r>
        <w:rPr>
          <w:rFonts w:hint="default" w:ascii="Times New Roman" w:hAnsi="Times New Roman" w:cs="Times New Roman"/>
          <w:b w:val="0"/>
          <w:bCs w:val="0"/>
          <w:spacing w:val="28"/>
          <w:sz w:val="22"/>
          <w:szCs w:val="22"/>
        </w:rPr>
        <w:t xml:space="preserve"> </w:t>
      </w:r>
      <w:r>
        <w:rPr>
          <w:rFonts w:hint="default" w:ascii="Times New Roman" w:hAnsi="Times New Roman" w:cs="Times New Roman"/>
          <w:b w:val="0"/>
          <w:bCs w:val="0"/>
          <w:sz w:val="22"/>
          <w:szCs w:val="22"/>
        </w:rPr>
        <w:t>сформированы</w:t>
      </w:r>
      <w:r>
        <w:rPr>
          <w:rFonts w:hint="default" w:ascii="Times New Roman" w:hAnsi="Times New Roman" w:cs="Times New Roman"/>
          <w:b w:val="0"/>
          <w:bCs w:val="0"/>
          <w:spacing w:val="25"/>
          <w:sz w:val="22"/>
          <w:szCs w:val="22"/>
        </w:rPr>
        <w:t xml:space="preserve"> </w:t>
      </w:r>
      <w:r>
        <w:rPr>
          <w:rFonts w:hint="default" w:ascii="Times New Roman" w:hAnsi="Times New Roman" w:cs="Times New Roman"/>
          <w:b w:val="0"/>
          <w:bCs w:val="0"/>
          <w:sz w:val="22"/>
          <w:szCs w:val="22"/>
        </w:rPr>
        <w:t>следующие</w:t>
      </w:r>
      <w:r>
        <w:rPr>
          <w:rFonts w:hint="default" w:ascii="Times New Roman" w:hAnsi="Times New Roman" w:cs="Times New Roman"/>
          <w:b w:val="0"/>
          <w:bCs w:val="0"/>
          <w:spacing w:val="27"/>
          <w:sz w:val="22"/>
          <w:szCs w:val="22"/>
        </w:rPr>
        <w:t xml:space="preserve"> </w:t>
      </w:r>
      <w:r>
        <w:rPr>
          <w:rFonts w:hint="default" w:ascii="Times New Roman" w:hAnsi="Times New Roman" w:cs="Times New Roman"/>
          <w:b w:val="0"/>
          <w:bCs w:val="0"/>
          <w:sz w:val="22"/>
          <w:szCs w:val="22"/>
        </w:rPr>
        <w:t>умения</w:t>
      </w:r>
      <w:r>
        <w:rPr>
          <w:rFonts w:hint="default" w:ascii="Times New Roman" w:hAnsi="Times New Roman" w:cs="Times New Roman"/>
          <w:b w:val="0"/>
          <w:bCs w:val="0"/>
          <w:spacing w:val="23"/>
          <w:sz w:val="22"/>
          <w:szCs w:val="22"/>
        </w:rPr>
        <w:t xml:space="preserve"> </w:t>
      </w:r>
      <w:r>
        <w:rPr>
          <w:rFonts w:hint="default" w:ascii="Times New Roman" w:hAnsi="Times New Roman" w:cs="Times New Roman"/>
          <w:b w:val="0"/>
          <w:bCs w:val="0"/>
          <w:sz w:val="22"/>
          <w:szCs w:val="22"/>
        </w:rPr>
        <w:t>самоконтроля,</w:t>
      </w:r>
      <w:r>
        <w:rPr>
          <w:rFonts w:hint="default" w:ascii="Times New Roman" w:hAnsi="Times New Roman" w:cs="Times New Roman"/>
          <w:b w:val="0"/>
          <w:bCs w:val="0"/>
          <w:spacing w:val="25"/>
          <w:sz w:val="22"/>
          <w:szCs w:val="22"/>
        </w:rPr>
        <w:t xml:space="preserve"> </w:t>
      </w:r>
      <w:r>
        <w:rPr>
          <w:rFonts w:hint="default" w:ascii="Times New Roman" w:hAnsi="Times New Roman" w:cs="Times New Roman"/>
          <w:b w:val="0"/>
          <w:bCs w:val="0"/>
          <w:sz w:val="22"/>
          <w:szCs w:val="22"/>
        </w:rPr>
        <w:t>принятия</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себя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других</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части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регулятивных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универсальных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действий:</w:t>
      </w:r>
    </w:p>
    <w:p w14:paraId="3568B755">
      <w:pPr>
        <w:pStyle w:val="9"/>
        <w:numPr>
          <w:ilvl w:val="0"/>
          <w:numId w:val="3"/>
        </w:numPr>
        <w:tabs>
          <w:tab w:val="left" w:pos="1141"/>
        </w:tabs>
        <w:spacing w:before="0" w:after="0" w:line="237" w:lineRule="auto"/>
        <w:ind w:left="1140" w:right="420"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давать оценку новым ситуациям, вносить коррективы в деятельность, оценивать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соответствие результатов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целям;</w:t>
      </w:r>
    </w:p>
    <w:p w14:paraId="01F4F788">
      <w:pPr>
        <w:pStyle w:val="9"/>
        <w:numPr>
          <w:ilvl w:val="0"/>
          <w:numId w:val="3"/>
        </w:numPr>
        <w:tabs>
          <w:tab w:val="left" w:pos="1141"/>
        </w:tabs>
        <w:spacing w:before="201" w:after="0" w:line="240" w:lineRule="auto"/>
        <w:ind w:left="1140" w:right="41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владеть навыками познавательной рефлексии как осознания совершаемых действий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мыслительных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процессов,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оснований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результатов;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использовать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приёмы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рефлексии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для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оценки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ситуации,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выбора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верного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решения;</w:t>
      </w:r>
    </w:p>
    <w:p w14:paraId="1097A078">
      <w:pPr>
        <w:pStyle w:val="9"/>
        <w:numPr>
          <w:ilvl w:val="0"/>
          <w:numId w:val="3"/>
        </w:numPr>
        <w:tabs>
          <w:tab w:val="left" w:pos="1140"/>
          <w:tab w:val="left" w:pos="1141"/>
        </w:tabs>
        <w:spacing w:before="200"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принимать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себя,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понимая</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свои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недостатки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достоинства;</w:t>
      </w:r>
    </w:p>
    <w:p w14:paraId="2CFD0ADF">
      <w:pPr>
        <w:pStyle w:val="9"/>
        <w:numPr>
          <w:ilvl w:val="0"/>
          <w:numId w:val="3"/>
        </w:numPr>
        <w:tabs>
          <w:tab w:val="left" w:pos="1141"/>
        </w:tabs>
        <w:spacing w:before="203" w:after="0" w:line="237" w:lineRule="auto"/>
        <w:ind w:left="1140" w:right="419"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принимать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мотивы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аргументы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других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людей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анализе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результатов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деятельности;</w:t>
      </w:r>
    </w:p>
    <w:p w14:paraId="7A00B8AF">
      <w:pPr>
        <w:pStyle w:val="9"/>
        <w:numPr>
          <w:ilvl w:val="0"/>
          <w:numId w:val="3"/>
        </w:numPr>
        <w:tabs>
          <w:tab w:val="left" w:pos="1140"/>
          <w:tab w:val="left" w:pos="1141"/>
        </w:tabs>
        <w:spacing w:before="201"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признавать</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своё</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право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 право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других</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на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ошибку;</w:t>
      </w:r>
    </w:p>
    <w:p w14:paraId="6B2D18FC">
      <w:pPr>
        <w:pStyle w:val="9"/>
        <w:numPr>
          <w:ilvl w:val="0"/>
          <w:numId w:val="3"/>
        </w:numPr>
        <w:tabs>
          <w:tab w:val="left" w:pos="1140"/>
          <w:tab w:val="left" w:pos="1141"/>
        </w:tabs>
        <w:spacing w:before="201"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развивать</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способность</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видеть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мир</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позиции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другого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человека.</w:t>
      </w:r>
    </w:p>
    <w:p w14:paraId="35120F9B">
      <w:pPr>
        <w:spacing w:before="193"/>
        <w:ind w:left="813" w:right="0" w:firstLine="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обучающегося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будут</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сформированы</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следующие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умения</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совместной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деятельности:</w:t>
      </w:r>
    </w:p>
    <w:p w14:paraId="3B012A4B">
      <w:pPr>
        <w:pStyle w:val="9"/>
        <w:numPr>
          <w:ilvl w:val="0"/>
          <w:numId w:val="3"/>
        </w:numPr>
        <w:tabs>
          <w:tab w:val="left" w:pos="1140"/>
          <w:tab w:val="left" w:pos="1141"/>
        </w:tabs>
        <w:spacing w:before="5" w:after="0" w:line="240" w:lineRule="auto"/>
        <w:ind w:left="1140" w:right="0" w:hanging="362"/>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понимать</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использовать</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преимущества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командной</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индивидуальной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работы;</w:t>
      </w:r>
    </w:p>
    <w:p w14:paraId="27C1DDBA">
      <w:pPr>
        <w:pStyle w:val="9"/>
        <w:numPr>
          <w:ilvl w:val="0"/>
          <w:numId w:val="3"/>
        </w:numPr>
        <w:tabs>
          <w:tab w:val="left" w:pos="1141"/>
        </w:tabs>
        <w:spacing w:before="203" w:after="0" w:line="237" w:lineRule="auto"/>
        <w:ind w:left="1140" w:right="414"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выбирать тематику и методы совместных действий с учётом общих интересов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возможностей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каждого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члена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коллектива;</w:t>
      </w:r>
    </w:p>
    <w:p w14:paraId="6802EC69">
      <w:pPr>
        <w:pStyle w:val="9"/>
        <w:numPr>
          <w:ilvl w:val="0"/>
          <w:numId w:val="3"/>
        </w:numPr>
        <w:tabs>
          <w:tab w:val="left" w:pos="1141"/>
        </w:tabs>
        <w:spacing w:before="204" w:after="0" w:line="237" w:lineRule="auto"/>
        <w:ind w:left="1140" w:right="413"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принимать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цели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совместной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деятельности,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организовывать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координировать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действия по их достижению: составлять план действий, распределять роли с учётом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мнений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участников,</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обсуждать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результаты</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совместной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работы;</w:t>
      </w:r>
    </w:p>
    <w:p w14:paraId="5D5775AD">
      <w:pPr>
        <w:pStyle w:val="9"/>
        <w:numPr>
          <w:ilvl w:val="0"/>
          <w:numId w:val="3"/>
        </w:numPr>
        <w:tabs>
          <w:tab w:val="left" w:pos="1141"/>
        </w:tabs>
        <w:spacing w:before="209" w:after="0" w:line="237" w:lineRule="auto"/>
        <w:ind w:left="1140" w:right="412" w:hanging="361"/>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оценивать качество своего вклада и вклада каждого участника команды в общий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результат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разработанным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критериям;</w:t>
      </w:r>
    </w:p>
    <w:p w14:paraId="00B8C213">
      <w:pPr>
        <w:pStyle w:val="2"/>
        <w:spacing w:before="210" w:line="480" w:lineRule="auto"/>
        <w:ind w:left="333" w:right="639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ПРЕДМЕТНЫЕ РЕЗУЛЬТАТЫ</w:t>
      </w:r>
    </w:p>
    <w:p w14:paraId="42BE8423">
      <w:pPr>
        <w:pStyle w:val="2"/>
        <w:spacing w:before="210" w:line="480" w:lineRule="auto"/>
        <w:ind w:left="333" w:right="6393"/>
        <w:rPr>
          <w:rFonts w:hint="default" w:ascii="Times New Roman" w:hAnsi="Times New Roman" w:cs="Times New Roman"/>
          <w:b w:val="0"/>
          <w:bCs w:val="0"/>
          <w:sz w:val="22"/>
          <w:szCs w:val="22"/>
        </w:rPr>
      </w:pP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10</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КЛАСС</w:t>
      </w:r>
    </w:p>
    <w:p w14:paraId="19356B4C">
      <w:pPr>
        <w:pStyle w:val="2"/>
        <w:spacing w:before="64" w:line="275" w:lineRule="exact"/>
        <w:ind w:left="0" w:leftChars="0" w:firstLine="0" w:firstLineChars="0"/>
        <w:jc w:val="both"/>
        <w:rPr>
          <w:rFonts w:hint="default" w:cs="Times New Roman"/>
          <w:b w:val="0"/>
          <w:bCs w:val="0"/>
          <w:sz w:val="22"/>
          <w:szCs w:val="22"/>
          <w:lang w:val="ru-RU"/>
        </w:rPr>
      </w:pPr>
      <w:r>
        <w:rPr>
          <w:rFonts w:hint="default" w:ascii="Times New Roman" w:hAnsi="Times New Roman" w:cs="Times New Roman"/>
          <w:b w:val="0"/>
          <w:bCs w:val="0"/>
          <w:sz w:val="22"/>
          <w:szCs w:val="22"/>
        </w:rPr>
        <w:t>К</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концу</w:t>
      </w:r>
      <w:r>
        <w:rPr>
          <w:rFonts w:hint="default" w:ascii="Times New Roman" w:hAnsi="Times New Roman" w:cs="Times New Roman"/>
          <w:b w:val="0"/>
          <w:bCs w:val="0"/>
          <w:spacing w:val="49"/>
          <w:sz w:val="22"/>
          <w:szCs w:val="22"/>
        </w:rPr>
        <w:t xml:space="preserve"> </w:t>
      </w:r>
      <w:r>
        <w:rPr>
          <w:rFonts w:hint="default" w:ascii="Times New Roman" w:hAnsi="Times New Roman" w:cs="Times New Roman"/>
          <w:b w:val="0"/>
          <w:bCs w:val="0"/>
          <w:sz w:val="22"/>
          <w:szCs w:val="22"/>
        </w:rPr>
        <w:t>обучения</w:t>
      </w:r>
      <w:r>
        <w:rPr>
          <w:rFonts w:hint="default" w:ascii="Times New Roman" w:hAnsi="Times New Roman" w:cs="Times New Roman"/>
          <w:b w:val="0"/>
          <w:bCs w:val="0"/>
          <w:spacing w:val="59"/>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56"/>
          <w:sz w:val="22"/>
          <w:szCs w:val="22"/>
        </w:rPr>
        <w:t xml:space="preserve"> </w:t>
      </w:r>
      <w:r>
        <w:rPr>
          <w:rFonts w:hint="default" w:ascii="Times New Roman" w:hAnsi="Times New Roman" w:cs="Times New Roman"/>
          <w:b w:val="0"/>
          <w:bCs w:val="0"/>
          <w:sz w:val="22"/>
          <w:szCs w:val="22"/>
        </w:rPr>
        <w:t>10</w:t>
      </w:r>
      <w:r>
        <w:rPr>
          <w:rFonts w:hint="default" w:ascii="Times New Roman" w:hAnsi="Times New Roman" w:cs="Times New Roman"/>
          <w:b w:val="0"/>
          <w:bCs w:val="0"/>
          <w:spacing w:val="59"/>
          <w:sz w:val="22"/>
          <w:szCs w:val="22"/>
        </w:rPr>
        <w:t xml:space="preserve"> </w:t>
      </w:r>
      <w:r>
        <w:rPr>
          <w:rFonts w:hint="default" w:ascii="Times New Roman" w:hAnsi="Times New Roman" w:cs="Times New Roman"/>
          <w:b w:val="0"/>
          <w:bCs w:val="0"/>
          <w:sz w:val="22"/>
          <w:szCs w:val="22"/>
        </w:rPr>
        <w:t>классе</w:t>
      </w:r>
      <w:r>
        <w:rPr>
          <w:rFonts w:hint="default" w:ascii="Times New Roman" w:hAnsi="Times New Roman" w:cs="Times New Roman"/>
          <w:b w:val="0"/>
          <w:bCs w:val="0"/>
          <w:spacing w:val="53"/>
          <w:sz w:val="22"/>
          <w:szCs w:val="22"/>
        </w:rPr>
        <w:t xml:space="preserve"> </w:t>
      </w:r>
      <w:r>
        <w:rPr>
          <w:rFonts w:hint="default" w:ascii="Times New Roman" w:hAnsi="Times New Roman" w:cs="Times New Roman"/>
          <w:b w:val="0"/>
          <w:bCs w:val="0"/>
          <w:sz w:val="22"/>
          <w:szCs w:val="22"/>
        </w:rPr>
        <w:t>обучающийся</w:t>
      </w:r>
      <w:r>
        <w:rPr>
          <w:rFonts w:hint="default" w:ascii="Times New Roman" w:hAnsi="Times New Roman" w:cs="Times New Roman"/>
          <w:b w:val="0"/>
          <w:bCs w:val="0"/>
          <w:spacing w:val="59"/>
          <w:sz w:val="22"/>
          <w:szCs w:val="22"/>
        </w:rPr>
        <w:t xml:space="preserve"> </w:t>
      </w:r>
      <w:r>
        <w:rPr>
          <w:rFonts w:hint="default" w:ascii="Times New Roman" w:hAnsi="Times New Roman" w:cs="Times New Roman"/>
          <w:b w:val="0"/>
          <w:bCs w:val="0"/>
          <w:sz w:val="22"/>
          <w:szCs w:val="22"/>
        </w:rPr>
        <w:t>получит</w:t>
      </w:r>
      <w:r>
        <w:rPr>
          <w:rFonts w:hint="default" w:ascii="Times New Roman" w:hAnsi="Times New Roman" w:cs="Times New Roman"/>
          <w:b w:val="0"/>
          <w:bCs w:val="0"/>
          <w:spacing w:val="59"/>
          <w:sz w:val="22"/>
          <w:szCs w:val="22"/>
        </w:rPr>
        <w:t xml:space="preserve"> </w:t>
      </w:r>
      <w:r>
        <w:rPr>
          <w:rFonts w:hint="default" w:ascii="Times New Roman" w:hAnsi="Times New Roman" w:cs="Times New Roman"/>
          <w:b w:val="0"/>
          <w:bCs w:val="0"/>
          <w:sz w:val="22"/>
          <w:szCs w:val="22"/>
        </w:rPr>
        <w:t>следующие</w:t>
      </w:r>
      <w:r>
        <w:rPr>
          <w:rFonts w:hint="default" w:ascii="Times New Roman" w:hAnsi="Times New Roman" w:cs="Times New Roman"/>
          <w:b w:val="0"/>
          <w:bCs w:val="0"/>
          <w:spacing w:val="58"/>
          <w:sz w:val="22"/>
          <w:szCs w:val="22"/>
        </w:rPr>
        <w:t xml:space="preserve"> </w:t>
      </w:r>
      <w:r>
        <w:rPr>
          <w:rFonts w:hint="default" w:ascii="Times New Roman" w:hAnsi="Times New Roman" w:cs="Times New Roman"/>
          <w:b w:val="0"/>
          <w:bCs w:val="0"/>
          <w:sz w:val="22"/>
          <w:szCs w:val="22"/>
        </w:rPr>
        <w:t>предметные</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результаты</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от</w:t>
      </w:r>
      <w:r>
        <w:rPr>
          <w:rFonts w:hint="default" w:cs="Times New Roman"/>
          <w:b w:val="0"/>
          <w:bCs w:val="0"/>
          <w:sz w:val="22"/>
          <w:szCs w:val="22"/>
          <w:lang w:val="ru-RU"/>
        </w:rPr>
        <w:t xml:space="preserve"> </w:t>
      </w:r>
    </w:p>
    <w:p w14:paraId="16B8494E">
      <w:pPr>
        <w:pStyle w:val="2"/>
        <w:spacing w:before="64" w:line="275" w:lineRule="exact"/>
        <w:ind w:left="0" w:leftChars="0" w:firstLine="0" w:firstLine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Общие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сведения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языке</w:t>
      </w:r>
    </w:p>
    <w:p w14:paraId="73671DE9">
      <w:pPr>
        <w:pStyle w:val="5"/>
        <w:spacing w:before="1" w:line="237" w:lineRule="auto"/>
        <w:ind w:left="213" w:right="423"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Иметь представление о языке как знаковой системе, об основных функциях языка; 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лингвистике как науке.</w:t>
      </w:r>
    </w:p>
    <w:p w14:paraId="13A1F6B8">
      <w:pPr>
        <w:pStyle w:val="5"/>
        <w:spacing w:before="3"/>
        <w:ind w:left="213" w:right="412"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Опознавать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лексику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национально-культурным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компонентом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значения;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лексику,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отражающую традиционные российские духовно-нравственные ценности в художественных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текстах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публицистике;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объяснять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значения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данных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лексических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единиц</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помощью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лингвистических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словарей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(толковых,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этимологических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других);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комментировать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фразеологизмы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точки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отражения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истории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культуры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народа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рамках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изученного).</w:t>
      </w:r>
    </w:p>
    <w:p w14:paraId="29CD002D">
      <w:pPr>
        <w:pStyle w:val="5"/>
        <w:spacing w:before="1"/>
        <w:ind w:left="213" w:right="408" w:firstLine="600"/>
        <w:rPr>
          <w:rFonts w:hint="default" w:ascii="Times New Roman" w:hAnsi="Times New Roman" w:cs="Times New Roman"/>
          <w:b w:val="0"/>
          <w:bCs w:val="0"/>
          <w:sz w:val="22"/>
          <w:szCs w:val="22"/>
        </w:rPr>
      </w:pPr>
      <w:r>
        <w:rPr>
          <w:rFonts w:hint="default" w:ascii="Times New Roman" w:hAnsi="Times New Roman" w:cs="Times New Roman"/>
          <w:b w:val="0"/>
          <w:bCs w:val="0"/>
          <w:spacing w:val="-1"/>
          <w:sz w:val="22"/>
          <w:szCs w:val="22"/>
        </w:rPr>
        <w:t>Понимать</w:t>
      </w:r>
      <w:r>
        <w:rPr>
          <w:rFonts w:hint="default" w:ascii="Times New Roman" w:hAnsi="Times New Roman" w:cs="Times New Roman"/>
          <w:b w:val="0"/>
          <w:bCs w:val="0"/>
          <w:spacing w:val="-13"/>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уметь</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комментировать</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функции</w:t>
      </w:r>
      <w:r>
        <w:rPr>
          <w:rFonts w:hint="default" w:ascii="Times New Roman" w:hAnsi="Times New Roman" w:cs="Times New Roman"/>
          <w:b w:val="0"/>
          <w:bCs w:val="0"/>
          <w:spacing w:val="-12"/>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14"/>
          <w:sz w:val="22"/>
          <w:szCs w:val="22"/>
        </w:rPr>
        <w:t xml:space="preserve"> </w:t>
      </w:r>
      <w:r>
        <w:rPr>
          <w:rFonts w:hint="default" w:ascii="Times New Roman" w:hAnsi="Times New Roman" w:cs="Times New Roman"/>
          <w:b w:val="0"/>
          <w:bCs w:val="0"/>
          <w:sz w:val="22"/>
          <w:szCs w:val="22"/>
        </w:rPr>
        <w:t>государственного</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Российской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Федерации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межнационального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народов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России,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одного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мировых языков (с опорой на статью 68 Конституции Российской Федерации, Федеральный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закон</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1</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июня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2005</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53-ФЗ</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государственном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Российской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Федерации»,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Федеральный закон «О внесении изменений в Федеральный закон «О государственном языке</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Российской Федерации»» от 28.02.2023 № 52-ФЗ, Закон Российской Федерации от 25 октября</w:t>
      </w:r>
      <w:r>
        <w:rPr>
          <w:rFonts w:hint="default" w:ascii="Times New Roman" w:hAnsi="Times New Roman" w:cs="Times New Roman"/>
          <w:b w:val="0"/>
          <w:bCs w:val="0"/>
          <w:spacing w:val="-58"/>
          <w:sz w:val="22"/>
          <w:szCs w:val="22"/>
        </w:rPr>
        <w:t xml:space="preserve"> </w:t>
      </w:r>
      <w:r>
        <w:rPr>
          <w:rFonts w:hint="default" w:ascii="Times New Roman" w:hAnsi="Times New Roman" w:cs="Times New Roman"/>
          <w:b w:val="0"/>
          <w:bCs w:val="0"/>
          <w:sz w:val="22"/>
          <w:szCs w:val="22"/>
        </w:rPr>
        <w:t>1991</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г.</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1807-1</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языках</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народов</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Российской</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Федерации»).</w:t>
      </w:r>
    </w:p>
    <w:p w14:paraId="0A7D65D6">
      <w:pPr>
        <w:pStyle w:val="5"/>
        <w:ind w:left="213" w:right="409"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Различать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формы существования 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просторечие,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народные говоры, профессиональные разновидности, жаргон, арго), знать и характеризовать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признаки литературного языка и его роль в обществе; использовать эти знания в речевой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практике.</w:t>
      </w:r>
    </w:p>
    <w:p w14:paraId="70C1E6A0">
      <w:pPr>
        <w:pStyle w:val="2"/>
        <w:spacing w:before="6" w:line="237" w:lineRule="auto"/>
        <w:ind w:left="813" w:right="6047"/>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Язык и речь. Культура речи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Система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Культура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речи</w:t>
      </w:r>
    </w:p>
    <w:p w14:paraId="6BA71459">
      <w:pPr>
        <w:pStyle w:val="5"/>
        <w:spacing w:before="1" w:line="237" w:lineRule="auto"/>
        <w:ind w:left="213" w:right="421"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Иметь представление о русском языке как системе, знать основные единицы и уровни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языковой</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системы,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анализировать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языковые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единицы</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разных уровней языковой</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системы.</w:t>
      </w:r>
    </w:p>
    <w:p w14:paraId="4FF09AA7">
      <w:pPr>
        <w:pStyle w:val="5"/>
        <w:spacing w:before="4" w:line="275" w:lineRule="exact"/>
        <w:ind w:left="81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Иметь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представление</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культуре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речи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разделе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лингвистики.</w:t>
      </w:r>
    </w:p>
    <w:p w14:paraId="7F3E3E56">
      <w:pPr>
        <w:pStyle w:val="5"/>
        <w:spacing w:line="242" w:lineRule="auto"/>
        <w:ind w:left="213" w:right="418"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Комментировать нормативный, коммуникативный и этический аспекты культуры речи,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приводить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соответствующие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примеры.</w:t>
      </w:r>
    </w:p>
    <w:p w14:paraId="6D29CAB7">
      <w:pPr>
        <w:pStyle w:val="5"/>
        <w:ind w:left="213" w:right="419"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Анализировать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речевые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высказывания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точки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коммуникативной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целесообразности, уместности, точности, ясности, выразительности, соответствия нормам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современного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языка.</w:t>
      </w:r>
    </w:p>
    <w:p w14:paraId="7A6E0338">
      <w:pPr>
        <w:spacing w:before="0" w:line="242" w:lineRule="auto"/>
        <w:ind w:left="813" w:right="2970" w:firstLine="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Иметь представление о языковой норме, её видах.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Использовать словари русского языка в учебной деятельности.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Фонетика.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Орфоэпия.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Орфоэпические нормы</w:t>
      </w:r>
    </w:p>
    <w:p w14:paraId="1D150A72">
      <w:pPr>
        <w:pStyle w:val="5"/>
        <w:spacing w:line="265" w:lineRule="exact"/>
        <w:ind w:left="813"/>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Выполнять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фонетический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анализ</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слова.</w:t>
      </w:r>
    </w:p>
    <w:p w14:paraId="07C240BE">
      <w:pPr>
        <w:pStyle w:val="5"/>
        <w:spacing w:line="275" w:lineRule="exact"/>
        <w:ind w:left="813"/>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Определять изобразительно-выразительные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средства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фонетики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тексте.</w:t>
      </w:r>
    </w:p>
    <w:p w14:paraId="6FDB9806">
      <w:pPr>
        <w:pStyle w:val="5"/>
        <w:ind w:left="213" w:right="416"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Анализировать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характеризовать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особенности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произношения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безударных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гласных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звуков,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некоторых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согласных,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сочетаний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согласных,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некоторых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грамматических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форм,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иноязычных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слов.</w:t>
      </w:r>
    </w:p>
    <w:p w14:paraId="2B9DC671">
      <w:pPr>
        <w:pStyle w:val="5"/>
        <w:ind w:left="213" w:right="414"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Анализировать и характеризовать речевые высказывания (в том числе собственные) 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точки зрения соблюдения орфоэпических и акцентологических норм современного 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языка.</w:t>
      </w:r>
    </w:p>
    <w:p w14:paraId="76C9B019">
      <w:pPr>
        <w:pStyle w:val="5"/>
        <w:spacing w:line="242" w:lineRule="auto"/>
        <w:ind w:left="213" w:right="422"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Соблюдать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произносительные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акцентологические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современного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языка.</w:t>
      </w:r>
    </w:p>
    <w:p w14:paraId="74E7FC71">
      <w:pPr>
        <w:spacing w:before="0" w:line="240" w:lineRule="auto"/>
        <w:ind w:left="813" w:right="3933" w:firstLine="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Использовать орфоэпический словарь.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Лексикология и фразеология. Лексические нормы</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Выполнять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лексический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анализ</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слова.</w:t>
      </w:r>
    </w:p>
    <w:p w14:paraId="330208C0">
      <w:pPr>
        <w:pStyle w:val="5"/>
        <w:spacing w:line="275" w:lineRule="exact"/>
        <w:ind w:left="813"/>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Определять</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изобразительно-выразительные</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средства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лексики.</w:t>
      </w:r>
    </w:p>
    <w:p w14:paraId="39779275">
      <w:pPr>
        <w:pStyle w:val="5"/>
        <w:spacing w:line="242" w:lineRule="auto"/>
        <w:ind w:left="213" w:firstLine="60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Анализировать</w:t>
      </w:r>
      <w:r>
        <w:rPr>
          <w:rFonts w:hint="default" w:ascii="Times New Roman" w:hAnsi="Times New Roman" w:cs="Times New Roman"/>
          <w:b w:val="0"/>
          <w:bCs w:val="0"/>
          <w:spacing w:val="43"/>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51"/>
          <w:sz w:val="22"/>
          <w:szCs w:val="22"/>
        </w:rPr>
        <w:t xml:space="preserve"> </w:t>
      </w:r>
      <w:r>
        <w:rPr>
          <w:rFonts w:hint="default" w:ascii="Times New Roman" w:hAnsi="Times New Roman" w:cs="Times New Roman"/>
          <w:b w:val="0"/>
          <w:bCs w:val="0"/>
          <w:sz w:val="22"/>
          <w:szCs w:val="22"/>
        </w:rPr>
        <w:t>характеризовать</w:t>
      </w:r>
      <w:r>
        <w:rPr>
          <w:rFonts w:hint="default" w:ascii="Times New Roman" w:hAnsi="Times New Roman" w:cs="Times New Roman"/>
          <w:b w:val="0"/>
          <w:bCs w:val="0"/>
          <w:spacing w:val="47"/>
          <w:sz w:val="22"/>
          <w:szCs w:val="22"/>
        </w:rPr>
        <w:t xml:space="preserve"> </w:t>
      </w:r>
      <w:r>
        <w:rPr>
          <w:rFonts w:hint="default" w:ascii="Times New Roman" w:hAnsi="Times New Roman" w:cs="Times New Roman"/>
          <w:b w:val="0"/>
          <w:bCs w:val="0"/>
          <w:sz w:val="22"/>
          <w:szCs w:val="22"/>
        </w:rPr>
        <w:t>высказывания</w:t>
      </w:r>
      <w:r>
        <w:rPr>
          <w:rFonts w:hint="default" w:ascii="Times New Roman" w:hAnsi="Times New Roman" w:cs="Times New Roman"/>
          <w:b w:val="0"/>
          <w:bCs w:val="0"/>
          <w:spacing w:val="47"/>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48"/>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47"/>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54"/>
          <w:sz w:val="22"/>
          <w:szCs w:val="22"/>
        </w:rPr>
        <w:t xml:space="preserve"> </w:t>
      </w:r>
      <w:r>
        <w:rPr>
          <w:rFonts w:hint="default" w:ascii="Times New Roman" w:hAnsi="Times New Roman" w:cs="Times New Roman"/>
          <w:b w:val="0"/>
          <w:bCs w:val="0"/>
          <w:sz w:val="22"/>
          <w:szCs w:val="22"/>
        </w:rPr>
        <w:t>собственные)</w:t>
      </w:r>
      <w:r>
        <w:rPr>
          <w:rFonts w:hint="default" w:ascii="Times New Roman" w:hAnsi="Times New Roman" w:cs="Times New Roman"/>
          <w:b w:val="0"/>
          <w:bCs w:val="0"/>
          <w:spacing w:val="47"/>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46"/>
          <w:sz w:val="22"/>
          <w:szCs w:val="22"/>
        </w:rPr>
        <w:t xml:space="preserve"> </w:t>
      </w:r>
      <w:r>
        <w:rPr>
          <w:rFonts w:hint="default" w:ascii="Times New Roman" w:hAnsi="Times New Roman" w:cs="Times New Roman"/>
          <w:b w:val="0"/>
          <w:bCs w:val="0"/>
          <w:sz w:val="22"/>
          <w:szCs w:val="22"/>
        </w:rPr>
        <w:t>точки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зрения соблюдения лексических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норм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современного русского литературного</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языка.</w:t>
      </w:r>
    </w:p>
    <w:p w14:paraId="7EC85A73">
      <w:pPr>
        <w:pStyle w:val="5"/>
        <w:spacing w:line="271" w:lineRule="exact"/>
        <w:ind w:left="813"/>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Соблюдать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лексические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нормы.</w:t>
      </w:r>
    </w:p>
    <w:p w14:paraId="4B62D38C">
      <w:pPr>
        <w:pStyle w:val="5"/>
        <w:spacing w:before="79" w:line="242" w:lineRule="auto"/>
        <w:ind w:left="213" w:firstLine="60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Характеризовать</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оценивать</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высказывания</w:t>
      </w:r>
      <w:r>
        <w:rPr>
          <w:rFonts w:hint="default" w:ascii="Times New Roman" w:hAnsi="Times New Roman" w:cs="Times New Roman"/>
          <w:b w:val="0"/>
          <w:bCs w:val="0"/>
          <w:spacing w:val="13"/>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точки</w:t>
      </w:r>
      <w:r>
        <w:rPr>
          <w:rFonts w:hint="default" w:ascii="Times New Roman" w:hAnsi="Times New Roman" w:cs="Times New Roman"/>
          <w:b w:val="0"/>
          <w:bCs w:val="0"/>
          <w:spacing w:val="14"/>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13"/>
          <w:sz w:val="22"/>
          <w:szCs w:val="22"/>
        </w:rPr>
        <w:t xml:space="preserve"> </w:t>
      </w:r>
      <w:r>
        <w:rPr>
          <w:rFonts w:hint="default" w:ascii="Times New Roman" w:hAnsi="Times New Roman" w:cs="Times New Roman"/>
          <w:b w:val="0"/>
          <w:bCs w:val="0"/>
          <w:sz w:val="22"/>
          <w:szCs w:val="22"/>
        </w:rPr>
        <w:t>уместности</w:t>
      </w:r>
      <w:r>
        <w:rPr>
          <w:rFonts w:hint="default" w:ascii="Times New Roman" w:hAnsi="Times New Roman" w:cs="Times New Roman"/>
          <w:b w:val="0"/>
          <w:bCs w:val="0"/>
          <w:spacing w:val="15"/>
          <w:sz w:val="22"/>
          <w:szCs w:val="22"/>
        </w:rPr>
        <w:t xml:space="preserve"> </w:t>
      </w:r>
      <w:r>
        <w:rPr>
          <w:rFonts w:hint="default" w:ascii="Times New Roman" w:hAnsi="Times New Roman" w:cs="Times New Roman"/>
          <w:b w:val="0"/>
          <w:bCs w:val="0"/>
          <w:sz w:val="22"/>
          <w:szCs w:val="22"/>
        </w:rPr>
        <w:t>использования</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стилистически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окрашенной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эмоционально-экспрессивной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лексики.</w:t>
      </w:r>
    </w:p>
    <w:p w14:paraId="569A2022">
      <w:pPr>
        <w:pStyle w:val="5"/>
        <w:spacing w:line="242" w:lineRule="auto"/>
        <w:ind w:left="213" w:firstLine="60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Использовать</w:t>
      </w:r>
      <w:r>
        <w:rPr>
          <w:rFonts w:hint="default" w:ascii="Times New Roman" w:hAnsi="Times New Roman" w:cs="Times New Roman"/>
          <w:b w:val="0"/>
          <w:bCs w:val="0"/>
          <w:spacing w:val="26"/>
          <w:sz w:val="22"/>
          <w:szCs w:val="22"/>
        </w:rPr>
        <w:t xml:space="preserve"> </w:t>
      </w:r>
      <w:r>
        <w:rPr>
          <w:rFonts w:hint="default" w:ascii="Times New Roman" w:hAnsi="Times New Roman" w:cs="Times New Roman"/>
          <w:b w:val="0"/>
          <w:bCs w:val="0"/>
          <w:sz w:val="22"/>
          <w:szCs w:val="22"/>
        </w:rPr>
        <w:t>толковый</w:t>
      </w:r>
      <w:r>
        <w:rPr>
          <w:rFonts w:hint="default" w:ascii="Times New Roman" w:hAnsi="Times New Roman" w:cs="Times New Roman"/>
          <w:b w:val="0"/>
          <w:bCs w:val="0"/>
          <w:spacing w:val="31"/>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27"/>
          <w:sz w:val="22"/>
          <w:szCs w:val="22"/>
        </w:rPr>
        <w:t xml:space="preserve"> </w:t>
      </w:r>
      <w:r>
        <w:rPr>
          <w:rFonts w:hint="default" w:ascii="Times New Roman" w:hAnsi="Times New Roman" w:cs="Times New Roman"/>
          <w:b w:val="0"/>
          <w:bCs w:val="0"/>
          <w:sz w:val="22"/>
          <w:szCs w:val="22"/>
        </w:rPr>
        <w:t>словари</w:t>
      </w:r>
      <w:r>
        <w:rPr>
          <w:rFonts w:hint="default" w:ascii="Times New Roman" w:hAnsi="Times New Roman" w:cs="Times New Roman"/>
          <w:b w:val="0"/>
          <w:bCs w:val="0"/>
          <w:spacing w:val="27"/>
          <w:sz w:val="22"/>
          <w:szCs w:val="22"/>
        </w:rPr>
        <w:t xml:space="preserve"> </w:t>
      </w:r>
      <w:r>
        <w:rPr>
          <w:rFonts w:hint="default" w:ascii="Times New Roman" w:hAnsi="Times New Roman" w:cs="Times New Roman"/>
          <w:b w:val="0"/>
          <w:bCs w:val="0"/>
          <w:sz w:val="22"/>
          <w:szCs w:val="22"/>
        </w:rPr>
        <w:t>синонимов,</w:t>
      </w:r>
      <w:r>
        <w:rPr>
          <w:rFonts w:hint="default" w:ascii="Times New Roman" w:hAnsi="Times New Roman" w:cs="Times New Roman"/>
          <w:b w:val="0"/>
          <w:bCs w:val="0"/>
          <w:spacing w:val="31"/>
          <w:sz w:val="22"/>
          <w:szCs w:val="22"/>
        </w:rPr>
        <w:t xml:space="preserve"> </w:t>
      </w:r>
      <w:r>
        <w:rPr>
          <w:rFonts w:hint="default" w:ascii="Times New Roman" w:hAnsi="Times New Roman" w:cs="Times New Roman"/>
          <w:b w:val="0"/>
          <w:bCs w:val="0"/>
          <w:sz w:val="22"/>
          <w:szCs w:val="22"/>
        </w:rPr>
        <w:t>антонимов,</w:t>
      </w:r>
      <w:r>
        <w:rPr>
          <w:rFonts w:hint="default" w:ascii="Times New Roman" w:hAnsi="Times New Roman" w:cs="Times New Roman"/>
          <w:b w:val="0"/>
          <w:bCs w:val="0"/>
          <w:spacing w:val="28"/>
          <w:sz w:val="22"/>
          <w:szCs w:val="22"/>
        </w:rPr>
        <w:t xml:space="preserve"> </w:t>
      </w:r>
      <w:r>
        <w:rPr>
          <w:rFonts w:hint="default" w:ascii="Times New Roman" w:hAnsi="Times New Roman" w:cs="Times New Roman"/>
          <w:b w:val="0"/>
          <w:bCs w:val="0"/>
          <w:sz w:val="22"/>
          <w:szCs w:val="22"/>
        </w:rPr>
        <w:t>паронимов;</w:t>
      </w:r>
      <w:r>
        <w:rPr>
          <w:rFonts w:hint="default" w:ascii="Times New Roman" w:hAnsi="Times New Roman" w:cs="Times New Roman"/>
          <w:b w:val="0"/>
          <w:bCs w:val="0"/>
          <w:spacing w:val="26"/>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иностранных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слов,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фразеологический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этимологический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словарь.</w:t>
      </w:r>
    </w:p>
    <w:p w14:paraId="6ED495BD">
      <w:pPr>
        <w:pStyle w:val="2"/>
        <w:spacing w:line="274" w:lineRule="exact"/>
        <w:ind w:left="81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Морфемика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словообразование.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Словообразовательные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нормы</w:t>
      </w:r>
    </w:p>
    <w:p w14:paraId="33D84DA9">
      <w:pPr>
        <w:pStyle w:val="5"/>
        <w:spacing w:line="274" w:lineRule="exact"/>
        <w:ind w:left="813"/>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Выполнять</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морфемный и</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словообразовательный анализ</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слова.</w:t>
      </w:r>
    </w:p>
    <w:p w14:paraId="500A46CF">
      <w:pPr>
        <w:pStyle w:val="5"/>
        <w:spacing w:line="242" w:lineRule="auto"/>
        <w:ind w:left="213" w:firstLine="60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Анализировать</w:t>
      </w:r>
      <w:r>
        <w:rPr>
          <w:rFonts w:hint="default" w:ascii="Times New Roman" w:hAnsi="Times New Roman" w:cs="Times New Roman"/>
          <w:b w:val="0"/>
          <w:bCs w:val="0"/>
          <w:spacing w:val="20"/>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9"/>
          <w:sz w:val="22"/>
          <w:szCs w:val="22"/>
        </w:rPr>
        <w:t xml:space="preserve"> </w:t>
      </w:r>
      <w:r>
        <w:rPr>
          <w:rFonts w:hint="default" w:ascii="Times New Roman" w:hAnsi="Times New Roman" w:cs="Times New Roman"/>
          <w:b w:val="0"/>
          <w:bCs w:val="0"/>
          <w:sz w:val="22"/>
          <w:szCs w:val="22"/>
        </w:rPr>
        <w:t>характеризовать</w:t>
      </w:r>
      <w:r>
        <w:rPr>
          <w:rFonts w:hint="default" w:ascii="Times New Roman" w:hAnsi="Times New Roman" w:cs="Times New Roman"/>
          <w:b w:val="0"/>
          <w:bCs w:val="0"/>
          <w:spacing w:val="21"/>
          <w:sz w:val="22"/>
          <w:szCs w:val="22"/>
        </w:rPr>
        <w:t xml:space="preserve"> </w:t>
      </w:r>
      <w:r>
        <w:rPr>
          <w:rFonts w:hint="default" w:ascii="Times New Roman" w:hAnsi="Times New Roman" w:cs="Times New Roman"/>
          <w:b w:val="0"/>
          <w:bCs w:val="0"/>
          <w:sz w:val="22"/>
          <w:szCs w:val="22"/>
        </w:rPr>
        <w:t>речевые</w:t>
      </w:r>
      <w:r>
        <w:rPr>
          <w:rFonts w:hint="default" w:ascii="Times New Roman" w:hAnsi="Times New Roman" w:cs="Times New Roman"/>
          <w:b w:val="0"/>
          <w:bCs w:val="0"/>
          <w:spacing w:val="17"/>
          <w:sz w:val="22"/>
          <w:szCs w:val="22"/>
        </w:rPr>
        <w:t xml:space="preserve"> </w:t>
      </w:r>
      <w:r>
        <w:rPr>
          <w:rFonts w:hint="default" w:ascii="Times New Roman" w:hAnsi="Times New Roman" w:cs="Times New Roman"/>
          <w:b w:val="0"/>
          <w:bCs w:val="0"/>
          <w:sz w:val="22"/>
          <w:szCs w:val="22"/>
        </w:rPr>
        <w:t>высказывания</w:t>
      </w:r>
      <w:r>
        <w:rPr>
          <w:rFonts w:hint="default" w:ascii="Times New Roman" w:hAnsi="Times New Roman" w:cs="Times New Roman"/>
          <w:b w:val="0"/>
          <w:bCs w:val="0"/>
          <w:spacing w:val="18"/>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21"/>
          <w:sz w:val="22"/>
          <w:szCs w:val="22"/>
        </w:rPr>
        <w:t xml:space="preserve"> </w:t>
      </w:r>
      <w:r>
        <w:rPr>
          <w:rFonts w:hint="default" w:ascii="Times New Roman" w:hAnsi="Times New Roman" w:cs="Times New Roman"/>
          <w:b w:val="0"/>
          <w:bCs w:val="0"/>
          <w:sz w:val="22"/>
          <w:szCs w:val="22"/>
        </w:rPr>
        <w:t>том</w:t>
      </w:r>
      <w:r>
        <w:rPr>
          <w:rFonts w:hint="default" w:ascii="Times New Roman" w:hAnsi="Times New Roman" w:cs="Times New Roman"/>
          <w:b w:val="0"/>
          <w:bCs w:val="0"/>
          <w:spacing w:val="20"/>
          <w:sz w:val="22"/>
          <w:szCs w:val="22"/>
        </w:rPr>
        <w:t xml:space="preserve"> </w:t>
      </w:r>
      <w:r>
        <w:rPr>
          <w:rFonts w:hint="default" w:ascii="Times New Roman" w:hAnsi="Times New Roman" w:cs="Times New Roman"/>
          <w:b w:val="0"/>
          <w:bCs w:val="0"/>
          <w:sz w:val="22"/>
          <w:szCs w:val="22"/>
        </w:rPr>
        <w:t>числе</w:t>
      </w:r>
      <w:r>
        <w:rPr>
          <w:rFonts w:hint="default" w:ascii="Times New Roman" w:hAnsi="Times New Roman" w:cs="Times New Roman"/>
          <w:b w:val="0"/>
          <w:bCs w:val="0"/>
          <w:spacing w:val="22"/>
          <w:sz w:val="22"/>
          <w:szCs w:val="22"/>
        </w:rPr>
        <w:t xml:space="preserve"> </w:t>
      </w:r>
      <w:r>
        <w:rPr>
          <w:rFonts w:hint="default" w:ascii="Times New Roman" w:hAnsi="Times New Roman" w:cs="Times New Roman"/>
          <w:b w:val="0"/>
          <w:bCs w:val="0"/>
          <w:sz w:val="22"/>
          <w:szCs w:val="22"/>
        </w:rPr>
        <w:t>собственные)</w:t>
      </w:r>
      <w:r>
        <w:rPr>
          <w:rFonts w:hint="default" w:ascii="Times New Roman" w:hAnsi="Times New Roman" w:cs="Times New Roman"/>
          <w:b w:val="0"/>
          <w:bCs w:val="0"/>
          <w:spacing w:val="2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точки</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9"/>
          <w:sz w:val="22"/>
          <w:szCs w:val="22"/>
        </w:rPr>
        <w:t xml:space="preserve"> </w:t>
      </w:r>
      <w:r>
        <w:rPr>
          <w:rFonts w:hint="default" w:ascii="Times New Roman" w:hAnsi="Times New Roman" w:cs="Times New Roman"/>
          <w:b w:val="0"/>
          <w:bCs w:val="0"/>
          <w:sz w:val="22"/>
          <w:szCs w:val="22"/>
        </w:rPr>
        <w:t>особенностей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употребления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сложносокращённых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слов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(аббревиатур).</w:t>
      </w:r>
    </w:p>
    <w:p w14:paraId="3978F46E">
      <w:pPr>
        <w:spacing w:before="0" w:line="240" w:lineRule="auto"/>
        <w:ind w:left="813" w:right="4713" w:firstLine="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Использовать словообразовательный словарь.</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Морфология. Морфологические 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Выполнять</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морфологический анализ слова.</w:t>
      </w:r>
    </w:p>
    <w:p w14:paraId="58F17D8B">
      <w:pPr>
        <w:pStyle w:val="5"/>
        <w:spacing w:line="275" w:lineRule="exact"/>
        <w:ind w:left="813"/>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Определять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особенности</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употребления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в тексте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слов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частей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речи.</w:t>
      </w:r>
    </w:p>
    <w:p w14:paraId="3913B596">
      <w:pPr>
        <w:pStyle w:val="5"/>
        <w:spacing w:line="242" w:lineRule="auto"/>
        <w:ind w:left="213" w:right="419"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Анализировать и характеризовать высказывания (в том числе собственные) с точки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соблюдения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морфологических</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норм современного</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русского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литературного</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языка.</w:t>
      </w:r>
    </w:p>
    <w:p w14:paraId="3A2E2983">
      <w:pPr>
        <w:pStyle w:val="5"/>
        <w:spacing w:line="271" w:lineRule="exact"/>
        <w:ind w:left="81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Соблюдать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морфологические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нормы.</w:t>
      </w:r>
    </w:p>
    <w:p w14:paraId="3B59D4B7">
      <w:pPr>
        <w:pStyle w:val="5"/>
        <w:ind w:left="213" w:right="420"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Характеризовать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оценивать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высказывания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точки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трудных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случаев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употребления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имён</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существительных,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имён</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прилагательных,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имён</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числительных,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местоимений,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глаголов,</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причастий,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деепричастий,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наречий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рамках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изученного).</w:t>
      </w:r>
    </w:p>
    <w:p w14:paraId="7C9AD8F1">
      <w:pPr>
        <w:pStyle w:val="5"/>
        <w:spacing w:line="274" w:lineRule="exact"/>
        <w:ind w:left="81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Использовать</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словарь</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грамматических</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трудностей, справочники.</w:t>
      </w:r>
    </w:p>
    <w:p w14:paraId="7C69652F">
      <w:pPr>
        <w:pStyle w:val="2"/>
        <w:spacing w:line="275" w:lineRule="exact"/>
        <w:ind w:left="813"/>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Орфография.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правила</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орфографии</w:t>
      </w:r>
    </w:p>
    <w:p w14:paraId="3BEF77DE">
      <w:pPr>
        <w:pStyle w:val="5"/>
        <w:spacing w:line="237" w:lineRule="auto"/>
        <w:ind w:left="813" w:right="2497"/>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Иметь представление о принципах и разделах русской орфографии.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Выполнять</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орфографический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анализ</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слова.</w:t>
      </w:r>
    </w:p>
    <w:p w14:paraId="3CC47FF4">
      <w:pPr>
        <w:pStyle w:val="5"/>
        <w:ind w:left="213" w:right="408"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Анализировать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характеризовать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том числе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собственный) с точки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соблюдения орфографических правил современного русского литературного языка (в рамках</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изученного).</w:t>
      </w:r>
    </w:p>
    <w:p w14:paraId="4D28D9E4">
      <w:pPr>
        <w:spacing w:before="0" w:line="242" w:lineRule="auto"/>
        <w:ind w:left="813" w:right="5226" w:firstLine="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Соблюдать правила орфографии.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Использовать орфографические словари.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Речь.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Речевое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общение</w:t>
      </w:r>
    </w:p>
    <w:p w14:paraId="5B3B60FE">
      <w:pPr>
        <w:pStyle w:val="5"/>
        <w:ind w:left="213" w:right="402"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Создавать устные монологические и диалогические высказывания различных типов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жанров; употреблять языковые средства в соответствии с речевой ситуацией (объём устных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монологических высказываний — не менее 100 слов; объём диалогического высказывания —</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не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менее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7—8</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реплик).</w:t>
      </w:r>
    </w:p>
    <w:p w14:paraId="77FDE303">
      <w:pPr>
        <w:pStyle w:val="5"/>
        <w:ind w:left="213" w:right="403"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Выступать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перед аудиторией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 докладом; представлять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реферат,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исследовательский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проект на лингвистическую и другие темы; использовать образовательные информационно-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коммуникационные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инструменты</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ресурсы</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для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решения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учебных</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задач.</w:t>
      </w:r>
    </w:p>
    <w:p w14:paraId="21F7BB47">
      <w:pPr>
        <w:pStyle w:val="5"/>
        <w:ind w:left="213" w:right="407"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Создавать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функционально-смысловых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типов;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жанров</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научного, публицистического, официально-делового стилей (объём сочинения — не менее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150</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w:t>
      </w:r>
    </w:p>
    <w:p w14:paraId="4915A045">
      <w:pPr>
        <w:pStyle w:val="5"/>
        <w:ind w:left="213" w:right="411"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Использовать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виды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аудирования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чтения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соответствии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коммуникативной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задачей, приёмы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информационно-смысловой переработки прочитанных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включая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гипертекст,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графику,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инфографику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другие,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прослушанных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(объём текста для чтения – 450–500 слов; объём прослушанного или прочитанного текста для</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пересказа от</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250</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до</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300</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слов).</w:t>
      </w:r>
    </w:p>
    <w:p w14:paraId="1F097BFB">
      <w:pPr>
        <w:pStyle w:val="5"/>
        <w:ind w:left="213" w:right="408"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Знать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нормы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речевого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этикета</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применительно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ситуациям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официального/неофициального общения, статусу адресанта/адресата и другим; использовать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правила русского речевого этикета в социально-культурной, учебно-научной, официально-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деловой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сферах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общения,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повседневном</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общении,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интернет-коммуникации.</w:t>
      </w:r>
    </w:p>
    <w:p w14:paraId="3CFC9A84">
      <w:pPr>
        <w:pStyle w:val="5"/>
        <w:ind w:left="81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Употреблять</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языковые</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средства</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учётом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речевой</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ситуации.</w:t>
      </w:r>
    </w:p>
    <w:p w14:paraId="7440E8CC">
      <w:pPr>
        <w:pStyle w:val="5"/>
        <w:spacing w:line="237" w:lineRule="auto"/>
        <w:ind w:left="213" w:right="419"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Соблюдать в устной речи и на письме нормы современного русского литературного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p>
    <w:p w14:paraId="36975541">
      <w:pPr>
        <w:pStyle w:val="5"/>
        <w:spacing w:before="79" w:line="242" w:lineRule="auto"/>
        <w:ind w:left="213" w:right="415"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Оценивать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собственную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чужую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речь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точки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зрения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точного,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уместного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выразительного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словоупотребления.</w:t>
      </w:r>
    </w:p>
    <w:p w14:paraId="426F6EAA">
      <w:pPr>
        <w:pStyle w:val="2"/>
        <w:spacing w:line="274" w:lineRule="exact"/>
        <w:ind w:left="813"/>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Текст.</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Информационно-смысловая</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переработка</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текста</w:t>
      </w:r>
    </w:p>
    <w:p w14:paraId="684C676F">
      <w:pPr>
        <w:pStyle w:val="5"/>
        <w:spacing w:before="1" w:line="237" w:lineRule="auto"/>
        <w:ind w:left="213" w:right="416"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Применять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знания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его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основных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признаках,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структуре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61"/>
          <w:sz w:val="22"/>
          <w:szCs w:val="22"/>
        </w:rPr>
        <w:t xml:space="preserve"> </w:t>
      </w:r>
      <w:r>
        <w:rPr>
          <w:rFonts w:hint="default" w:ascii="Times New Roman" w:hAnsi="Times New Roman" w:cs="Times New Roman"/>
          <w:b w:val="0"/>
          <w:bCs w:val="0"/>
          <w:sz w:val="22"/>
          <w:szCs w:val="22"/>
        </w:rPr>
        <w:t>видах</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представленной</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нём</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речевой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практике.</w:t>
      </w:r>
    </w:p>
    <w:p w14:paraId="2392FC9F">
      <w:pPr>
        <w:pStyle w:val="5"/>
        <w:spacing w:before="4"/>
        <w:ind w:left="213" w:right="415"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Понимать, анализировать и комментировать основную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дополнительную,</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явную 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скрытую</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(подтекстовую) информацию</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текстов,</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воспринимаемых</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зрительно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(или)</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на</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слух.</w:t>
      </w:r>
    </w:p>
    <w:p w14:paraId="25CA9AC4">
      <w:pPr>
        <w:pStyle w:val="5"/>
        <w:spacing w:line="275" w:lineRule="exact"/>
        <w:ind w:left="81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Выявлять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логико-смысловые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отношения</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между</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предложениями в</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тексте.</w:t>
      </w:r>
    </w:p>
    <w:p w14:paraId="3CE81938">
      <w:pPr>
        <w:pStyle w:val="5"/>
        <w:ind w:left="213" w:right="407"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Создавать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функционально-смысловых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типов;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жанров</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научного, публицистического, официально-делового стилей (объём сочинения — не менее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150</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слов).</w:t>
      </w:r>
    </w:p>
    <w:p w14:paraId="0A4B0DB0">
      <w:pPr>
        <w:pStyle w:val="5"/>
        <w:spacing w:before="2"/>
        <w:ind w:left="213" w:right="411"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Использовать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различные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виды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аудирования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чтения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соответствии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коммуникативной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задачей, приёмы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информационно-смысловой переработки прочитанных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включая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гипертекст,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графику,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инфографику</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другие,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прослушанных</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текстов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(объём текста для чтения – 450–500 слов; объём прослушанного или прочитанного текста для</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пересказа от</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250</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до</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300</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слов).</w:t>
      </w:r>
    </w:p>
    <w:p w14:paraId="3FF37783">
      <w:pPr>
        <w:pStyle w:val="5"/>
        <w:spacing w:line="242" w:lineRule="auto"/>
        <w:ind w:left="213" w:right="405" w:firstLine="6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Создавать</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вторичные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тексты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(план,</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тезисы,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конспект,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реферат,</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аннотация,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отзыв,</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рецензия</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другие).</w:t>
      </w:r>
    </w:p>
    <w:p w14:paraId="00A02CFF">
      <w:pPr>
        <w:spacing w:before="1" w:line="237" w:lineRule="auto"/>
        <w:ind w:left="345" w:right="680" w:firstLine="0"/>
        <w:jc w:val="left"/>
        <w:rPr>
          <w:rFonts w:hint="default" w:ascii="Times New Roman" w:hAnsi="Times New Roman" w:cs="Times New Roman"/>
          <w:b w:val="0"/>
          <w:bCs w:val="0"/>
          <w:sz w:val="22"/>
          <w:szCs w:val="22"/>
          <w:lang w:val="ru-RU"/>
        </w:rPr>
      </w:pPr>
      <w:r>
        <w:rPr>
          <w:rFonts w:hint="default" w:ascii="Times New Roman" w:hAnsi="Times New Roman" w:cs="Times New Roman"/>
          <w:b w:val="0"/>
          <w:bCs w:val="0"/>
          <w:sz w:val="22"/>
          <w:szCs w:val="22"/>
        </w:rPr>
        <w:t>Корректировать текст: устранять логические, фактические, этические, грамматические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р</w:t>
      </w:r>
      <w:r>
        <w:rPr>
          <w:rFonts w:hint="default" w:ascii="Times New Roman" w:hAnsi="Times New Roman" w:cs="Times New Roman"/>
          <w:b w:val="0"/>
          <w:bCs w:val="0"/>
          <w:sz w:val="22"/>
          <w:szCs w:val="22"/>
          <w:lang w:val="ru-RU"/>
        </w:rPr>
        <w:t>ечевые  ошибки.</w:t>
      </w:r>
    </w:p>
    <w:p w14:paraId="08176F15">
      <w:pPr>
        <w:spacing w:before="1" w:line="237" w:lineRule="auto"/>
        <w:ind w:left="345" w:right="680" w:firstLine="0"/>
        <w:jc w:val="left"/>
        <w:rPr>
          <w:rFonts w:hint="default" w:ascii="Times New Roman" w:hAnsi="Times New Roman" w:cs="Times New Roman"/>
          <w:b w:val="0"/>
          <w:bCs w:val="0"/>
          <w:sz w:val="22"/>
          <w:szCs w:val="22"/>
        </w:rPr>
      </w:pPr>
    </w:p>
    <w:p w14:paraId="76916A5B">
      <w:pPr>
        <w:spacing w:before="1" w:line="237" w:lineRule="auto"/>
        <w:ind w:left="345" w:right="680" w:firstLine="0"/>
        <w:jc w:val="left"/>
        <w:rPr>
          <w:rFonts w:hint="default" w:ascii="Times New Roman" w:hAnsi="Times New Roman" w:cs="Times New Roman"/>
          <w:b w:val="0"/>
          <w:bCs w:val="0"/>
          <w:sz w:val="22"/>
          <w:szCs w:val="22"/>
        </w:rPr>
      </w:pPr>
    </w:p>
    <w:p w14:paraId="57A5F3C0">
      <w:pPr>
        <w:spacing w:before="1" w:line="237" w:lineRule="auto"/>
        <w:ind w:left="345" w:right="680" w:firstLine="0"/>
        <w:jc w:val="left"/>
        <w:rPr>
          <w:rFonts w:hint="default" w:ascii="Times New Roman" w:hAnsi="Times New Roman" w:cs="Times New Roman"/>
          <w:b w:val="0"/>
          <w:bCs w:val="0"/>
          <w:sz w:val="22"/>
          <w:szCs w:val="22"/>
        </w:rPr>
      </w:pPr>
    </w:p>
    <w:p w14:paraId="68494355">
      <w:pPr>
        <w:spacing w:before="1" w:line="237" w:lineRule="auto"/>
        <w:ind w:left="345" w:right="680" w:firstLine="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УЧЕБНО-МЕТОДИЧЕСКОЕ ОБЕСПЕЧЕНИЕ ОБРАЗОВАТЕЛЬНОГО ПРОЦЕССА</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ОБЯЗАТЕЛЬНЫЕ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УЧЕБНЫЕ</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МАТЕРИАЛЫ</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ДЛЯ УЧЕНИКА</w:t>
      </w:r>
    </w:p>
    <w:p w14:paraId="2F8B24A9">
      <w:pPr>
        <w:pStyle w:val="9"/>
        <w:numPr>
          <w:ilvl w:val="0"/>
          <w:numId w:val="4"/>
        </w:numPr>
        <w:tabs>
          <w:tab w:val="left" w:pos="490"/>
        </w:tabs>
        <w:spacing w:before="0" w:after="0" w:line="237" w:lineRule="auto"/>
        <w:ind w:left="345" w:right="270" w:firstLine="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Русский язык, 10-11 классы/ Рыбченкова Л.М., Александрова О.М., Нарушевич А.Г. и другие,</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Акционерное</w:t>
      </w:r>
      <w:r>
        <w:rPr>
          <w:rFonts w:hint="default" w:ascii="Times New Roman" w:hAnsi="Times New Roman" w:cs="Times New Roman"/>
          <w:b w:val="0"/>
          <w:bCs w:val="0"/>
          <w:spacing w:val="-10"/>
          <w:sz w:val="22"/>
          <w:szCs w:val="22"/>
        </w:rPr>
        <w:t xml:space="preserve"> </w:t>
      </w:r>
      <w:r>
        <w:rPr>
          <w:rFonts w:hint="default" w:ascii="Times New Roman" w:hAnsi="Times New Roman" w:cs="Times New Roman"/>
          <w:b w:val="0"/>
          <w:bCs w:val="0"/>
          <w:sz w:val="22"/>
          <w:szCs w:val="22"/>
        </w:rPr>
        <w:t>общество</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«Издательство</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«Просвещение»</w:t>
      </w:r>
    </w:p>
    <w:p w14:paraId="39B35BBA">
      <w:pPr>
        <w:pStyle w:val="5"/>
        <w:jc w:val="left"/>
        <w:rPr>
          <w:rFonts w:hint="default" w:ascii="Times New Roman" w:hAnsi="Times New Roman" w:cs="Times New Roman"/>
          <w:b w:val="0"/>
          <w:bCs w:val="0"/>
          <w:sz w:val="22"/>
          <w:szCs w:val="22"/>
        </w:rPr>
      </w:pPr>
    </w:p>
    <w:p w14:paraId="0734BE2E">
      <w:pPr>
        <w:pStyle w:val="5"/>
        <w:spacing w:before="8"/>
        <w:jc w:val="left"/>
        <w:rPr>
          <w:rFonts w:hint="default" w:ascii="Times New Roman" w:hAnsi="Times New Roman" w:cs="Times New Roman"/>
          <w:b w:val="0"/>
          <w:bCs w:val="0"/>
          <w:sz w:val="22"/>
          <w:szCs w:val="22"/>
        </w:rPr>
      </w:pPr>
    </w:p>
    <w:p w14:paraId="4B3F8B93">
      <w:pPr>
        <w:pStyle w:val="2"/>
        <w:spacing w:line="275" w:lineRule="exact"/>
        <w:ind w:left="345"/>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МЕТОДИЧЕСКИЕ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МАТЕРИАЛЫ</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ДЛЯ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УЧИТЕЛЯ</w:t>
      </w:r>
    </w:p>
    <w:p w14:paraId="67ACDCEE">
      <w:pPr>
        <w:pStyle w:val="5"/>
        <w:spacing w:line="275" w:lineRule="exact"/>
        <w:ind w:left="345"/>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Поурочные</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рекомендации</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под</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редакцией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Н.В.</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Егоровой</w:t>
      </w:r>
    </w:p>
    <w:p w14:paraId="321B32F4">
      <w:pPr>
        <w:pStyle w:val="5"/>
        <w:jc w:val="left"/>
        <w:rPr>
          <w:rFonts w:hint="default" w:ascii="Times New Roman" w:hAnsi="Times New Roman" w:cs="Times New Roman"/>
          <w:b w:val="0"/>
          <w:bCs w:val="0"/>
          <w:sz w:val="22"/>
          <w:szCs w:val="22"/>
        </w:rPr>
      </w:pPr>
    </w:p>
    <w:p w14:paraId="5802E89E">
      <w:pPr>
        <w:pStyle w:val="5"/>
        <w:spacing w:before="2"/>
        <w:jc w:val="left"/>
        <w:rPr>
          <w:rFonts w:hint="default" w:ascii="Times New Roman" w:hAnsi="Times New Roman" w:cs="Times New Roman"/>
          <w:b w:val="0"/>
          <w:bCs w:val="0"/>
          <w:sz w:val="22"/>
          <w:szCs w:val="22"/>
        </w:rPr>
      </w:pPr>
    </w:p>
    <w:p w14:paraId="46C4033C">
      <w:pPr>
        <w:pStyle w:val="2"/>
        <w:spacing w:line="275" w:lineRule="exact"/>
        <w:ind w:left="345"/>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ЦИФРОВЫЕ</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ОБРАЗОВАТЕЛЬНЫЕ</w:t>
      </w:r>
      <w:r>
        <w:rPr>
          <w:rFonts w:hint="default" w:ascii="Times New Roman" w:hAnsi="Times New Roman" w:cs="Times New Roman"/>
          <w:b w:val="0"/>
          <w:bCs w:val="0"/>
          <w:spacing w:val="-6"/>
          <w:sz w:val="22"/>
          <w:szCs w:val="22"/>
        </w:rPr>
        <w:t xml:space="preserve"> </w:t>
      </w:r>
      <w:r>
        <w:rPr>
          <w:rFonts w:hint="default" w:ascii="Times New Roman" w:hAnsi="Times New Roman" w:cs="Times New Roman"/>
          <w:b w:val="0"/>
          <w:bCs w:val="0"/>
          <w:sz w:val="22"/>
          <w:szCs w:val="22"/>
        </w:rPr>
        <w:t>РЕСУРСЫ</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РЕСУРСЫ</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СЕТИ</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ИНТЕРНЕТ</w:t>
      </w:r>
    </w:p>
    <w:p w14:paraId="04BA8DC5">
      <w:pPr>
        <w:pStyle w:val="5"/>
        <w:spacing w:line="275" w:lineRule="exact"/>
        <w:ind w:left="350"/>
        <w:jc w:val="left"/>
        <w:rPr>
          <w:rFonts w:hint="default" w:ascii="Times New Roman" w:hAnsi="Times New Roman" w:cs="Times New Roman"/>
          <w:b w:val="0"/>
          <w:bCs w:val="0"/>
          <w:sz w:val="22"/>
          <w:szCs w:val="22"/>
        </w:rPr>
        <w:sectPr>
          <w:pgSz w:w="11910" w:h="16390"/>
          <w:pgMar w:top="760" w:right="720" w:bottom="1260" w:left="920" w:header="0" w:footer="986" w:gutter="0"/>
          <w:cols w:space="720" w:num="1"/>
        </w:sectPr>
      </w:pPr>
      <w:r>
        <w:rPr>
          <w:rFonts w:hint="default" w:ascii="Times New Roman" w:hAnsi="Times New Roman" w:cs="Times New Roman"/>
          <w:b w:val="0"/>
          <w:bCs w:val="0"/>
          <w:color w:val="0000FF"/>
          <w:sz w:val="22"/>
          <w:szCs w:val="22"/>
          <w:u w:val="single" w:color="0000FF"/>
        </w:rPr>
        <w:t>https://m.edso</w:t>
      </w:r>
    </w:p>
    <w:p w14:paraId="53EB01BE">
      <w:pPr>
        <w:pStyle w:val="5"/>
        <w:spacing w:before="6"/>
        <w:jc w:val="left"/>
        <w:rPr>
          <w:rFonts w:hint="default" w:ascii="Times New Roman" w:hAnsi="Times New Roman" w:cs="Times New Roman"/>
          <w:b w:val="0"/>
          <w:bCs w:val="0"/>
          <w:sz w:val="22"/>
          <w:szCs w:val="22"/>
        </w:rPr>
      </w:pPr>
    </w:p>
    <w:p w14:paraId="2AA2BC4D">
      <w:pPr>
        <w:pStyle w:val="2"/>
        <w:numPr>
          <w:ilvl w:val="0"/>
          <w:numId w:val="5"/>
        </w:numPr>
        <w:tabs>
          <w:tab w:val="left" w:pos="698"/>
        </w:tabs>
        <w:spacing w:before="1" w:after="0" w:line="240" w:lineRule="auto"/>
        <w:ind w:left="523" w:leftChars="0" w:right="0" w:hanging="303" w:firstLineChars="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КЛАСС</w:t>
      </w:r>
    </w:p>
    <w:p w14:paraId="4F9EDE6F">
      <w:pPr>
        <w:spacing w:before="64"/>
        <w:ind w:left="2023" w:right="0" w:firstLine="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br w:type="column"/>
      </w:r>
    </w:p>
    <w:p w14:paraId="392FE329">
      <w:pPr>
        <w:pStyle w:val="2"/>
        <w:spacing w:before="2"/>
        <w:ind w:left="395"/>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ТЕМАТИЧЕСКОЕ</w:t>
      </w:r>
      <w:r>
        <w:rPr>
          <w:rFonts w:hint="default" w:ascii="Times New Roman" w:hAnsi="Times New Roman" w:cs="Times New Roman"/>
          <w:b w:val="0"/>
          <w:bCs w:val="0"/>
          <w:spacing w:val="-7"/>
          <w:sz w:val="22"/>
          <w:szCs w:val="22"/>
        </w:rPr>
        <w:t xml:space="preserve"> </w:t>
      </w:r>
      <w:r>
        <w:rPr>
          <w:rFonts w:hint="default" w:ascii="Times New Roman" w:hAnsi="Times New Roman" w:cs="Times New Roman"/>
          <w:b w:val="0"/>
          <w:bCs w:val="0"/>
          <w:sz w:val="22"/>
          <w:szCs w:val="22"/>
        </w:rPr>
        <w:t>ПЛАНИРОВАНИЕ</w:t>
      </w:r>
    </w:p>
    <w:p w14:paraId="71EB9BDE">
      <w:pPr>
        <w:spacing w:after="0"/>
        <w:rPr>
          <w:rFonts w:hint="default" w:ascii="Times New Roman" w:hAnsi="Times New Roman" w:cs="Times New Roman"/>
          <w:b w:val="0"/>
          <w:bCs w:val="0"/>
          <w:sz w:val="22"/>
          <w:szCs w:val="22"/>
        </w:rPr>
        <w:sectPr>
          <w:pgSz w:w="11910" w:h="16390"/>
          <w:pgMar w:top="780" w:right="720" w:bottom="1260" w:left="920" w:header="0" w:footer="986" w:gutter="0"/>
          <w:cols w:equalWidth="0" w:num="2">
            <w:col w:w="1608" w:space="956"/>
            <w:col w:w="7706"/>
          </w:cols>
        </w:sectPr>
      </w:pPr>
    </w:p>
    <w:tbl>
      <w:tblPr>
        <w:tblStyle w:val="4"/>
        <w:tblW w:w="0" w:type="auto"/>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3199"/>
        <w:gridCol w:w="1038"/>
        <w:gridCol w:w="1859"/>
        <w:gridCol w:w="3051"/>
      </w:tblGrid>
      <w:tr w14:paraId="7610E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6" w:type="dxa"/>
            <w:vMerge w:val="restart"/>
          </w:tcPr>
          <w:p w14:paraId="47530356">
            <w:pPr>
              <w:pStyle w:val="10"/>
              <w:spacing w:before="2"/>
              <w:rPr>
                <w:rFonts w:hint="default" w:ascii="Times New Roman" w:hAnsi="Times New Roman" w:cs="Times New Roman"/>
                <w:b w:val="0"/>
                <w:bCs w:val="0"/>
                <w:sz w:val="22"/>
                <w:szCs w:val="22"/>
              </w:rPr>
            </w:pPr>
          </w:p>
          <w:p w14:paraId="298068FC">
            <w:pPr>
              <w:pStyle w:val="10"/>
              <w:spacing w:before="1" w:line="242" w:lineRule="auto"/>
              <w:ind w:left="237" w:right="10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п/п</w:t>
            </w:r>
          </w:p>
        </w:tc>
        <w:tc>
          <w:tcPr>
            <w:tcW w:w="3199" w:type="dxa"/>
            <w:vMerge w:val="restart"/>
          </w:tcPr>
          <w:p w14:paraId="33B4E5E3">
            <w:pPr>
              <w:pStyle w:val="10"/>
              <w:spacing w:before="2"/>
              <w:rPr>
                <w:rFonts w:hint="default" w:ascii="Times New Roman" w:hAnsi="Times New Roman" w:cs="Times New Roman"/>
                <w:b w:val="0"/>
                <w:bCs w:val="0"/>
                <w:sz w:val="22"/>
                <w:szCs w:val="22"/>
              </w:rPr>
            </w:pPr>
          </w:p>
          <w:p w14:paraId="6A625989">
            <w:pPr>
              <w:pStyle w:val="10"/>
              <w:spacing w:before="1" w:line="242" w:lineRule="auto"/>
              <w:ind w:left="242" w:right="105"/>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Наименование разделов и</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тем программы</w:t>
            </w:r>
          </w:p>
        </w:tc>
        <w:tc>
          <w:tcPr>
            <w:tcW w:w="2897" w:type="dxa"/>
            <w:gridSpan w:val="2"/>
          </w:tcPr>
          <w:p w14:paraId="0DB3F8E4">
            <w:pPr>
              <w:pStyle w:val="10"/>
              <w:spacing w:before="40" w:line="257" w:lineRule="exact"/>
              <w:ind w:left="102"/>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Количество</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часов</w:t>
            </w:r>
          </w:p>
        </w:tc>
        <w:tc>
          <w:tcPr>
            <w:tcW w:w="3051" w:type="dxa"/>
            <w:vMerge w:val="restart"/>
          </w:tcPr>
          <w:p w14:paraId="33709165">
            <w:pPr>
              <w:pStyle w:val="10"/>
              <w:spacing w:before="40"/>
              <w:ind w:left="234" w:right="91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Электронные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(цифровые)</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образовательные</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ресурсы</w:t>
            </w:r>
          </w:p>
        </w:tc>
      </w:tr>
      <w:tr w14:paraId="4F094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706" w:type="dxa"/>
            <w:vMerge w:val="continue"/>
            <w:tcBorders>
              <w:top w:val="nil"/>
            </w:tcBorders>
          </w:tcPr>
          <w:p w14:paraId="0FB4C013">
            <w:pPr>
              <w:rPr>
                <w:rFonts w:hint="default" w:ascii="Times New Roman" w:hAnsi="Times New Roman" w:cs="Times New Roman"/>
                <w:b w:val="0"/>
                <w:bCs w:val="0"/>
                <w:sz w:val="22"/>
                <w:szCs w:val="22"/>
              </w:rPr>
            </w:pPr>
          </w:p>
        </w:tc>
        <w:tc>
          <w:tcPr>
            <w:tcW w:w="3199" w:type="dxa"/>
            <w:vMerge w:val="continue"/>
            <w:tcBorders>
              <w:top w:val="nil"/>
            </w:tcBorders>
          </w:tcPr>
          <w:p w14:paraId="38332AD8">
            <w:pPr>
              <w:rPr>
                <w:rFonts w:hint="default" w:ascii="Times New Roman" w:hAnsi="Times New Roman" w:cs="Times New Roman"/>
                <w:b w:val="0"/>
                <w:bCs w:val="0"/>
                <w:sz w:val="22"/>
                <w:szCs w:val="22"/>
              </w:rPr>
            </w:pPr>
          </w:p>
        </w:tc>
        <w:tc>
          <w:tcPr>
            <w:tcW w:w="1038" w:type="dxa"/>
          </w:tcPr>
          <w:p w14:paraId="1F7A2A41">
            <w:pPr>
              <w:pStyle w:val="10"/>
              <w:spacing w:before="7"/>
              <w:rPr>
                <w:rFonts w:hint="default" w:ascii="Times New Roman" w:hAnsi="Times New Roman" w:cs="Times New Roman"/>
                <w:b w:val="0"/>
                <w:bCs w:val="0"/>
                <w:sz w:val="22"/>
                <w:szCs w:val="22"/>
              </w:rPr>
            </w:pPr>
          </w:p>
          <w:p w14:paraId="254693EE">
            <w:pPr>
              <w:pStyle w:val="10"/>
              <w:ind w:left="236"/>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Всего</w:t>
            </w:r>
          </w:p>
        </w:tc>
        <w:tc>
          <w:tcPr>
            <w:tcW w:w="1859" w:type="dxa"/>
          </w:tcPr>
          <w:p w14:paraId="1BF64EB7">
            <w:pPr>
              <w:pStyle w:val="10"/>
              <w:spacing w:before="155" w:line="242" w:lineRule="auto"/>
              <w:ind w:left="235" w:right="101"/>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Контрольные</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работы</w:t>
            </w:r>
          </w:p>
        </w:tc>
        <w:tc>
          <w:tcPr>
            <w:tcW w:w="3051" w:type="dxa"/>
            <w:vMerge w:val="continue"/>
            <w:tcBorders>
              <w:top w:val="nil"/>
            </w:tcBorders>
          </w:tcPr>
          <w:p w14:paraId="04E17E8A">
            <w:pPr>
              <w:rPr>
                <w:rFonts w:hint="default" w:ascii="Times New Roman" w:hAnsi="Times New Roman" w:cs="Times New Roman"/>
                <w:b w:val="0"/>
                <w:bCs w:val="0"/>
                <w:sz w:val="22"/>
                <w:szCs w:val="22"/>
              </w:rPr>
            </w:pPr>
          </w:p>
        </w:tc>
      </w:tr>
      <w:tr w14:paraId="09365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53" w:type="dxa"/>
            <w:gridSpan w:val="5"/>
          </w:tcPr>
          <w:p w14:paraId="7FEFB28F">
            <w:pPr>
              <w:pStyle w:val="10"/>
              <w:spacing w:before="44" w:line="257" w:lineRule="exact"/>
              <w:ind w:left="237"/>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Раздел</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1.</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Общие</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сведения</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языке</w:t>
            </w:r>
          </w:p>
        </w:tc>
      </w:tr>
      <w:tr w14:paraId="24B96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6" w:type="dxa"/>
          </w:tcPr>
          <w:p w14:paraId="007787F5">
            <w:pPr>
              <w:pStyle w:val="10"/>
              <w:spacing w:before="2"/>
              <w:rPr>
                <w:rFonts w:hint="default" w:ascii="Times New Roman" w:hAnsi="Times New Roman" w:cs="Times New Roman"/>
                <w:b w:val="0"/>
                <w:bCs w:val="0"/>
                <w:sz w:val="22"/>
                <w:szCs w:val="22"/>
              </w:rPr>
            </w:pPr>
          </w:p>
          <w:p w14:paraId="15F3101B">
            <w:pPr>
              <w:pStyle w:val="10"/>
              <w:spacing w:before="1"/>
              <w:ind w:left="10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1.1</w:t>
            </w:r>
          </w:p>
        </w:tc>
        <w:tc>
          <w:tcPr>
            <w:tcW w:w="3199" w:type="dxa"/>
          </w:tcPr>
          <w:p w14:paraId="6806323E">
            <w:pPr>
              <w:pStyle w:val="10"/>
              <w:spacing w:before="42" w:line="237" w:lineRule="auto"/>
              <w:ind w:left="242" w:right="12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5"/>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знаковая</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система.</w:t>
            </w:r>
            <w:r>
              <w:rPr>
                <w:rFonts w:hint="default" w:ascii="Times New Roman" w:hAnsi="Times New Roman" w:cs="Times New Roman"/>
                <w:b w:val="0"/>
                <w:bCs w:val="0"/>
                <w:spacing w:val="-57"/>
                <w:sz w:val="22"/>
                <w:szCs w:val="22"/>
              </w:rPr>
              <w:t xml:space="preserve"> </w:t>
            </w:r>
            <w:r>
              <w:rPr>
                <w:rFonts w:hint="default" w:ascii="Times New Roman" w:hAnsi="Times New Roman" w:cs="Times New Roman"/>
                <w:b w:val="0"/>
                <w:bCs w:val="0"/>
                <w:sz w:val="22"/>
                <w:szCs w:val="22"/>
              </w:rPr>
              <w:t>Основные</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функции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языка.</w:t>
            </w:r>
          </w:p>
          <w:p w14:paraId="27D4C266">
            <w:pPr>
              <w:pStyle w:val="10"/>
              <w:spacing w:before="4" w:line="262" w:lineRule="exact"/>
              <w:ind w:left="242"/>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Лингвистика</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как</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наука</w:t>
            </w:r>
          </w:p>
        </w:tc>
        <w:tc>
          <w:tcPr>
            <w:tcW w:w="1038" w:type="dxa"/>
          </w:tcPr>
          <w:p w14:paraId="2969D4EF">
            <w:pPr>
              <w:pStyle w:val="10"/>
              <w:spacing w:before="2"/>
              <w:rPr>
                <w:rFonts w:hint="default" w:ascii="Times New Roman" w:hAnsi="Times New Roman" w:cs="Times New Roman"/>
                <w:b w:val="0"/>
                <w:bCs w:val="0"/>
                <w:sz w:val="22"/>
                <w:szCs w:val="22"/>
              </w:rPr>
            </w:pPr>
          </w:p>
          <w:p w14:paraId="27B3202B">
            <w:pPr>
              <w:pStyle w:val="10"/>
              <w:spacing w:before="1"/>
              <w:ind w:left="193"/>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w:t>
            </w:r>
          </w:p>
        </w:tc>
        <w:tc>
          <w:tcPr>
            <w:tcW w:w="1859" w:type="dxa"/>
          </w:tcPr>
          <w:p w14:paraId="25D4C215">
            <w:pPr>
              <w:pStyle w:val="10"/>
              <w:spacing w:before="2"/>
              <w:rPr>
                <w:rFonts w:hint="default" w:ascii="Times New Roman" w:hAnsi="Times New Roman" w:cs="Times New Roman"/>
                <w:b w:val="0"/>
                <w:bCs w:val="0"/>
                <w:sz w:val="22"/>
                <w:szCs w:val="22"/>
              </w:rPr>
            </w:pPr>
          </w:p>
          <w:p w14:paraId="57DC23FC">
            <w:pPr>
              <w:pStyle w:val="10"/>
              <w:spacing w:before="1"/>
              <w:ind w:right="771"/>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w:t>
            </w:r>
          </w:p>
        </w:tc>
        <w:tc>
          <w:tcPr>
            <w:tcW w:w="3051" w:type="dxa"/>
          </w:tcPr>
          <w:p w14:paraId="44F9A71E">
            <w:pPr>
              <w:pStyle w:val="10"/>
              <w:spacing w:before="181" w:line="237" w:lineRule="auto"/>
              <w:ind w:left="23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Библиотека ЦОК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"https://m.edsoo.ru/7f41bacc"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color w:val="0000FF"/>
                <w:spacing w:val="-1"/>
                <w:sz w:val="22"/>
                <w:szCs w:val="22"/>
                <w:u w:val="single" w:color="0000FF"/>
              </w:rPr>
              <w:t>https://m.edsoo.ru/7f41bacc</w:t>
            </w:r>
            <w:r>
              <w:rPr>
                <w:rFonts w:hint="default" w:ascii="Times New Roman" w:hAnsi="Times New Roman" w:cs="Times New Roman"/>
                <w:b w:val="0"/>
                <w:bCs w:val="0"/>
                <w:color w:val="0000FF"/>
                <w:spacing w:val="-1"/>
                <w:sz w:val="22"/>
                <w:szCs w:val="22"/>
                <w:u w:val="single" w:color="0000FF"/>
              </w:rPr>
              <w:fldChar w:fldCharType="end"/>
            </w:r>
          </w:p>
        </w:tc>
      </w:tr>
      <w:tr w14:paraId="600BE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06" w:type="dxa"/>
          </w:tcPr>
          <w:p w14:paraId="0464AF58">
            <w:pPr>
              <w:pStyle w:val="10"/>
              <w:spacing w:before="174"/>
              <w:ind w:left="10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1.2</w:t>
            </w:r>
          </w:p>
        </w:tc>
        <w:tc>
          <w:tcPr>
            <w:tcW w:w="3199" w:type="dxa"/>
          </w:tcPr>
          <w:p w14:paraId="5253B6D2">
            <w:pPr>
              <w:pStyle w:val="10"/>
              <w:spacing w:before="174"/>
              <w:ind w:left="242"/>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4"/>
                <w:sz w:val="22"/>
                <w:szCs w:val="22"/>
              </w:rPr>
              <w:t xml:space="preserve"> </w:t>
            </w:r>
            <w:r>
              <w:rPr>
                <w:rFonts w:hint="default" w:ascii="Times New Roman" w:hAnsi="Times New Roman" w:cs="Times New Roman"/>
                <w:b w:val="0"/>
                <w:bCs w:val="0"/>
                <w:sz w:val="22"/>
                <w:szCs w:val="22"/>
              </w:rPr>
              <w:t>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культура</w:t>
            </w:r>
          </w:p>
        </w:tc>
        <w:tc>
          <w:tcPr>
            <w:tcW w:w="1038" w:type="dxa"/>
          </w:tcPr>
          <w:p w14:paraId="56B58B01">
            <w:pPr>
              <w:pStyle w:val="10"/>
              <w:spacing w:before="174"/>
              <w:ind w:left="193"/>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w:t>
            </w:r>
          </w:p>
        </w:tc>
        <w:tc>
          <w:tcPr>
            <w:tcW w:w="1859" w:type="dxa"/>
          </w:tcPr>
          <w:p w14:paraId="3020D087">
            <w:pPr>
              <w:pStyle w:val="10"/>
              <w:spacing w:before="174"/>
              <w:ind w:right="771"/>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w:t>
            </w:r>
          </w:p>
        </w:tc>
        <w:tc>
          <w:tcPr>
            <w:tcW w:w="3051" w:type="dxa"/>
          </w:tcPr>
          <w:p w14:paraId="76F181F5">
            <w:pPr>
              <w:pStyle w:val="10"/>
              <w:spacing w:before="32" w:line="274" w:lineRule="exact"/>
              <w:ind w:left="23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Библиотека ЦОК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"https://m.edsoo.ru/7f41bacc"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color w:val="0000FF"/>
                <w:spacing w:val="-1"/>
                <w:sz w:val="22"/>
                <w:szCs w:val="22"/>
                <w:u w:val="single" w:color="0000FF"/>
              </w:rPr>
              <w:t>https://m.edsoo.ru/7f41bacc</w:t>
            </w:r>
            <w:r>
              <w:rPr>
                <w:rFonts w:hint="default" w:ascii="Times New Roman" w:hAnsi="Times New Roman" w:cs="Times New Roman"/>
                <w:b w:val="0"/>
                <w:bCs w:val="0"/>
                <w:color w:val="0000FF"/>
                <w:spacing w:val="-1"/>
                <w:sz w:val="22"/>
                <w:szCs w:val="22"/>
                <w:u w:val="single" w:color="0000FF"/>
              </w:rPr>
              <w:fldChar w:fldCharType="end"/>
            </w:r>
          </w:p>
        </w:tc>
      </w:tr>
      <w:tr w14:paraId="0EEA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1" w:hRule="atLeast"/>
        </w:trPr>
        <w:tc>
          <w:tcPr>
            <w:tcW w:w="706" w:type="dxa"/>
          </w:tcPr>
          <w:p w14:paraId="1233B5DA">
            <w:pPr>
              <w:pStyle w:val="10"/>
              <w:rPr>
                <w:rFonts w:hint="default" w:ascii="Times New Roman" w:hAnsi="Times New Roman" w:cs="Times New Roman"/>
                <w:b w:val="0"/>
                <w:bCs w:val="0"/>
                <w:sz w:val="22"/>
                <w:szCs w:val="22"/>
              </w:rPr>
            </w:pPr>
          </w:p>
          <w:p w14:paraId="7679C6E4">
            <w:pPr>
              <w:pStyle w:val="10"/>
              <w:rPr>
                <w:rFonts w:hint="default" w:ascii="Times New Roman" w:hAnsi="Times New Roman" w:cs="Times New Roman"/>
                <w:b w:val="0"/>
                <w:bCs w:val="0"/>
                <w:sz w:val="22"/>
                <w:szCs w:val="22"/>
              </w:rPr>
            </w:pPr>
          </w:p>
          <w:p w14:paraId="05FB4838">
            <w:pPr>
              <w:pStyle w:val="10"/>
              <w:rPr>
                <w:rFonts w:hint="default" w:ascii="Times New Roman" w:hAnsi="Times New Roman" w:cs="Times New Roman"/>
                <w:b w:val="0"/>
                <w:bCs w:val="0"/>
                <w:sz w:val="22"/>
                <w:szCs w:val="22"/>
              </w:rPr>
            </w:pPr>
          </w:p>
          <w:p w14:paraId="353F1C7A">
            <w:pPr>
              <w:pStyle w:val="10"/>
              <w:ind w:left="103"/>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1.3</w:t>
            </w:r>
          </w:p>
        </w:tc>
        <w:tc>
          <w:tcPr>
            <w:tcW w:w="3199" w:type="dxa"/>
          </w:tcPr>
          <w:p w14:paraId="23C0CC3B">
            <w:pPr>
              <w:pStyle w:val="10"/>
              <w:spacing w:before="35"/>
              <w:ind w:left="242" w:right="425"/>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Русский</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государственный</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язык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Российской Федерации,</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средство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межнационального</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t>общения,</w:t>
            </w:r>
            <w:r>
              <w:rPr>
                <w:rFonts w:hint="default" w:ascii="Times New Roman" w:hAnsi="Times New Roman" w:cs="Times New Roman"/>
                <w:b w:val="0"/>
                <w:bCs w:val="0"/>
                <w:spacing w:val="-8"/>
                <w:sz w:val="22"/>
                <w:szCs w:val="22"/>
              </w:rPr>
              <w:t xml:space="preserve"> </w:t>
            </w:r>
            <w:r>
              <w:rPr>
                <w:rFonts w:hint="default" w:ascii="Times New Roman" w:hAnsi="Times New Roman" w:cs="Times New Roman"/>
                <w:b w:val="0"/>
                <w:bCs w:val="0"/>
                <w:sz w:val="22"/>
                <w:szCs w:val="22"/>
              </w:rPr>
              <w:t>национальный</w:t>
            </w:r>
          </w:p>
          <w:p w14:paraId="5FBAF4E1">
            <w:pPr>
              <w:pStyle w:val="10"/>
              <w:spacing w:line="278" w:lineRule="exact"/>
              <w:ind w:left="242" w:right="9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язык русского народа, один</w:t>
            </w:r>
            <w:r>
              <w:rPr>
                <w:rFonts w:hint="default" w:ascii="Times New Roman" w:hAnsi="Times New Roman" w:cs="Times New Roman"/>
                <w:b w:val="0"/>
                <w:bCs w:val="0"/>
                <w:spacing w:val="-58"/>
                <w:sz w:val="22"/>
                <w:szCs w:val="22"/>
              </w:rPr>
              <w:t xml:space="preserve"> </w:t>
            </w:r>
            <w:r>
              <w:rPr>
                <w:rFonts w:hint="default" w:ascii="Times New Roman" w:hAnsi="Times New Roman" w:cs="Times New Roman"/>
                <w:b w:val="0"/>
                <w:bCs w:val="0"/>
                <w:sz w:val="22"/>
                <w:szCs w:val="22"/>
              </w:rPr>
              <w:t>из</w:t>
            </w:r>
            <w:r>
              <w:rPr>
                <w:rFonts w:hint="default" w:ascii="Times New Roman" w:hAnsi="Times New Roman" w:cs="Times New Roman"/>
                <w:b w:val="0"/>
                <w:bCs w:val="0"/>
                <w:spacing w:val="2"/>
                <w:sz w:val="22"/>
                <w:szCs w:val="22"/>
              </w:rPr>
              <w:t xml:space="preserve"> </w:t>
            </w:r>
            <w:r>
              <w:rPr>
                <w:rFonts w:hint="default" w:ascii="Times New Roman" w:hAnsi="Times New Roman" w:cs="Times New Roman"/>
                <w:b w:val="0"/>
                <w:bCs w:val="0"/>
                <w:sz w:val="22"/>
                <w:szCs w:val="22"/>
              </w:rPr>
              <w:t>мировых</w:t>
            </w:r>
            <w:r>
              <w:rPr>
                <w:rFonts w:hint="default" w:ascii="Times New Roman" w:hAnsi="Times New Roman" w:cs="Times New Roman"/>
                <w:b w:val="0"/>
                <w:bCs w:val="0"/>
                <w:spacing w:val="-3"/>
                <w:sz w:val="22"/>
                <w:szCs w:val="22"/>
              </w:rPr>
              <w:t xml:space="preserve"> </w:t>
            </w:r>
            <w:r>
              <w:rPr>
                <w:rFonts w:hint="default" w:ascii="Times New Roman" w:hAnsi="Times New Roman" w:cs="Times New Roman"/>
                <w:b w:val="0"/>
                <w:bCs w:val="0"/>
                <w:sz w:val="22"/>
                <w:szCs w:val="22"/>
              </w:rPr>
              <w:t>языков</w:t>
            </w:r>
          </w:p>
        </w:tc>
        <w:tc>
          <w:tcPr>
            <w:tcW w:w="1038" w:type="dxa"/>
          </w:tcPr>
          <w:p w14:paraId="5FC48C47">
            <w:pPr>
              <w:pStyle w:val="10"/>
              <w:rPr>
                <w:rFonts w:hint="default" w:ascii="Times New Roman" w:hAnsi="Times New Roman" w:cs="Times New Roman"/>
                <w:b w:val="0"/>
                <w:bCs w:val="0"/>
                <w:sz w:val="22"/>
                <w:szCs w:val="22"/>
              </w:rPr>
            </w:pPr>
          </w:p>
          <w:p w14:paraId="1B585DF8">
            <w:pPr>
              <w:pStyle w:val="10"/>
              <w:rPr>
                <w:rFonts w:hint="default" w:ascii="Times New Roman" w:hAnsi="Times New Roman" w:cs="Times New Roman"/>
                <w:b w:val="0"/>
                <w:bCs w:val="0"/>
                <w:sz w:val="22"/>
                <w:szCs w:val="22"/>
              </w:rPr>
            </w:pPr>
          </w:p>
          <w:p w14:paraId="189CF5AA">
            <w:pPr>
              <w:pStyle w:val="10"/>
              <w:rPr>
                <w:rFonts w:hint="default" w:ascii="Times New Roman" w:hAnsi="Times New Roman" w:cs="Times New Roman"/>
                <w:b w:val="0"/>
                <w:bCs w:val="0"/>
                <w:sz w:val="22"/>
                <w:szCs w:val="22"/>
              </w:rPr>
            </w:pPr>
          </w:p>
          <w:p w14:paraId="6D90BFB6">
            <w:pPr>
              <w:pStyle w:val="10"/>
              <w:ind w:left="193"/>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w:t>
            </w:r>
          </w:p>
        </w:tc>
        <w:tc>
          <w:tcPr>
            <w:tcW w:w="1859" w:type="dxa"/>
          </w:tcPr>
          <w:p w14:paraId="5F711AE0">
            <w:pPr>
              <w:pStyle w:val="10"/>
              <w:rPr>
                <w:rFonts w:hint="default" w:ascii="Times New Roman" w:hAnsi="Times New Roman" w:cs="Times New Roman"/>
                <w:b w:val="0"/>
                <w:bCs w:val="0"/>
                <w:sz w:val="22"/>
                <w:szCs w:val="22"/>
              </w:rPr>
            </w:pPr>
          </w:p>
          <w:p w14:paraId="275FB8A7">
            <w:pPr>
              <w:pStyle w:val="10"/>
              <w:rPr>
                <w:rFonts w:hint="default" w:ascii="Times New Roman" w:hAnsi="Times New Roman" w:cs="Times New Roman"/>
                <w:b w:val="0"/>
                <w:bCs w:val="0"/>
                <w:sz w:val="22"/>
                <w:szCs w:val="22"/>
              </w:rPr>
            </w:pPr>
          </w:p>
          <w:p w14:paraId="3E23A4FF">
            <w:pPr>
              <w:pStyle w:val="10"/>
              <w:rPr>
                <w:rFonts w:hint="default" w:ascii="Times New Roman" w:hAnsi="Times New Roman" w:cs="Times New Roman"/>
                <w:b w:val="0"/>
                <w:bCs w:val="0"/>
                <w:sz w:val="22"/>
                <w:szCs w:val="22"/>
              </w:rPr>
            </w:pPr>
          </w:p>
          <w:p w14:paraId="7CDD8E24">
            <w:pPr>
              <w:pStyle w:val="10"/>
              <w:ind w:right="771"/>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w:t>
            </w:r>
          </w:p>
        </w:tc>
        <w:tc>
          <w:tcPr>
            <w:tcW w:w="3051" w:type="dxa"/>
          </w:tcPr>
          <w:p w14:paraId="29B586E2">
            <w:pPr>
              <w:pStyle w:val="10"/>
              <w:rPr>
                <w:rFonts w:hint="default" w:ascii="Times New Roman" w:hAnsi="Times New Roman" w:cs="Times New Roman"/>
                <w:b w:val="0"/>
                <w:bCs w:val="0"/>
                <w:sz w:val="22"/>
                <w:szCs w:val="22"/>
              </w:rPr>
            </w:pPr>
          </w:p>
          <w:p w14:paraId="16D17CAE">
            <w:pPr>
              <w:pStyle w:val="10"/>
              <w:rPr>
                <w:rFonts w:hint="default" w:ascii="Times New Roman" w:hAnsi="Times New Roman" w:cs="Times New Roman"/>
                <w:b w:val="0"/>
                <w:bCs w:val="0"/>
                <w:sz w:val="22"/>
                <w:szCs w:val="22"/>
              </w:rPr>
            </w:pPr>
          </w:p>
          <w:p w14:paraId="27D543D5">
            <w:pPr>
              <w:pStyle w:val="10"/>
              <w:spacing w:before="5"/>
              <w:rPr>
                <w:rFonts w:hint="default" w:ascii="Times New Roman" w:hAnsi="Times New Roman" w:cs="Times New Roman"/>
                <w:b w:val="0"/>
                <w:bCs w:val="0"/>
                <w:sz w:val="22"/>
                <w:szCs w:val="22"/>
              </w:rPr>
            </w:pPr>
          </w:p>
          <w:p w14:paraId="58829FBF">
            <w:pPr>
              <w:pStyle w:val="10"/>
              <w:spacing w:before="1" w:line="237" w:lineRule="auto"/>
              <w:ind w:left="23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Библиотека ЦОК</w:t>
            </w:r>
            <w:r>
              <w:rPr>
                <w:rFonts w:hint="default" w:ascii="Times New Roman" w:hAnsi="Times New Roman" w:cs="Times New Roman"/>
                <w:b w:val="0"/>
                <w:bCs w:val="0"/>
                <w:spacing w:val="1"/>
                <w:sz w:val="22"/>
                <w:szCs w:val="22"/>
              </w:rPr>
              <w:t xml:space="preserve">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"https://m.edsoo.ru/7f41bacc" \h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val="0"/>
                <w:bCs w:val="0"/>
                <w:color w:val="0000FF"/>
                <w:spacing w:val="-1"/>
                <w:sz w:val="22"/>
                <w:szCs w:val="22"/>
                <w:u w:val="single" w:color="0000FF"/>
              </w:rPr>
              <w:t>https://m.edsoo.ru/7f41bacc</w:t>
            </w:r>
            <w:r>
              <w:rPr>
                <w:rFonts w:hint="default" w:ascii="Times New Roman" w:hAnsi="Times New Roman" w:cs="Times New Roman"/>
                <w:b w:val="0"/>
                <w:bCs w:val="0"/>
                <w:color w:val="0000FF"/>
                <w:spacing w:val="-1"/>
                <w:sz w:val="22"/>
                <w:szCs w:val="22"/>
                <w:u w:val="single" w:color="0000FF"/>
              </w:rPr>
              <w:fldChar w:fldCharType="end"/>
            </w:r>
          </w:p>
        </w:tc>
      </w:tr>
      <w:tr w14:paraId="52F74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6" w:type="dxa"/>
          </w:tcPr>
          <w:p w14:paraId="115F7A53">
            <w:pPr>
              <w:pStyle w:val="10"/>
              <w:spacing w:before="3"/>
              <w:rPr>
                <w:rFonts w:hint="default" w:ascii="Times New Roman" w:hAnsi="Times New Roman" w:cs="Times New Roman"/>
                <w:b w:val="0"/>
                <w:bCs/>
                <w:sz w:val="22"/>
                <w:szCs w:val="22"/>
              </w:rPr>
            </w:pPr>
          </w:p>
          <w:p w14:paraId="07FB9FE6">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1.4</w:t>
            </w:r>
          </w:p>
        </w:tc>
        <w:tc>
          <w:tcPr>
            <w:tcW w:w="3199" w:type="dxa"/>
          </w:tcPr>
          <w:p w14:paraId="4132A636">
            <w:pPr>
              <w:pStyle w:val="10"/>
              <w:spacing w:before="35"/>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Формы</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существования</w:t>
            </w:r>
          </w:p>
          <w:p w14:paraId="0D8A29DA">
            <w:pPr>
              <w:pStyle w:val="10"/>
              <w:spacing w:line="274" w:lineRule="exact"/>
              <w:ind w:left="242" w:right="431"/>
              <w:rPr>
                <w:rFonts w:hint="default" w:ascii="Times New Roman" w:hAnsi="Times New Roman" w:cs="Times New Roman"/>
                <w:b w:val="0"/>
                <w:bCs/>
                <w:sz w:val="22"/>
                <w:szCs w:val="22"/>
              </w:rPr>
            </w:pPr>
            <w:r>
              <w:rPr>
                <w:rFonts w:hint="default" w:ascii="Times New Roman" w:hAnsi="Times New Roman" w:cs="Times New Roman"/>
                <w:b w:val="0"/>
                <w:bCs/>
                <w:sz w:val="22"/>
                <w:szCs w:val="22"/>
              </w:rPr>
              <w:t>русского</w:t>
            </w:r>
            <w:r>
              <w:rPr>
                <w:rFonts w:hint="default" w:ascii="Times New Roman" w:hAnsi="Times New Roman" w:cs="Times New Roman"/>
                <w:b w:val="0"/>
                <w:bCs/>
                <w:spacing w:val="-10"/>
                <w:sz w:val="22"/>
                <w:szCs w:val="22"/>
              </w:rPr>
              <w:t xml:space="preserve"> </w:t>
            </w:r>
            <w:r>
              <w:rPr>
                <w:rFonts w:hint="default" w:ascii="Times New Roman" w:hAnsi="Times New Roman" w:cs="Times New Roman"/>
                <w:b w:val="0"/>
                <w:bCs/>
                <w:sz w:val="22"/>
                <w:szCs w:val="22"/>
              </w:rPr>
              <w:t>национального</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языка</w:t>
            </w:r>
          </w:p>
        </w:tc>
        <w:tc>
          <w:tcPr>
            <w:tcW w:w="1038" w:type="dxa"/>
          </w:tcPr>
          <w:p w14:paraId="0B71E534">
            <w:pPr>
              <w:pStyle w:val="10"/>
              <w:spacing w:before="3"/>
              <w:rPr>
                <w:rFonts w:hint="default" w:ascii="Times New Roman" w:hAnsi="Times New Roman" w:cs="Times New Roman"/>
                <w:b w:val="0"/>
                <w:bCs/>
                <w:sz w:val="22"/>
                <w:szCs w:val="22"/>
              </w:rPr>
            </w:pPr>
          </w:p>
          <w:p w14:paraId="46B660CC">
            <w:pPr>
              <w:pStyle w:val="10"/>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2A0B0A90">
            <w:pPr>
              <w:pStyle w:val="10"/>
              <w:spacing w:before="3"/>
              <w:rPr>
                <w:rFonts w:hint="default" w:ascii="Times New Roman" w:hAnsi="Times New Roman" w:cs="Times New Roman"/>
                <w:b w:val="0"/>
                <w:bCs/>
                <w:sz w:val="22"/>
                <w:szCs w:val="22"/>
              </w:rPr>
            </w:pPr>
          </w:p>
          <w:p w14:paraId="4862A53C">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4A57B1B9">
            <w:pPr>
              <w:pStyle w:val="10"/>
              <w:spacing w:before="174"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6CC78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1E2EBC82">
            <w:pPr>
              <w:pStyle w:val="10"/>
              <w:spacing w:before="35" w:line="266"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603473EA">
            <w:pPr>
              <w:pStyle w:val="10"/>
              <w:spacing w:before="35" w:line="266" w:lineRule="exact"/>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5</w:t>
            </w:r>
          </w:p>
        </w:tc>
        <w:tc>
          <w:tcPr>
            <w:tcW w:w="4910" w:type="dxa"/>
            <w:gridSpan w:val="2"/>
          </w:tcPr>
          <w:p w14:paraId="4E91266B">
            <w:pPr>
              <w:pStyle w:val="10"/>
              <w:rPr>
                <w:rFonts w:hint="default" w:ascii="Times New Roman" w:hAnsi="Times New Roman" w:cs="Times New Roman"/>
                <w:b w:val="0"/>
                <w:bCs/>
                <w:sz w:val="22"/>
                <w:szCs w:val="22"/>
              </w:rPr>
            </w:pPr>
          </w:p>
        </w:tc>
      </w:tr>
      <w:tr w14:paraId="097AD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53" w:type="dxa"/>
            <w:gridSpan w:val="5"/>
          </w:tcPr>
          <w:p w14:paraId="79F0BD61">
            <w:pPr>
              <w:pStyle w:val="10"/>
              <w:spacing w:before="40" w:line="262"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2.</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Язык и</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речь.</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Культура</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речи.</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Система</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языка.</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Культура</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речи</w:t>
            </w:r>
          </w:p>
        </w:tc>
      </w:tr>
      <w:tr w14:paraId="5A0AB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6" w:type="dxa"/>
          </w:tcPr>
          <w:p w14:paraId="03FC1143">
            <w:pPr>
              <w:pStyle w:val="10"/>
              <w:spacing w:before="3"/>
              <w:rPr>
                <w:rFonts w:hint="default" w:ascii="Times New Roman" w:hAnsi="Times New Roman" w:cs="Times New Roman"/>
                <w:b w:val="0"/>
                <w:bCs/>
                <w:sz w:val="22"/>
                <w:szCs w:val="22"/>
              </w:rPr>
            </w:pPr>
          </w:p>
          <w:p w14:paraId="66D05E3B">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2.1</w:t>
            </w:r>
          </w:p>
        </w:tc>
        <w:tc>
          <w:tcPr>
            <w:tcW w:w="3199" w:type="dxa"/>
          </w:tcPr>
          <w:p w14:paraId="32E4DB6C">
            <w:pPr>
              <w:pStyle w:val="10"/>
              <w:spacing w:before="35"/>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Система</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языка,</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её</w:t>
            </w:r>
          </w:p>
          <w:p w14:paraId="38334628">
            <w:pPr>
              <w:pStyle w:val="10"/>
              <w:spacing w:line="274" w:lineRule="exact"/>
              <w:ind w:left="242" w:right="954"/>
              <w:rPr>
                <w:rFonts w:hint="default" w:ascii="Times New Roman" w:hAnsi="Times New Roman" w:cs="Times New Roman"/>
                <w:b w:val="0"/>
                <w:bCs/>
                <w:sz w:val="22"/>
                <w:szCs w:val="22"/>
              </w:rPr>
            </w:pPr>
            <w:r>
              <w:rPr>
                <w:rFonts w:hint="default" w:ascii="Times New Roman" w:hAnsi="Times New Roman" w:cs="Times New Roman"/>
                <w:b w:val="0"/>
                <w:bCs/>
                <w:sz w:val="22"/>
                <w:szCs w:val="22"/>
              </w:rPr>
              <w:t>устройство,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функционирование</w:t>
            </w:r>
          </w:p>
        </w:tc>
        <w:tc>
          <w:tcPr>
            <w:tcW w:w="1038" w:type="dxa"/>
          </w:tcPr>
          <w:p w14:paraId="0D9F2561">
            <w:pPr>
              <w:pStyle w:val="10"/>
              <w:spacing w:before="3"/>
              <w:rPr>
                <w:rFonts w:hint="default" w:ascii="Times New Roman" w:hAnsi="Times New Roman" w:cs="Times New Roman"/>
                <w:b w:val="0"/>
                <w:bCs/>
                <w:sz w:val="22"/>
                <w:szCs w:val="22"/>
              </w:rPr>
            </w:pPr>
          </w:p>
          <w:p w14:paraId="21EE8D66">
            <w:pPr>
              <w:pStyle w:val="10"/>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04017C42">
            <w:pPr>
              <w:pStyle w:val="10"/>
              <w:spacing w:before="3"/>
              <w:rPr>
                <w:rFonts w:hint="default" w:ascii="Times New Roman" w:hAnsi="Times New Roman" w:cs="Times New Roman"/>
                <w:b w:val="0"/>
                <w:bCs/>
                <w:sz w:val="22"/>
                <w:szCs w:val="22"/>
              </w:rPr>
            </w:pPr>
          </w:p>
          <w:p w14:paraId="4FE55E5A">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4C3B5318">
            <w:pPr>
              <w:pStyle w:val="10"/>
              <w:spacing w:before="174"/>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60B53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4093A3D3">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2.2</w:t>
            </w:r>
          </w:p>
        </w:tc>
        <w:tc>
          <w:tcPr>
            <w:tcW w:w="3199" w:type="dxa"/>
          </w:tcPr>
          <w:p w14:paraId="03199160">
            <w:pPr>
              <w:pStyle w:val="10"/>
              <w:spacing w:before="15" w:line="280" w:lineRule="atLeast"/>
              <w:ind w:left="242" w:right="328"/>
              <w:rPr>
                <w:rFonts w:hint="default" w:ascii="Times New Roman" w:hAnsi="Times New Roman" w:cs="Times New Roman"/>
                <w:b w:val="0"/>
                <w:bCs/>
                <w:sz w:val="22"/>
                <w:szCs w:val="22"/>
              </w:rPr>
            </w:pPr>
            <w:r>
              <w:rPr>
                <w:rFonts w:hint="default" w:ascii="Times New Roman" w:hAnsi="Times New Roman" w:cs="Times New Roman"/>
                <w:b w:val="0"/>
                <w:bCs/>
                <w:sz w:val="22"/>
                <w:szCs w:val="22"/>
              </w:rPr>
              <w:t>Культура</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речи</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как</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раздел</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лингвистики</w:t>
            </w:r>
          </w:p>
        </w:tc>
        <w:tc>
          <w:tcPr>
            <w:tcW w:w="1038" w:type="dxa"/>
          </w:tcPr>
          <w:p w14:paraId="054EC83F">
            <w:pPr>
              <w:pStyle w:val="10"/>
              <w:spacing w:before="174"/>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7FBFD00F">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5598DA86">
            <w:pPr>
              <w:pStyle w:val="10"/>
              <w:spacing w:before="15"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32D8F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06" w:type="dxa"/>
          </w:tcPr>
          <w:p w14:paraId="38F23398">
            <w:pPr>
              <w:pStyle w:val="10"/>
              <w:rPr>
                <w:rFonts w:hint="default" w:ascii="Times New Roman" w:hAnsi="Times New Roman" w:cs="Times New Roman"/>
                <w:b w:val="0"/>
                <w:bCs/>
                <w:sz w:val="22"/>
                <w:szCs w:val="22"/>
              </w:rPr>
            </w:pPr>
          </w:p>
          <w:p w14:paraId="682EE6CB">
            <w:pPr>
              <w:pStyle w:val="10"/>
              <w:spacing w:before="153"/>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2.3</w:t>
            </w:r>
          </w:p>
        </w:tc>
        <w:tc>
          <w:tcPr>
            <w:tcW w:w="3199" w:type="dxa"/>
          </w:tcPr>
          <w:p w14:paraId="77FFC80B">
            <w:pPr>
              <w:pStyle w:val="10"/>
              <w:spacing w:before="40"/>
              <w:ind w:left="242" w:right="285"/>
              <w:rPr>
                <w:rFonts w:hint="default" w:ascii="Times New Roman" w:hAnsi="Times New Roman" w:cs="Times New Roman"/>
                <w:b w:val="0"/>
                <w:bCs/>
                <w:sz w:val="22"/>
                <w:szCs w:val="22"/>
              </w:rPr>
            </w:pPr>
            <w:r>
              <w:rPr>
                <w:rFonts w:hint="default" w:ascii="Times New Roman" w:hAnsi="Times New Roman" w:cs="Times New Roman"/>
                <w:b w:val="0"/>
                <w:bCs/>
                <w:sz w:val="22"/>
                <w:szCs w:val="22"/>
              </w:rPr>
              <w:t>Языковая</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норма,</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её</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основные признаки 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функции.</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Виды</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языковых</w:t>
            </w:r>
          </w:p>
          <w:p w14:paraId="045366BE">
            <w:pPr>
              <w:pStyle w:val="10"/>
              <w:spacing w:line="265"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норм</w:t>
            </w:r>
          </w:p>
        </w:tc>
        <w:tc>
          <w:tcPr>
            <w:tcW w:w="1038" w:type="dxa"/>
          </w:tcPr>
          <w:p w14:paraId="584BBA47">
            <w:pPr>
              <w:pStyle w:val="10"/>
              <w:rPr>
                <w:rFonts w:hint="default" w:ascii="Times New Roman" w:hAnsi="Times New Roman" w:cs="Times New Roman"/>
                <w:b w:val="0"/>
                <w:bCs/>
                <w:sz w:val="22"/>
                <w:szCs w:val="22"/>
              </w:rPr>
            </w:pPr>
          </w:p>
          <w:p w14:paraId="0286E34D">
            <w:pPr>
              <w:pStyle w:val="10"/>
              <w:spacing w:before="153"/>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34B85B8A">
            <w:pPr>
              <w:pStyle w:val="10"/>
              <w:rPr>
                <w:rFonts w:hint="default" w:ascii="Times New Roman" w:hAnsi="Times New Roman" w:cs="Times New Roman"/>
                <w:b w:val="0"/>
                <w:bCs/>
                <w:sz w:val="22"/>
                <w:szCs w:val="22"/>
              </w:rPr>
            </w:pPr>
          </w:p>
          <w:p w14:paraId="3036CC9A">
            <w:pPr>
              <w:pStyle w:val="10"/>
              <w:spacing w:before="153"/>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07AC24AB">
            <w:pPr>
              <w:pStyle w:val="10"/>
              <w:spacing w:before="2"/>
              <w:rPr>
                <w:rFonts w:hint="default" w:ascii="Times New Roman" w:hAnsi="Times New Roman" w:cs="Times New Roman"/>
                <w:b w:val="0"/>
                <w:bCs/>
                <w:sz w:val="22"/>
                <w:szCs w:val="22"/>
              </w:rPr>
            </w:pPr>
          </w:p>
          <w:p w14:paraId="79025C43">
            <w:pPr>
              <w:pStyle w:val="10"/>
              <w:spacing w:before="1"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035A5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2B320041">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2.4</w:t>
            </w:r>
          </w:p>
        </w:tc>
        <w:tc>
          <w:tcPr>
            <w:tcW w:w="3199" w:type="dxa"/>
          </w:tcPr>
          <w:p w14:paraId="73F7DFB6">
            <w:pPr>
              <w:pStyle w:val="10"/>
              <w:spacing w:before="174"/>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Качества хорошей</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речи</w:t>
            </w:r>
          </w:p>
        </w:tc>
        <w:tc>
          <w:tcPr>
            <w:tcW w:w="1038" w:type="dxa"/>
          </w:tcPr>
          <w:p w14:paraId="0CC662AC">
            <w:pPr>
              <w:pStyle w:val="10"/>
              <w:spacing w:before="174"/>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52425BCC">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7B90720D">
            <w:pPr>
              <w:pStyle w:val="10"/>
              <w:spacing w:before="27" w:line="274" w:lineRule="exac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24B31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1ACDDBE0">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2.5</w:t>
            </w:r>
          </w:p>
        </w:tc>
        <w:tc>
          <w:tcPr>
            <w:tcW w:w="3199" w:type="dxa"/>
          </w:tcPr>
          <w:p w14:paraId="121EF797">
            <w:pPr>
              <w:pStyle w:val="10"/>
              <w:spacing w:before="15" w:line="280" w:lineRule="atLeast"/>
              <w:ind w:left="242" w:right="338"/>
              <w:rPr>
                <w:rFonts w:hint="default" w:ascii="Times New Roman" w:hAnsi="Times New Roman" w:cs="Times New Roman"/>
                <w:b w:val="0"/>
                <w:bCs/>
                <w:sz w:val="22"/>
                <w:szCs w:val="22"/>
              </w:rPr>
            </w:pPr>
            <w:r>
              <w:rPr>
                <w:rFonts w:hint="default" w:ascii="Times New Roman" w:hAnsi="Times New Roman" w:cs="Times New Roman"/>
                <w:b w:val="0"/>
                <w:bCs/>
                <w:sz w:val="22"/>
                <w:szCs w:val="22"/>
              </w:rPr>
              <w:t>Основные</w:t>
            </w:r>
            <w:r>
              <w:rPr>
                <w:rFonts w:hint="default" w:ascii="Times New Roman" w:hAnsi="Times New Roman" w:cs="Times New Roman"/>
                <w:b w:val="0"/>
                <w:bCs/>
                <w:spacing w:val="-9"/>
                <w:sz w:val="22"/>
                <w:szCs w:val="22"/>
              </w:rPr>
              <w:t xml:space="preserve"> </w:t>
            </w:r>
            <w:r>
              <w:rPr>
                <w:rFonts w:hint="default" w:ascii="Times New Roman" w:hAnsi="Times New Roman" w:cs="Times New Roman"/>
                <w:b w:val="0"/>
                <w:bCs/>
                <w:sz w:val="22"/>
                <w:szCs w:val="22"/>
              </w:rPr>
              <w:t>виды</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словарей</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(обзор)</w:t>
            </w:r>
          </w:p>
        </w:tc>
        <w:tc>
          <w:tcPr>
            <w:tcW w:w="1038" w:type="dxa"/>
          </w:tcPr>
          <w:p w14:paraId="2A20472E">
            <w:pPr>
              <w:pStyle w:val="10"/>
              <w:spacing w:before="174"/>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0A5D300C">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48FA24D8">
            <w:pPr>
              <w:pStyle w:val="10"/>
              <w:spacing w:before="15"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7BA1C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6FC4F475">
            <w:pPr>
              <w:pStyle w:val="10"/>
              <w:spacing w:before="40" w:line="262"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476F83A5">
            <w:pPr>
              <w:pStyle w:val="10"/>
              <w:spacing w:before="40" w:line="262" w:lineRule="exact"/>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5</w:t>
            </w:r>
          </w:p>
        </w:tc>
        <w:tc>
          <w:tcPr>
            <w:tcW w:w="4910" w:type="dxa"/>
            <w:gridSpan w:val="2"/>
          </w:tcPr>
          <w:p w14:paraId="1988215D">
            <w:pPr>
              <w:pStyle w:val="10"/>
              <w:rPr>
                <w:rFonts w:hint="default" w:ascii="Times New Roman" w:hAnsi="Times New Roman" w:cs="Times New Roman"/>
                <w:b w:val="0"/>
                <w:bCs/>
                <w:sz w:val="22"/>
                <w:szCs w:val="22"/>
              </w:rPr>
            </w:pPr>
          </w:p>
        </w:tc>
      </w:tr>
      <w:tr w14:paraId="3BDBD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53" w:type="dxa"/>
            <w:gridSpan w:val="5"/>
          </w:tcPr>
          <w:p w14:paraId="08CA0C8D">
            <w:pPr>
              <w:pStyle w:val="10"/>
              <w:spacing w:before="44" w:line="257"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3.</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Язык и</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речь.</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Культура</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речи. Фонетика.</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Орфоэпия.</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Орфоэпические</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нормы</w:t>
            </w:r>
          </w:p>
        </w:tc>
      </w:tr>
      <w:tr w14:paraId="608F5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706" w:type="dxa"/>
          </w:tcPr>
          <w:p w14:paraId="27D0E282">
            <w:pPr>
              <w:pStyle w:val="10"/>
              <w:rPr>
                <w:rFonts w:hint="default" w:ascii="Times New Roman" w:hAnsi="Times New Roman" w:cs="Times New Roman"/>
                <w:b w:val="0"/>
                <w:bCs/>
                <w:sz w:val="22"/>
                <w:szCs w:val="22"/>
              </w:rPr>
            </w:pPr>
          </w:p>
          <w:p w14:paraId="7D147BA9">
            <w:pPr>
              <w:pStyle w:val="10"/>
              <w:spacing w:before="5"/>
              <w:rPr>
                <w:rFonts w:hint="default" w:ascii="Times New Roman" w:hAnsi="Times New Roman" w:cs="Times New Roman"/>
                <w:b w:val="0"/>
                <w:bCs/>
                <w:sz w:val="22"/>
                <w:szCs w:val="22"/>
              </w:rPr>
            </w:pPr>
          </w:p>
          <w:p w14:paraId="1F50473F">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3.1</w:t>
            </w:r>
          </w:p>
        </w:tc>
        <w:tc>
          <w:tcPr>
            <w:tcW w:w="3199" w:type="dxa"/>
          </w:tcPr>
          <w:p w14:paraId="617467CB">
            <w:pPr>
              <w:pStyle w:val="10"/>
              <w:spacing w:before="40"/>
              <w:ind w:left="242" w:right="105"/>
              <w:rPr>
                <w:rFonts w:hint="default" w:ascii="Times New Roman" w:hAnsi="Times New Roman" w:cs="Times New Roman"/>
                <w:b w:val="0"/>
                <w:bCs/>
                <w:sz w:val="22"/>
                <w:szCs w:val="22"/>
              </w:rPr>
            </w:pPr>
            <w:r>
              <w:rPr>
                <w:rFonts w:hint="default" w:ascii="Times New Roman" w:hAnsi="Times New Roman" w:cs="Times New Roman"/>
                <w:b w:val="0"/>
                <w:bCs/>
                <w:sz w:val="22"/>
                <w:szCs w:val="22"/>
              </w:rPr>
              <w:t>Фонетика и орфоэпия как</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разделы</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pacing w:val="-1"/>
                <w:sz w:val="22"/>
                <w:szCs w:val="22"/>
              </w:rPr>
              <w:t>лингвистики.(повторение,</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обобщение).</w:t>
            </w:r>
          </w:p>
          <w:p w14:paraId="75C1B678">
            <w:pPr>
              <w:pStyle w:val="10"/>
              <w:spacing w:line="257"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Изобразительно-</w:t>
            </w:r>
          </w:p>
        </w:tc>
        <w:tc>
          <w:tcPr>
            <w:tcW w:w="1038" w:type="dxa"/>
          </w:tcPr>
          <w:p w14:paraId="36C736C2">
            <w:pPr>
              <w:pStyle w:val="10"/>
              <w:rPr>
                <w:rFonts w:hint="default" w:ascii="Times New Roman" w:hAnsi="Times New Roman" w:cs="Times New Roman"/>
                <w:b w:val="0"/>
                <w:bCs/>
                <w:sz w:val="22"/>
                <w:szCs w:val="22"/>
              </w:rPr>
            </w:pPr>
          </w:p>
          <w:p w14:paraId="42D0ED62">
            <w:pPr>
              <w:pStyle w:val="10"/>
              <w:spacing w:before="5"/>
              <w:rPr>
                <w:rFonts w:hint="default" w:ascii="Times New Roman" w:hAnsi="Times New Roman" w:cs="Times New Roman"/>
                <w:b w:val="0"/>
                <w:bCs/>
                <w:sz w:val="22"/>
                <w:szCs w:val="22"/>
              </w:rPr>
            </w:pPr>
          </w:p>
          <w:p w14:paraId="0C8F2AEC">
            <w:pPr>
              <w:pStyle w:val="10"/>
              <w:ind w:left="193"/>
              <w:jc w:val="center"/>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2CABC87A">
            <w:pPr>
              <w:pStyle w:val="10"/>
              <w:rPr>
                <w:rFonts w:hint="default" w:ascii="Times New Roman" w:hAnsi="Times New Roman" w:cs="Times New Roman"/>
                <w:b w:val="0"/>
                <w:bCs/>
                <w:sz w:val="22"/>
                <w:szCs w:val="22"/>
              </w:rPr>
            </w:pPr>
          </w:p>
          <w:p w14:paraId="164D3FB5">
            <w:pPr>
              <w:pStyle w:val="10"/>
              <w:spacing w:before="5"/>
              <w:rPr>
                <w:rFonts w:hint="default" w:ascii="Times New Roman" w:hAnsi="Times New Roman" w:cs="Times New Roman"/>
                <w:b w:val="0"/>
                <w:bCs/>
                <w:sz w:val="22"/>
                <w:szCs w:val="22"/>
              </w:rPr>
            </w:pPr>
          </w:p>
          <w:p w14:paraId="68CE8E08">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76F6EAB9">
            <w:pPr>
              <w:pStyle w:val="10"/>
              <w:rPr>
                <w:rFonts w:hint="default" w:ascii="Times New Roman" w:hAnsi="Times New Roman" w:cs="Times New Roman"/>
                <w:b w:val="0"/>
                <w:bCs/>
                <w:sz w:val="22"/>
                <w:szCs w:val="22"/>
              </w:rPr>
            </w:pPr>
          </w:p>
          <w:p w14:paraId="3E35C79B">
            <w:pPr>
              <w:pStyle w:val="10"/>
              <w:spacing w:before="156" w:line="237"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bl>
    <w:p w14:paraId="3E70E34B">
      <w:pPr>
        <w:spacing w:after="0" w:line="237" w:lineRule="auto"/>
        <w:rPr>
          <w:rFonts w:hint="default" w:ascii="Times New Roman" w:hAnsi="Times New Roman" w:cs="Times New Roman"/>
          <w:b w:val="0"/>
          <w:bCs/>
          <w:sz w:val="22"/>
          <w:szCs w:val="22"/>
        </w:rPr>
        <w:sectPr>
          <w:type w:val="continuous"/>
          <w:pgSz w:w="11910" w:h="16390"/>
          <w:pgMar w:top="900" w:right="720" w:bottom="280" w:left="920" w:header="720" w:footer="720" w:gutter="0"/>
          <w:cols w:space="720" w:num="1"/>
        </w:sectPr>
      </w:pPr>
    </w:p>
    <w:tbl>
      <w:tblPr>
        <w:tblStyle w:val="4"/>
        <w:tblW w:w="0" w:type="auto"/>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3199"/>
        <w:gridCol w:w="1038"/>
        <w:gridCol w:w="1859"/>
        <w:gridCol w:w="3051"/>
      </w:tblGrid>
      <w:tr w14:paraId="7EE84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6" w:type="dxa"/>
          </w:tcPr>
          <w:p w14:paraId="3080D121">
            <w:pPr>
              <w:pStyle w:val="10"/>
              <w:rPr>
                <w:rFonts w:hint="default" w:ascii="Times New Roman" w:hAnsi="Times New Roman" w:cs="Times New Roman"/>
                <w:b w:val="0"/>
                <w:bCs/>
                <w:sz w:val="22"/>
                <w:szCs w:val="22"/>
              </w:rPr>
            </w:pPr>
          </w:p>
        </w:tc>
        <w:tc>
          <w:tcPr>
            <w:tcW w:w="3199" w:type="dxa"/>
          </w:tcPr>
          <w:p w14:paraId="5054C5D2">
            <w:pPr>
              <w:pStyle w:val="10"/>
              <w:spacing w:before="31" w:line="274" w:lineRule="exact"/>
              <w:ind w:left="242" w:right="424"/>
              <w:rPr>
                <w:rFonts w:hint="default" w:ascii="Times New Roman" w:hAnsi="Times New Roman" w:cs="Times New Roman"/>
                <w:b w:val="0"/>
                <w:bCs/>
                <w:sz w:val="22"/>
                <w:szCs w:val="22"/>
              </w:rPr>
            </w:pPr>
            <w:r>
              <w:rPr>
                <w:rFonts w:hint="default" w:ascii="Times New Roman" w:hAnsi="Times New Roman" w:cs="Times New Roman"/>
                <w:b w:val="0"/>
                <w:bCs/>
                <w:sz w:val="22"/>
                <w:szCs w:val="22"/>
              </w:rPr>
              <w:t>выразительные средства</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фонетики (повторение,</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обобщение).</w:t>
            </w:r>
          </w:p>
        </w:tc>
        <w:tc>
          <w:tcPr>
            <w:tcW w:w="1038" w:type="dxa"/>
          </w:tcPr>
          <w:p w14:paraId="75116A78">
            <w:pPr>
              <w:pStyle w:val="10"/>
              <w:rPr>
                <w:rFonts w:hint="default" w:ascii="Times New Roman" w:hAnsi="Times New Roman" w:cs="Times New Roman"/>
                <w:b w:val="0"/>
                <w:bCs/>
                <w:sz w:val="22"/>
                <w:szCs w:val="22"/>
              </w:rPr>
            </w:pPr>
          </w:p>
        </w:tc>
        <w:tc>
          <w:tcPr>
            <w:tcW w:w="1859" w:type="dxa"/>
          </w:tcPr>
          <w:p w14:paraId="22DDA12E">
            <w:pPr>
              <w:pStyle w:val="10"/>
              <w:rPr>
                <w:rFonts w:hint="default" w:ascii="Times New Roman" w:hAnsi="Times New Roman" w:cs="Times New Roman"/>
                <w:b w:val="0"/>
                <w:bCs/>
                <w:sz w:val="22"/>
                <w:szCs w:val="22"/>
              </w:rPr>
            </w:pPr>
          </w:p>
        </w:tc>
        <w:tc>
          <w:tcPr>
            <w:tcW w:w="3051" w:type="dxa"/>
          </w:tcPr>
          <w:p w14:paraId="6C56A2B5">
            <w:pPr>
              <w:pStyle w:val="10"/>
              <w:rPr>
                <w:rFonts w:hint="default" w:ascii="Times New Roman" w:hAnsi="Times New Roman" w:cs="Times New Roman"/>
                <w:b w:val="0"/>
                <w:bCs/>
                <w:sz w:val="22"/>
                <w:szCs w:val="22"/>
              </w:rPr>
            </w:pPr>
          </w:p>
        </w:tc>
      </w:tr>
      <w:tr w14:paraId="724B6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6" w:type="dxa"/>
          </w:tcPr>
          <w:p w14:paraId="40601E09">
            <w:pPr>
              <w:pStyle w:val="10"/>
              <w:spacing w:before="2"/>
              <w:rPr>
                <w:rFonts w:hint="default" w:ascii="Times New Roman" w:hAnsi="Times New Roman" w:cs="Times New Roman"/>
                <w:b w:val="0"/>
                <w:bCs/>
                <w:sz w:val="22"/>
                <w:szCs w:val="22"/>
              </w:rPr>
            </w:pPr>
          </w:p>
          <w:p w14:paraId="65E51E83">
            <w:pPr>
              <w:pStyle w:val="10"/>
              <w:spacing w:before="1"/>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3.2</w:t>
            </w:r>
          </w:p>
        </w:tc>
        <w:tc>
          <w:tcPr>
            <w:tcW w:w="3199" w:type="dxa"/>
          </w:tcPr>
          <w:p w14:paraId="556E88F1">
            <w:pPr>
              <w:pStyle w:val="10"/>
              <w:spacing w:before="35"/>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Орфоэпические</w:t>
            </w:r>
          </w:p>
          <w:p w14:paraId="252622F6">
            <w:pPr>
              <w:pStyle w:val="10"/>
              <w:spacing w:line="274" w:lineRule="exact"/>
              <w:ind w:left="242" w:right="155"/>
              <w:rPr>
                <w:rFonts w:hint="default" w:ascii="Times New Roman" w:hAnsi="Times New Roman" w:cs="Times New Roman"/>
                <w:b w:val="0"/>
                <w:bCs/>
                <w:sz w:val="22"/>
                <w:szCs w:val="22"/>
              </w:rPr>
            </w:pPr>
            <w:r>
              <w:rPr>
                <w:rFonts w:hint="default" w:ascii="Times New Roman" w:hAnsi="Times New Roman" w:cs="Times New Roman"/>
                <w:b w:val="0"/>
                <w:bCs/>
                <w:sz w:val="22"/>
                <w:szCs w:val="22"/>
              </w:rPr>
              <w:t>(произносительные 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акцентологические)</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нормы</w:t>
            </w:r>
          </w:p>
        </w:tc>
        <w:tc>
          <w:tcPr>
            <w:tcW w:w="1038" w:type="dxa"/>
          </w:tcPr>
          <w:p w14:paraId="2F67E4BD">
            <w:pPr>
              <w:pStyle w:val="10"/>
              <w:spacing w:before="2"/>
              <w:rPr>
                <w:rFonts w:hint="default" w:ascii="Times New Roman" w:hAnsi="Times New Roman" w:cs="Times New Roman"/>
                <w:b w:val="0"/>
                <w:bCs/>
                <w:sz w:val="22"/>
                <w:szCs w:val="22"/>
              </w:rPr>
            </w:pPr>
          </w:p>
          <w:p w14:paraId="745AE5B0">
            <w:pPr>
              <w:pStyle w:val="10"/>
              <w:spacing w:before="1"/>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178FFD64">
            <w:pPr>
              <w:pStyle w:val="10"/>
              <w:spacing w:before="2"/>
              <w:rPr>
                <w:rFonts w:hint="default" w:ascii="Times New Roman" w:hAnsi="Times New Roman" w:cs="Times New Roman"/>
                <w:b w:val="0"/>
                <w:bCs/>
                <w:sz w:val="22"/>
                <w:szCs w:val="22"/>
              </w:rPr>
            </w:pPr>
          </w:p>
          <w:p w14:paraId="56A49240">
            <w:pPr>
              <w:pStyle w:val="10"/>
              <w:spacing w:before="1"/>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367DDE56">
            <w:pPr>
              <w:pStyle w:val="10"/>
              <w:spacing w:before="174"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7798D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020D5194">
            <w:pPr>
              <w:pStyle w:val="10"/>
              <w:spacing w:before="35" w:line="266"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7FC2B5C2">
            <w:pPr>
              <w:pStyle w:val="10"/>
              <w:spacing w:before="35" w:line="266" w:lineRule="exact"/>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3</w:t>
            </w:r>
          </w:p>
        </w:tc>
        <w:tc>
          <w:tcPr>
            <w:tcW w:w="4910" w:type="dxa"/>
            <w:gridSpan w:val="2"/>
          </w:tcPr>
          <w:p w14:paraId="12AEA4E0">
            <w:pPr>
              <w:pStyle w:val="10"/>
              <w:rPr>
                <w:rFonts w:hint="default" w:ascii="Times New Roman" w:hAnsi="Times New Roman" w:cs="Times New Roman"/>
                <w:b w:val="0"/>
                <w:bCs/>
                <w:sz w:val="22"/>
                <w:szCs w:val="22"/>
              </w:rPr>
            </w:pPr>
          </w:p>
        </w:tc>
      </w:tr>
      <w:tr w14:paraId="788B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853" w:type="dxa"/>
            <w:gridSpan w:val="5"/>
          </w:tcPr>
          <w:p w14:paraId="63B42F75">
            <w:pPr>
              <w:pStyle w:val="10"/>
              <w:spacing w:before="16" w:line="280" w:lineRule="atLeast"/>
              <w:ind w:left="237" w:right="637"/>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 4. Язык и речь. Культура речи. Лексикология и фразеология. Лексические</w:t>
            </w:r>
            <w:r>
              <w:rPr>
                <w:rFonts w:hint="default" w:ascii="Times New Roman" w:hAnsi="Times New Roman" w:cs="Times New Roman"/>
                <w:b w:val="0"/>
                <w:bCs/>
                <w:spacing w:val="-58"/>
                <w:sz w:val="22"/>
                <w:szCs w:val="22"/>
              </w:rPr>
              <w:t xml:space="preserve"> </w:t>
            </w:r>
            <w:r>
              <w:rPr>
                <w:rFonts w:hint="default" w:ascii="Times New Roman" w:hAnsi="Times New Roman" w:cs="Times New Roman"/>
                <w:b w:val="0"/>
                <w:bCs/>
                <w:sz w:val="22"/>
                <w:szCs w:val="22"/>
              </w:rPr>
              <w:t>нормы</w:t>
            </w:r>
          </w:p>
        </w:tc>
      </w:tr>
      <w:tr w14:paraId="4D0BD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6" w:hRule="atLeast"/>
        </w:trPr>
        <w:tc>
          <w:tcPr>
            <w:tcW w:w="706" w:type="dxa"/>
          </w:tcPr>
          <w:p w14:paraId="4BC0BA40">
            <w:pPr>
              <w:pStyle w:val="10"/>
              <w:rPr>
                <w:rFonts w:hint="default" w:ascii="Times New Roman" w:hAnsi="Times New Roman" w:cs="Times New Roman"/>
                <w:b w:val="0"/>
                <w:bCs/>
                <w:sz w:val="22"/>
                <w:szCs w:val="22"/>
              </w:rPr>
            </w:pPr>
          </w:p>
          <w:p w14:paraId="41F01FF4">
            <w:pPr>
              <w:pStyle w:val="10"/>
              <w:rPr>
                <w:rFonts w:hint="default" w:ascii="Times New Roman" w:hAnsi="Times New Roman" w:cs="Times New Roman"/>
                <w:b w:val="0"/>
                <w:bCs/>
                <w:sz w:val="22"/>
                <w:szCs w:val="22"/>
              </w:rPr>
            </w:pPr>
          </w:p>
          <w:p w14:paraId="289EE280">
            <w:pPr>
              <w:pStyle w:val="10"/>
              <w:spacing w:before="4"/>
              <w:rPr>
                <w:rFonts w:hint="default" w:ascii="Times New Roman" w:hAnsi="Times New Roman" w:cs="Times New Roman"/>
                <w:b w:val="0"/>
                <w:bCs/>
                <w:sz w:val="22"/>
                <w:szCs w:val="22"/>
              </w:rPr>
            </w:pPr>
          </w:p>
          <w:p w14:paraId="5A4F10C8">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4.1</w:t>
            </w:r>
          </w:p>
        </w:tc>
        <w:tc>
          <w:tcPr>
            <w:tcW w:w="3199" w:type="dxa"/>
          </w:tcPr>
          <w:p w14:paraId="5529D216">
            <w:pPr>
              <w:pStyle w:val="10"/>
              <w:spacing w:before="40"/>
              <w:ind w:left="242" w:right="253"/>
              <w:rPr>
                <w:rFonts w:hint="default" w:ascii="Times New Roman" w:hAnsi="Times New Roman" w:cs="Times New Roman"/>
                <w:b w:val="0"/>
                <w:bCs/>
                <w:sz w:val="22"/>
                <w:szCs w:val="22"/>
              </w:rPr>
            </w:pPr>
            <w:r>
              <w:rPr>
                <w:rFonts w:hint="default" w:ascii="Times New Roman" w:hAnsi="Times New Roman" w:cs="Times New Roman"/>
                <w:b w:val="0"/>
                <w:bCs/>
                <w:sz w:val="22"/>
                <w:szCs w:val="22"/>
              </w:rPr>
              <w:t>Лексикология 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фразеология как разделы</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лингвистики (повторение,</w:t>
            </w:r>
            <w:r>
              <w:rPr>
                <w:rFonts w:hint="default" w:ascii="Times New Roman" w:hAnsi="Times New Roman" w:cs="Times New Roman"/>
                <w:b w:val="0"/>
                <w:bCs/>
                <w:spacing w:val="-58"/>
                <w:sz w:val="22"/>
                <w:szCs w:val="22"/>
              </w:rPr>
              <w:t xml:space="preserve"> </w:t>
            </w:r>
            <w:r>
              <w:rPr>
                <w:rFonts w:hint="default" w:ascii="Times New Roman" w:hAnsi="Times New Roman" w:cs="Times New Roman"/>
                <w:b w:val="0"/>
                <w:bCs/>
                <w:sz w:val="22"/>
                <w:szCs w:val="22"/>
              </w:rPr>
              <w:t>обобщение).</w:t>
            </w:r>
          </w:p>
          <w:p w14:paraId="6BF04265">
            <w:pPr>
              <w:pStyle w:val="10"/>
              <w:ind w:left="242" w:right="424"/>
              <w:rPr>
                <w:rFonts w:hint="default" w:ascii="Times New Roman" w:hAnsi="Times New Roman" w:cs="Times New Roman"/>
                <w:b w:val="0"/>
                <w:bCs/>
                <w:sz w:val="22"/>
                <w:szCs w:val="22"/>
              </w:rPr>
            </w:pPr>
            <w:r>
              <w:rPr>
                <w:rFonts w:hint="default" w:ascii="Times New Roman" w:hAnsi="Times New Roman" w:cs="Times New Roman"/>
                <w:b w:val="0"/>
                <w:bCs/>
                <w:sz w:val="22"/>
                <w:szCs w:val="22"/>
              </w:rPr>
              <w:t>Изобразительно-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выразительные средства</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лексики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(повторение,</w:t>
            </w:r>
          </w:p>
          <w:p w14:paraId="30926EC6">
            <w:pPr>
              <w:pStyle w:val="10"/>
              <w:spacing w:line="264"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обобщение)</w:t>
            </w:r>
          </w:p>
        </w:tc>
        <w:tc>
          <w:tcPr>
            <w:tcW w:w="1038" w:type="dxa"/>
          </w:tcPr>
          <w:p w14:paraId="3C9B6ADF">
            <w:pPr>
              <w:pStyle w:val="10"/>
              <w:rPr>
                <w:rFonts w:hint="default" w:ascii="Times New Roman" w:hAnsi="Times New Roman" w:cs="Times New Roman"/>
                <w:b w:val="0"/>
                <w:bCs/>
                <w:sz w:val="22"/>
                <w:szCs w:val="22"/>
              </w:rPr>
            </w:pPr>
          </w:p>
          <w:p w14:paraId="369F0682">
            <w:pPr>
              <w:pStyle w:val="10"/>
              <w:rPr>
                <w:rFonts w:hint="default" w:ascii="Times New Roman" w:hAnsi="Times New Roman" w:cs="Times New Roman"/>
                <w:b w:val="0"/>
                <w:bCs/>
                <w:sz w:val="22"/>
                <w:szCs w:val="22"/>
              </w:rPr>
            </w:pPr>
          </w:p>
          <w:p w14:paraId="50DD31B2">
            <w:pPr>
              <w:pStyle w:val="10"/>
              <w:spacing w:before="4"/>
              <w:rPr>
                <w:rFonts w:hint="default" w:ascii="Times New Roman" w:hAnsi="Times New Roman" w:cs="Times New Roman"/>
                <w:b w:val="0"/>
                <w:bCs/>
                <w:sz w:val="22"/>
                <w:szCs w:val="22"/>
              </w:rPr>
            </w:pPr>
          </w:p>
          <w:p w14:paraId="13104A7A">
            <w:pPr>
              <w:pStyle w:val="10"/>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4E2C3BB2">
            <w:pPr>
              <w:pStyle w:val="10"/>
              <w:rPr>
                <w:rFonts w:hint="default" w:ascii="Times New Roman" w:hAnsi="Times New Roman" w:cs="Times New Roman"/>
                <w:b w:val="0"/>
                <w:bCs/>
                <w:sz w:val="22"/>
                <w:szCs w:val="22"/>
              </w:rPr>
            </w:pPr>
          </w:p>
          <w:p w14:paraId="2B6A9AA2">
            <w:pPr>
              <w:pStyle w:val="10"/>
              <w:rPr>
                <w:rFonts w:hint="default" w:ascii="Times New Roman" w:hAnsi="Times New Roman" w:cs="Times New Roman"/>
                <w:b w:val="0"/>
                <w:bCs/>
                <w:sz w:val="22"/>
                <w:szCs w:val="22"/>
              </w:rPr>
            </w:pPr>
          </w:p>
          <w:p w14:paraId="5CBCE800">
            <w:pPr>
              <w:pStyle w:val="10"/>
              <w:spacing w:before="4"/>
              <w:rPr>
                <w:rFonts w:hint="default" w:ascii="Times New Roman" w:hAnsi="Times New Roman" w:cs="Times New Roman"/>
                <w:b w:val="0"/>
                <w:bCs/>
                <w:sz w:val="22"/>
                <w:szCs w:val="22"/>
              </w:rPr>
            </w:pPr>
          </w:p>
          <w:p w14:paraId="0DB2E510">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26EA60C6">
            <w:pPr>
              <w:pStyle w:val="10"/>
              <w:rPr>
                <w:rFonts w:hint="default" w:ascii="Times New Roman" w:hAnsi="Times New Roman" w:cs="Times New Roman"/>
                <w:b w:val="0"/>
                <w:bCs/>
                <w:sz w:val="22"/>
                <w:szCs w:val="22"/>
              </w:rPr>
            </w:pPr>
          </w:p>
          <w:p w14:paraId="092E0E65">
            <w:pPr>
              <w:pStyle w:val="10"/>
              <w:rPr>
                <w:rFonts w:hint="default" w:ascii="Times New Roman" w:hAnsi="Times New Roman" w:cs="Times New Roman"/>
                <w:b w:val="0"/>
                <w:bCs/>
                <w:sz w:val="22"/>
                <w:szCs w:val="22"/>
              </w:rPr>
            </w:pPr>
          </w:p>
          <w:p w14:paraId="293E08B1">
            <w:pPr>
              <w:pStyle w:val="10"/>
              <w:spacing w:before="3"/>
              <w:rPr>
                <w:rFonts w:hint="default" w:ascii="Times New Roman" w:hAnsi="Times New Roman" w:cs="Times New Roman"/>
                <w:b w:val="0"/>
                <w:bCs/>
                <w:sz w:val="22"/>
                <w:szCs w:val="22"/>
              </w:rPr>
            </w:pPr>
          </w:p>
          <w:p w14:paraId="1CD034D2">
            <w:pPr>
              <w:pStyle w:val="10"/>
              <w:spacing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2B06F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06" w:type="dxa"/>
          </w:tcPr>
          <w:p w14:paraId="4EAD611B">
            <w:pPr>
              <w:pStyle w:val="10"/>
              <w:spacing w:before="11"/>
              <w:rPr>
                <w:rFonts w:hint="default" w:ascii="Times New Roman" w:hAnsi="Times New Roman" w:cs="Times New Roman"/>
                <w:b w:val="0"/>
                <w:bCs/>
                <w:sz w:val="22"/>
                <w:szCs w:val="22"/>
              </w:rPr>
            </w:pPr>
          </w:p>
          <w:p w14:paraId="3CD8145C">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4.2</w:t>
            </w:r>
          </w:p>
        </w:tc>
        <w:tc>
          <w:tcPr>
            <w:tcW w:w="3199" w:type="dxa"/>
          </w:tcPr>
          <w:p w14:paraId="290B0570">
            <w:pPr>
              <w:pStyle w:val="10"/>
              <w:spacing w:before="35"/>
              <w:ind w:left="242" w:right="473"/>
              <w:rPr>
                <w:rFonts w:hint="default" w:ascii="Times New Roman" w:hAnsi="Times New Roman" w:cs="Times New Roman"/>
                <w:b w:val="0"/>
                <w:bCs/>
                <w:sz w:val="22"/>
                <w:szCs w:val="22"/>
              </w:rPr>
            </w:pPr>
            <w:r>
              <w:rPr>
                <w:rFonts w:hint="default" w:ascii="Times New Roman" w:hAnsi="Times New Roman" w:cs="Times New Roman"/>
                <w:b w:val="0"/>
                <w:bCs/>
                <w:sz w:val="22"/>
                <w:szCs w:val="22"/>
              </w:rPr>
              <w:t>Основные лексические</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нормы современного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русского</w:t>
            </w:r>
            <w:r>
              <w:rPr>
                <w:rFonts w:hint="default" w:ascii="Times New Roman" w:hAnsi="Times New Roman" w:cs="Times New Roman"/>
                <w:b w:val="0"/>
                <w:bCs/>
                <w:spacing w:val="-7"/>
                <w:sz w:val="22"/>
                <w:szCs w:val="22"/>
              </w:rPr>
              <w:t xml:space="preserve"> </w:t>
            </w:r>
            <w:r>
              <w:rPr>
                <w:rFonts w:hint="default" w:ascii="Times New Roman" w:hAnsi="Times New Roman" w:cs="Times New Roman"/>
                <w:b w:val="0"/>
                <w:bCs/>
                <w:sz w:val="22"/>
                <w:szCs w:val="22"/>
              </w:rPr>
              <w:t>литературного</w:t>
            </w:r>
          </w:p>
          <w:p w14:paraId="7A083AC5">
            <w:pPr>
              <w:pStyle w:val="10"/>
              <w:spacing w:line="264"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языка</w:t>
            </w:r>
          </w:p>
        </w:tc>
        <w:tc>
          <w:tcPr>
            <w:tcW w:w="1038" w:type="dxa"/>
          </w:tcPr>
          <w:p w14:paraId="0C135785">
            <w:pPr>
              <w:pStyle w:val="10"/>
              <w:spacing w:before="11"/>
              <w:rPr>
                <w:rFonts w:hint="default" w:ascii="Times New Roman" w:hAnsi="Times New Roman" w:cs="Times New Roman"/>
                <w:b w:val="0"/>
                <w:bCs/>
                <w:sz w:val="22"/>
                <w:szCs w:val="22"/>
              </w:rPr>
            </w:pPr>
          </w:p>
          <w:p w14:paraId="77C97E84">
            <w:pPr>
              <w:pStyle w:val="10"/>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3</w:t>
            </w:r>
          </w:p>
        </w:tc>
        <w:tc>
          <w:tcPr>
            <w:tcW w:w="1859" w:type="dxa"/>
          </w:tcPr>
          <w:p w14:paraId="4553D4D4">
            <w:pPr>
              <w:pStyle w:val="10"/>
              <w:spacing w:before="11"/>
              <w:rPr>
                <w:rFonts w:hint="default" w:ascii="Times New Roman" w:hAnsi="Times New Roman" w:cs="Times New Roman"/>
                <w:b w:val="0"/>
                <w:bCs/>
                <w:sz w:val="22"/>
                <w:szCs w:val="22"/>
              </w:rPr>
            </w:pPr>
          </w:p>
          <w:p w14:paraId="3D70E04A">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1C35B0A2">
            <w:pPr>
              <w:pStyle w:val="10"/>
              <w:spacing w:before="5"/>
              <w:rPr>
                <w:rFonts w:hint="default" w:ascii="Times New Roman" w:hAnsi="Times New Roman" w:cs="Times New Roman"/>
                <w:b w:val="0"/>
                <w:bCs/>
                <w:sz w:val="22"/>
                <w:szCs w:val="22"/>
              </w:rPr>
            </w:pPr>
          </w:p>
          <w:p w14:paraId="38C9B479">
            <w:pPr>
              <w:pStyle w:val="10"/>
              <w:spacing w:before="1" w:line="237"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79202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6" w:type="dxa"/>
          </w:tcPr>
          <w:p w14:paraId="332B2E7B">
            <w:pPr>
              <w:pStyle w:val="10"/>
              <w:spacing w:before="2"/>
              <w:rPr>
                <w:rFonts w:hint="default" w:ascii="Times New Roman" w:hAnsi="Times New Roman" w:cs="Times New Roman"/>
                <w:b w:val="0"/>
                <w:bCs/>
                <w:sz w:val="22"/>
                <w:szCs w:val="22"/>
              </w:rPr>
            </w:pPr>
          </w:p>
          <w:p w14:paraId="21BF0E4D">
            <w:pPr>
              <w:pStyle w:val="10"/>
              <w:spacing w:before="1"/>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4.3</w:t>
            </w:r>
          </w:p>
        </w:tc>
        <w:tc>
          <w:tcPr>
            <w:tcW w:w="3199" w:type="dxa"/>
          </w:tcPr>
          <w:p w14:paraId="2E9A6005">
            <w:pPr>
              <w:pStyle w:val="10"/>
              <w:spacing w:before="35"/>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Функционально-</w:t>
            </w:r>
          </w:p>
          <w:p w14:paraId="05D392A6">
            <w:pPr>
              <w:pStyle w:val="10"/>
              <w:spacing w:line="274" w:lineRule="exact"/>
              <w:ind w:left="242" w:right="484"/>
              <w:rPr>
                <w:rFonts w:hint="default" w:ascii="Times New Roman" w:hAnsi="Times New Roman" w:cs="Times New Roman"/>
                <w:b w:val="0"/>
                <w:bCs/>
                <w:sz w:val="22"/>
                <w:szCs w:val="22"/>
              </w:rPr>
            </w:pPr>
            <w:r>
              <w:rPr>
                <w:rFonts w:hint="default" w:ascii="Times New Roman" w:hAnsi="Times New Roman" w:cs="Times New Roman"/>
                <w:b w:val="0"/>
                <w:bCs/>
                <w:sz w:val="22"/>
                <w:szCs w:val="22"/>
              </w:rPr>
              <w:t>стилистическая окраска</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слова</w:t>
            </w:r>
          </w:p>
        </w:tc>
        <w:tc>
          <w:tcPr>
            <w:tcW w:w="1038" w:type="dxa"/>
          </w:tcPr>
          <w:p w14:paraId="4AA12258">
            <w:pPr>
              <w:pStyle w:val="10"/>
              <w:spacing w:before="2"/>
              <w:rPr>
                <w:rFonts w:hint="default" w:ascii="Times New Roman" w:hAnsi="Times New Roman" w:cs="Times New Roman"/>
                <w:b w:val="0"/>
                <w:bCs/>
                <w:sz w:val="22"/>
                <w:szCs w:val="22"/>
              </w:rPr>
            </w:pPr>
          </w:p>
          <w:p w14:paraId="5F1074C0">
            <w:pPr>
              <w:pStyle w:val="10"/>
              <w:spacing w:before="1"/>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0E693625">
            <w:pPr>
              <w:pStyle w:val="10"/>
              <w:spacing w:before="2"/>
              <w:rPr>
                <w:rFonts w:hint="default" w:ascii="Times New Roman" w:hAnsi="Times New Roman" w:cs="Times New Roman"/>
                <w:b w:val="0"/>
                <w:bCs/>
                <w:sz w:val="22"/>
                <w:szCs w:val="22"/>
              </w:rPr>
            </w:pPr>
          </w:p>
          <w:p w14:paraId="70EB592D">
            <w:pPr>
              <w:pStyle w:val="10"/>
              <w:spacing w:before="1"/>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755FBD61">
            <w:pPr>
              <w:pStyle w:val="10"/>
              <w:spacing w:before="174"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25276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6" w:type="dxa"/>
          </w:tcPr>
          <w:p w14:paraId="35B7DBC0">
            <w:pPr>
              <w:pStyle w:val="10"/>
              <w:spacing w:before="2"/>
              <w:rPr>
                <w:rFonts w:hint="default" w:ascii="Times New Roman" w:hAnsi="Times New Roman" w:cs="Times New Roman"/>
                <w:b w:val="0"/>
                <w:bCs/>
                <w:sz w:val="22"/>
                <w:szCs w:val="22"/>
              </w:rPr>
            </w:pPr>
          </w:p>
          <w:p w14:paraId="39D11762">
            <w:pPr>
              <w:pStyle w:val="10"/>
              <w:spacing w:before="1"/>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4.4</w:t>
            </w:r>
          </w:p>
        </w:tc>
        <w:tc>
          <w:tcPr>
            <w:tcW w:w="3199" w:type="dxa"/>
          </w:tcPr>
          <w:p w14:paraId="6914F0DD">
            <w:pPr>
              <w:pStyle w:val="10"/>
              <w:spacing w:before="35"/>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Экспрессивно-</w:t>
            </w:r>
          </w:p>
          <w:p w14:paraId="5CB91549">
            <w:pPr>
              <w:pStyle w:val="10"/>
              <w:spacing w:line="274" w:lineRule="exact"/>
              <w:ind w:left="242" w:right="484"/>
              <w:rPr>
                <w:rFonts w:hint="default" w:ascii="Times New Roman" w:hAnsi="Times New Roman" w:cs="Times New Roman"/>
                <w:b w:val="0"/>
                <w:bCs/>
                <w:sz w:val="22"/>
                <w:szCs w:val="22"/>
              </w:rPr>
            </w:pPr>
            <w:r>
              <w:rPr>
                <w:rFonts w:hint="default" w:ascii="Times New Roman" w:hAnsi="Times New Roman" w:cs="Times New Roman"/>
                <w:b w:val="0"/>
                <w:bCs/>
                <w:sz w:val="22"/>
                <w:szCs w:val="22"/>
              </w:rPr>
              <w:t>стилистическая окраска</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слова</w:t>
            </w:r>
          </w:p>
        </w:tc>
        <w:tc>
          <w:tcPr>
            <w:tcW w:w="1038" w:type="dxa"/>
          </w:tcPr>
          <w:p w14:paraId="1C8B6F12">
            <w:pPr>
              <w:pStyle w:val="10"/>
              <w:spacing w:before="2"/>
              <w:rPr>
                <w:rFonts w:hint="default" w:ascii="Times New Roman" w:hAnsi="Times New Roman" w:cs="Times New Roman"/>
                <w:b w:val="0"/>
                <w:bCs/>
                <w:sz w:val="22"/>
                <w:szCs w:val="22"/>
              </w:rPr>
            </w:pPr>
          </w:p>
          <w:p w14:paraId="4934E6B3">
            <w:pPr>
              <w:pStyle w:val="10"/>
              <w:spacing w:before="1"/>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73F46F9E">
            <w:pPr>
              <w:pStyle w:val="10"/>
              <w:spacing w:before="2"/>
              <w:rPr>
                <w:rFonts w:hint="default" w:ascii="Times New Roman" w:hAnsi="Times New Roman" w:cs="Times New Roman"/>
                <w:b w:val="0"/>
                <w:bCs/>
                <w:sz w:val="22"/>
                <w:szCs w:val="22"/>
              </w:rPr>
            </w:pPr>
          </w:p>
          <w:p w14:paraId="6DF86669">
            <w:pPr>
              <w:pStyle w:val="10"/>
              <w:spacing w:before="1"/>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257A6B12">
            <w:pPr>
              <w:pStyle w:val="10"/>
              <w:spacing w:before="174"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18DE5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06" w:type="dxa"/>
          </w:tcPr>
          <w:p w14:paraId="79B21A8C">
            <w:pPr>
              <w:pStyle w:val="10"/>
              <w:spacing w:before="11"/>
              <w:rPr>
                <w:rFonts w:hint="default" w:ascii="Times New Roman" w:hAnsi="Times New Roman" w:cs="Times New Roman"/>
                <w:b w:val="0"/>
                <w:bCs/>
                <w:sz w:val="22"/>
                <w:szCs w:val="22"/>
              </w:rPr>
            </w:pPr>
          </w:p>
          <w:p w14:paraId="16525D5C">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4.5</w:t>
            </w:r>
          </w:p>
        </w:tc>
        <w:tc>
          <w:tcPr>
            <w:tcW w:w="3199" w:type="dxa"/>
          </w:tcPr>
          <w:p w14:paraId="161D5350">
            <w:pPr>
              <w:pStyle w:val="10"/>
              <w:spacing w:before="35"/>
              <w:ind w:left="242" w:right="557"/>
              <w:rPr>
                <w:rFonts w:hint="default" w:ascii="Times New Roman" w:hAnsi="Times New Roman" w:cs="Times New Roman"/>
                <w:b w:val="0"/>
                <w:bCs/>
                <w:sz w:val="22"/>
                <w:szCs w:val="22"/>
              </w:rPr>
            </w:pPr>
            <w:r>
              <w:rPr>
                <w:rFonts w:hint="default" w:ascii="Times New Roman" w:hAnsi="Times New Roman" w:cs="Times New Roman"/>
                <w:b w:val="0"/>
                <w:bCs/>
                <w:sz w:val="22"/>
                <w:szCs w:val="22"/>
              </w:rPr>
              <w:t>Фразеология русского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языка (повторение,</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обобщение).</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Крылатые</w:t>
            </w:r>
          </w:p>
          <w:p w14:paraId="37FED788">
            <w:pPr>
              <w:pStyle w:val="10"/>
              <w:spacing w:before="3" w:line="262"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слова</w:t>
            </w:r>
          </w:p>
        </w:tc>
        <w:tc>
          <w:tcPr>
            <w:tcW w:w="1038" w:type="dxa"/>
          </w:tcPr>
          <w:p w14:paraId="22255EA3">
            <w:pPr>
              <w:pStyle w:val="10"/>
              <w:spacing w:before="11"/>
              <w:rPr>
                <w:rFonts w:hint="default" w:ascii="Times New Roman" w:hAnsi="Times New Roman" w:cs="Times New Roman"/>
                <w:b w:val="0"/>
                <w:bCs/>
                <w:sz w:val="22"/>
                <w:szCs w:val="22"/>
              </w:rPr>
            </w:pPr>
          </w:p>
          <w:p w14:paraId="55E25E77">
            <w:pPr>
              <w:pStyle w:val="10"/>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46525791">
            <w:pPr>
              <w:pStyle w:val="10"/>
              <w:spacing w:before="11"/>
              <w:rPr>
                <w:rFonts w:hint="default" w:ascii="Times New Roman" w:hAnsi="Times New Roman" w:cs="Times New Roman"/>
                <w:b w:val="0"/>
                <w:bCs/>
                <w:sz w:val="22"/>
                <w:szCs w:val="22"/>
              </w:rPr>
            </w:pPr>
          </w:p>
          <w:p w14:paraId="7E2C6342">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0881E9EF">
            <w:pPr>
              <w:pStyle w:val="10"/>
              <w:spacing w:before="5"/>
              <w:rPr>
                <w:rFonts w:hint="default" w:ascii="Times New Roman" w:hAnsi="Times New Roman" w:cs="Times New Roman"/>
                <w:b w:val="0"/>
                <w:bCs/>
                <w:sz w:val="22"/>
                <w:szCs w:val="22"/>
              </w:rPr>
            </w:pPr>
          </w:p>
          <w:p w14:paraId="1CEA3D4C">
            <w:pPr>
              <w:pStyle w:val="10"/>
              <w:spacing w:line="237"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2D0F1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596CBBE8">
            <w:pPr>
              <w:pStyle w:val="10"/>
              <w:spacing w:before="40" w:line="262"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012B214C">
            <w:pPr>
              <w:pStyle w:val="10"/>
              <w:spacing w:before="40" w:line="262" w:lineRule="exact"/>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8</w:t>
            </w:r>
          </w:p>
        </w:tc>
        <w:tc>
          <w:tcPr>
            <w:tcW w:w="4910" w:type="dxa"/>
            <w:gridSpan w:val="2"/>
          </w:tcPr>
          <w:p w14:paraId="494C9752">
            <w:pPr>
              <w:pStyle w:val="10"/>
              <w:rPr>
                <w:rFonts w:hint="default" w:ascii="Times New Roman" w:hAnsi="Times New Roman" w:cs="Times New Roman"/>
                <w:b w:val="0"/>
                <w:bCs/>
                <w:sz w:val="22"/>
                <w:szCs w:val="22"/>
              </w:rPr>
            </w:pPr>
          </w:p>
        </w:tc>
      </w:tr>
      <w:tr w14:paraId="42F75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3" w:type="dxa"/>
            <w:gridSpan w:val="5"/>
          </w:tcPr>
          <w:p w14:paraId="73570574">
            <w:pPr>
              <w:pStyle w:val="10"/>
              <w:spacing w:before="32" w:line="274" w:lineRule="exact"/>
              <w:ind w:left="237" w:right="1784"/>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5.</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Язык и</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речь.</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Культура</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речи.</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Морфемика</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словообразование.</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Словообразовательные нормы</w:t>
            </w:r>
          </w:p>
        </w:tc>
      </w:tr>
      <w:tr w14:paraId="59A2D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06" w:type="dxa"/>
          </w:tcPr>
          <w:p w14:paraId="2593BEBE">
            <w:pPr>
              <w:pStyle w:val="10"/>
              <w:spacing w:before="11"/>
              <w:rPr>
                <w:rFonts w:hint="default" w:ascii="Times New Roman" w:hAnsi="Times New Roman" w:cs="Times New Roman"/>
                <w:b w:val="0"/>
                <w:bCs/>
                <w:sz w:val="22"/>
                <w:szCs w:val="22"/>
              </w:rPr>
            </w:pPr>
          </w:p>
          <w:p w14:paraId="0F341D92">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5.1</w:t>
            </w:r>
          </w:p>
        </w:tc>
        <w:tc>
          <w:tcPr>
            <w:tcW w:w="3199" w:type="dxa"/>
          </w:tcPr>
          <w:p w14:paraId="7083304F">
            <w:pPr>
              <w:pStyle w:val="10"/>
              <w:spacing w:before="38" w:line="237" w:lineRule="auto"/>
              <w:ind w:left="242" w:right="698"/>
              <w:rPr>
                <w:rFonts w:hint="default" w:ascii="Times New Roman" w:hAnsi="Times New Roman" w:cs="Times New Roman"/>
                <w:b w:val="0"/>
                <w:bCs/>
                <w:sz w:val="22"/>
                <w:szCs w:val="22"/>
              </w:rPr>
            </w:pPr>
            <w:r>
              <w:rPr>
                <w:rFonts w:hint="default" w:ascii="Times New Roman" w:hAnsi="Times New Roman" w:cs="Times New Roman"/>
                <w:b w:val="0"/>
                <w:bCs/>
                <w:sz w:val="22"/>
                <w:szCs w:val="22"/>
              </w:rPr>
              <w:t>Морфемика 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словообразование</w:t>
            </w:r>
            <w:r>
              <w:rPr>
                <w:rFonts w:hint="default" w:ascii="Times New Roman" w:hAnsi="Times New Roman" w:cs="Times New Roman"/>
                <w:b w:val="0"/>
                <w:bCs/>
                <w:spacing w:val="-13"/>
                <w:sz w:val="22"/>
                <w:szCs w:val="22"/>
              </w:rPr>
              <w:t xml:space="preserve"> </w:t>
            </w:r>
            <w:r>
              <w:rPr>
                <w:rFonts w:hint="default" w:ascii="Times New Roman" w:hAnsi="Times New Roman" w:cs="Times New Roman"/>
                <w:b w:val="0"/>
                <w:bCs/>
                <w:sz w:val="22"/>
                <w:szCs w:val="22"/>
              </w:rPr>
              <w:t>как</w:t>
            </w:r>
          </w:p>
          <w:p w14:paraId="38E289A8">
            <w:pPr>
              <w:pStyle w:val="10"/>
              <w:spacing w:line="274" w:lineRule="exact"/>
              <w:ind w:left="242" w:right="344"/>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разделы</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лингвистики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(повторение,</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обобщение)</w:t>
            </w:r>
          </w:p>
        </w:tc>
        <w:tc>
          <w:tcPr>
            <w:tcW w:w="1038" w:type="dxa"/>
          </w:tcPr>
          <w:p w14:paraId="1910426A">
            <w:pPr>
              <w:pStyle w:val="10"/>
              <w:spacing w:before="11"/>
              <w:rPr>
                <w:rFonts w:hint="default" w:ascii="Times New Roman" w:hAnsi="Times New Roman" w:cs="Times New Roman"/>
                <w:b w:val="0"/>
                <w:bCs/>
                <w:sz w:val="22"/>
                <w:szCs w:val="22"/>
              </w:rPr>
            </w:pPr>
          </w:p>
          <w:p w14:paraId="3B016832">
            <w:pPr>
              <w:pStyle w:val="10"/>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35F10935">
            <w:pPr>
              <w:pStyle w:val="10"/>
              <w:spacing w:before="11"/>
              <w:rPr>
                <w:rFonts w:hint="default" w:ascii="Times New Roman" w:hAnsi="Times New Roman" w:cs="Times New Roman"/>
                <w:b w:val="0"/>
                <w:bCs/>
                <w:sz w:val="22"/>
                <w:szCs w:val="22"/>
              </w:rPr>
            </w:pPr>
          </w:p>
          <w:p w14:paraId="748E92F0">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053B2D9E">
            <w:pPr>
              <w:pStyle w:val="10"/>
              <w:spacing w:before="10"/>
              <w:rPr>
                <w:rFonts w:hint="default" w:ascii="Times New Roman" w:hAnsi="Times New Roman" w:cs="Times New Roman"/>
                <w:b w:val="0"/>
                <w:bCs/>
                <w:sz w:val="22"/>
                <w:szCs w:val="22"/>
              </w:rPr>
            </w:pPr>
          </w:p>
          <w:p w14:paraId="7403A0BC">
            <w:pPr>
              <w:pStyle w:val="10"/>
              <w:spacing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2192F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51DD694D">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5.2</w:t>
            </w:r>
          </w:p>
        </w:tc>
        <w:tc>
          <w:tcPr>
            <w:tcW w:w="3199" w:type="dxa"/>
          </w:tcPr>
          <w:p w14:paraId="4F0A6C29">
            <w:pPr>
              <w:pStyle w:val="10"/>
              <w:spacing w:before="15" w:line="280" w:lineRule="atLeast"/>
              <w:ind w:left="242" w:right="558"/>
              <w:rPr>
                <w:rFonts w:hint="default" w:ascii="Times New Roman" w:hAnsi="Times New Roman" w:cs="Times New Roman"/>
                <w:b w:val="0"/>
                <w:bCs/>
                <w:sz w:val="22"/>
                <w:szCs w:val="22"/>
              </w:rPr>
            </w:pPr>
            <w:r>
              <w:rPr>
                <w:rFonts w:hint="default" w:ascii="Times New Roman" w:hAnsi="Times New Roman" w:cs="Times New Roman"/>
                <w:b w:val="0"/>
                <w:bCs/>
                <w:sz w:val="22"/>
                <w:szCs w:val="22"/>
              </w:rPr>
              <w:t>Словообразовательные</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нормы</w:t>
            </w:r>
          </w:p>
        </w:tc>
        <w:tc>
          <w:tcPr>
            <w:tcW w:w="1038" w:type="dxa"/>
          </w:tcPr>
          <w:p w14:paraId="3454383E">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65E1F4DD">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17B1F07D">
            <w:pPr>
              <w:pStyle w:val="10"/>
              <w:spacing w:before="15"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6597A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3DF8F94B">
            <w:pPr>
              <w:pStyle w:val="10"/>
              <w:spacing w:before="40" w:line="262"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4324508C">
            <w:pPr>
              <w:pStyle w:val="10"/>
              <w:spacing w:before="40" w:line="262" w:lineRule="exact"/>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3</w:t>
            </w:r>
          </w:p>
        </w:tc>
        <w:tc>
          <w:tcPr>
            <w:tcW w:w="4910" w:type="dxa"/>
            <w:gridSpan w:val="2"/>
          </w:tcPr>
          <w:p w14:paraId="1543B037">
            <w:pPr>
              <w:pStyle w:val="10"/>
              <w:rPr>
                <w:rFonts w:hint="default" w:ascii="Times New Roman" w:hAnsi="Times New Roman" w:cs="Times New Roman"/>
                <w:b w:val="0"/>
                <w:bCs/>
                <w:sz w:val="22"/>
                <w:szCs w:val="22"/>
              </w:rPr>
            </w:pPr>
          </w:p>
        </w:tc>
      </w:tr>
      <w:tr w14:paraId="1693C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53" w:type="dxa"/>
            <w:gridSpan w:val="5"/>
          </w:tcPr>
          <w:p w14:paraId="5D617F2F">
            <w:pPr>
              <w:pStyle w:val="10"/>
              <w:spacing w:before="44" w:line="257"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6.</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Язык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и</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речь.</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Культура</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речи.</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Морфология.</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Морфологические</w:t>
            </w:r>
            <w:r>
              <w:rPr>
                <w:rFonts w:hint="default" w:ascii="Times New Roman" w:hAnsi="Times New Roman" w:cs="Times New Roman"/>
                <w:b w:val="0"/>
                <w:bCs/>
                <w:spacing w:val="-7"/>
                <w:sz w:val="22"/>
                <w:szCs w:val="22"/>
              </w:rPr>
              <w:t xml:space="preserve"> </w:t>
            </w:r>
            <w:r>
              <w:rPr>
                <w:rFonts w:hint="default" w:ascii="Times New Roman" w:hAnsi="Times New Roman" w:cs="Times New Roman"/>
                <w:b w:val="0"/>
                <w:bCs/>
                <w:sz w:val="22"/>
                <w:szCs w:val="22"/>
              </w:rPr>
              <w:t>нормы</w:t>
            </w:r>
          </w:p>
        </w:tc>
      </w:tr>
      <w:tr w14:paraId="6451E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6" w:type="dxa"/>
          </w:tcPr>
          <w:p w14:paraId="5E75D600">
            <w:pPr>
              <w:pStyle w:val="10"/>
              <w:spacing w:before="2"/>
              <w:rPr>
                <w:rFonts w:hint="default" w:ascii="Times New Roman" w:hAnsi="Times New Roman" w:cs="Times New Roman"/>
                <w:b w:val="0"/>
                <w:bCs/>
                <w:sz w:val="22"/>
                <w:szCs w:val="22"/>
              </w:rPr>
            </w:pPr>
          </w:p>
          <w:p w14:paraId="103B9E28">
            <w:pPr>
              <w:pStyle w:val="10"/>
              <w:spacing w:before="1"/>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6.1</w:t>
            </w:r>
          </w:p>
        </w:tc>
        <w:tc>
          <w:tcPr>
            <w:tcW w:w="3199" w:type="dxa"/>
          </w:tcPr>
          <w:p w14:paraId="502B8412">
            <w:pPr>
              <w:pStyle w:val="10"/>
              <w:spacing w:before="42" w:line="237" w:lineRule="auto"/>
              <w:ind w:left="242" w:right="261"/>
              <w:rPr>
                <w:rFonts w:hint="default" w:ascii="Times New Roman" w:hAnsi="Times New Roman" w:cs="Times New Roman"/>
                <w:b w:val="0"/>
                <w:bCs/>
                <w:sz w:val="22"/>
                <w:szCs w:val="22"/>
              </w:rPr>
            </w:pPr>
            <w:r>
              <w:rPr>
                <w:rFonts w:hint="default" w:ascii="Times New Roman" w:hAnsi="Times New Roman" w:cs="Times New Roman"/>
                <w:b w:val="0"/>
                <w:bCs/>
                <w:sz w:val="22"/>
                <w:szCs w:val="22"/>
              </w:rPr>
              <w:t>Морфология как раздел</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лингвистики</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(повторение,</w:t>
            </w:r>
          </w:p>
          <w:p w14:paraId="191B4ED7">
            <w:pPr>
              <w:pStyle w:val="10"/>
              <w:spacing w:before="3" w:line="262"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обобщение)</w:t>
            </w:r>
          </w:p>
        </w:tc>
        <w:tc>
          <w:tcPr>
            <w:tcW w:w="1038" w:type="dxa"/>
          </w:tcPr>
          <w:p w14:paraId="3B755637">
            <w:pPr>
              <w:pStyle w:val="10"/>
              <w:spacing w:before="2"/>
              <w:rPr>
                <w:rFonts w:hint="default" w:ascii="Times New Roman" w:hAnsi="Times New Roman" w:cs="Times New Roman"/>
                <w:b w:val="0"/>
                <w:bCs/>
                <w:sz w:val="22"/>
                <w:szCs w:val="22"/>
              </w:rPr>
            </w:pPr>
          </w:p>
          <w:p w14:paraId="32BE21EB">
            <w:pPr>
              <w:pStyle w:val="10"/>
              <w:spacing w:before="1"/>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66091F7A">
            <w:pPr>
              <w:pStyle w:val="10"/>
              <w:spacing w:before="2"/>
              <w:rPr>
                <w:rFonts w:hint="default" w:ascii="Times New Roman" w:hAnsi="Times New Roman" w:cs="Times New Roman"/>
                <w:b w:val="0"/>
                <w:bCs/>
                <w:sz w:val="22"/>
                <w:szCs w:val="22"/>
              </w:rPr>
            </w:pPr>
          </w:p>
          <w:p w14:paraId="2DBF8EE6">
            <w:pPr>
              <w:pStyle w:val="10"/>
              <w:spacing w:before="1"/>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414FC3CF">
            <w:pPr>
              <w:pStyle w:val="10"/>
              <w:spacing w:before="174"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31777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06" w:type="dxa"/>
          </w:tcPr>
          <w:p w14:paraId="4017C5EA">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6.2</w:t>
            </w:r>
          </w:p>
        </w:tc>
        <w:tc>
          <w:tcPr>
            <w:tcW w:w="3199" w:type="dxa"/>
          </w:tcPr>
          <w:p w14:paraId="16850430">
            <w:pPr>
              <w:pStyle w:val="10"/>
              <w:spacing w:before="11" w:line="280" w:lineRule="atLeast"/>
              <w:ind w:left="242" w:right="309"/>
              <w:rPr>
                <w:rFonts w:hint="default" w:ascii="Times New Roman" w:hAnsi="Times New Roman" w:cs="Times New Roman"/>
                <w:b w:val="0"/>
                <w:bCs/>
                <w:sz w:val="22"/>
                <w:szCs w:val="22"/>
              </w:rPr>
            </w:pPr>
            <w:r>
              <w:rPr>
                <w:rFonts w:hint="default" w:ascii="Times New Roman" w:hAnsi="Times New Roman" w:cs="Times New Roman"/>
                <w:b w:val="0"/>
                <w:bCs/>
                <w:sz w:val="22"/>
                <w:szCs w:val="22"/>
              </w:rPr>
              <w:t>Морфологические нормы</w:t>
            </w:r>
            <w:r>
              <w:rPr>
                <w:rFonts w:hint="default" w:ascii="Times New Roman" w:hAnsi="Times New Roman" w:cs="Times New Roman"/>
                <w:b w:val="0"/>
                <w:bCs/>
                <w:spacing w:val="-58"/>
                <w:sz w:val="22"/>
                <w:szCs w:val="22"/>
              </w:rPr>
              <w:t xml:space="preserve"> </w:t>
            </w:r>
            <w:r>
              <w:rPr>
                <w:rFonts w:hint="default" w:ascii="Times New Roman" w:hAnsi="Times New Roman" w:cs="Times New Roman"/>
                <w:b w:val="0"/>
                <w:bCs/>
                <w:sz w:val="22"/>
                <w:szCs w:val="22"/>
              </w:rPr>
              <w:t>современного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русского</w:t>
            </w:r>
          </w:p>
        </w:tc>
        <w:tc>
          <w:tcPr>
            <w:tcW w:w="1038" w:type="dxa"/>
          </w:tcPr>
          <w:p w14:paraId="6F600AB4">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4</w:t>
            </w:r>
          </w:p>
        </w:tc>
        <w:tc>
          <w:tcPr>
            <w:tcW w:w="1859" w:type="dxa"/>
          </w:tcPr>
          <w:p w14:paraId="4C8FA49F">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474CF545">
            <w:pPr>
              <w:pStyle w:val="10"/>
              <w:spacing w:before="11"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bl>
    <w:p w14:paraId="13FEC3BA">
      <w:pPr>
        <w:spacing w:after="0" w:line="280" w:lineRule="atLeast"/>
        <w:rPr>
          <w:rFonts w:hint="default" w:ascii="Times New Roman" w:hAnsi="Times New Roman" w:cs="Times New Roman"/>
          <w:b w:val="0"/>
          <w:bCs/>
          <w:sz w:val="22"/>
          <w:szCs w:val="22"/>
        </w:rPr>
        <w:sectPr>
          <w:pgSz w:w="11910" w:h="16390"/>
          <w:pgMar w:top="840" w:right="720" w:bottom="1180" w:left="920" w:header="0" w:footer="986" w:gutter="0"/>
          <w:cols w:space="720" w:num="1"/>
        </w:sectPr>
      </w:pPr>
    </w:p>
    <w:tbl>
      <w:tblPr>
        <w:tblStyle w:val="4"/>
        <w:tblW w:w="0" w:type="auto"/>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3199"/>
        <w:gridCol w:w="1038"/>
        <w:gridCol w:w="1859"/>
        <w:gridCol w:w="3051"/>
      </w:tblGrid>
      <w:tr w14:paraId="5F440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06" w:type="dxa"/>
          </w:tcPr>
          <w:p w14:paraId="3A5ACAAC">
            <w:pPr>
              <w:pStyle w:val="10"/>
              <w:rPr>
                <w:rFonts w:hint="default" w:ascii="Times New Roman" w:hAnsi="Times New Roman" w:cs="Times New Roman"/>
                <w:b w:val="0"/>
                <w:bCs/>
                <w:sz w:val="22"/>
                <w:szCs w:val="22"/>
              </w:rPr>
            </w:pPr>
          </w:p>
        </w:tc>
        <w:tc>
          <w:tcPr>
            <w:tcW w:w="3199" w:type="dxa"/>
          </w:tcPr>
          <w:p w14:paraId="2FC58922">
            <w:pPr>
              <w:pStyle w:val="10"/>
              <w:spacing w:before="27" w:line="274" w:lineRule="exact"/>
              <w:ind w:left="242" w:right="581"/>
              <w:rPr>
                <w:rFonts w:hint="default" w:ascii="Times New Roman" w:hAnsi="Times New Roman" w:cs="Times New Roman"/>
                <w:b w:val="0"/>
                <w:bCs/>
                <w:sz w:val="22"/>
                <w:szCs w:val="22"/>
              </w:rPr>
            </w:pPr>
            <w:r>
              <w:rPr>
                <w:rFonts w:hint="default" w:ascii="Times New Roman" w:hAnsi="Times New Roman" w:cs="Times New Roman"/>
                <w:b w:val="0"/>
                <w:bCs/>
                <w:sz w:val="22"/>
                <w:szCs w:val="22"/>
              </w:rPr>
              <w:t>литературного</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языка</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(общее</w:t>
            </w:r>
            <w:r>
              <w:rPr>
                <w:rFonts w:hint="default" w:ascii="Times New Roman" w:hAnsi="Times New Roman" w:cs="Times New Roman"/>
                <w:b w:val="0"/>
                <w:bCs/>
                <w:spacing w:val="-7"/>
                <w:sz w:val="22"/>
                <w:szCs w:val="22"/>
              </w:rPr>
              <w:t xml:space="preserve"> </w:t>
            </w:r>
            <w:r>
              <w:rPr>
                <w:rFonts w:hint="default" w:ascii="Times New Roman" w:hAnsi="Times New Roman" w:cs="Times New Roman"/>
                <w:b w:val="0"/>
                <w:bCs/>
                <w:sz w:val="22"/>
                <w:szCs w:val="22"/>
              </w:rPr>
              <w:t>представление)</w:t>
            </w:r>
          </w:p>
        </w:tc>
        <w:tc>
          <w:tcPr>
            <w:tcW w:w="1038" w:type="dxa"/>
          </w:tcPr>
          <w:p w14:paraId="35E23303">
            <w:pPr>
              <w:pStyle w:val="10"/>
              <w:rPr>
                <w:rFonts w:hint="default" w:ascii="Times New Roman" w:hAnsi="Times New Roman" w:cs="Times New Roman"/>
                <w:b w:val="0"/>
                <w:bCs/>
                <w:sz w:val="22"/>
                <w:szCs w:val="22"/>
              </w:rPr>
            </w:pPr>
          </w:p>
        </w:tc>
        <w:tc>
          <w:tcPr>
            <w:tcW w:w="1859" w:type="dxa"/>
          </w:tcPr>
          <w:p w14:paraId="0EA427C7">
            <w:pPr>
              <w:pStyle w:val="10"/>
              <w:rPr>
                <w:rFonts w:hint="default" w:ascii="Times New Roman" w:hAnsi="Times New Roman" w:cs="Times New Roman"/>
                <w:b w:val="0"/>
                <w:bCs/>
                <w:sz w:val="22"/>
                <w:szCs w:val="22"/>
              </w:rPr>
            </w:pPr>
          </w:p>
        </w:tc>
        <w:tc>
          <w:tcPr>
            <w:tcW w:w="3051" w:type="dxa"/>
          </w:tcPr>
          <w:p w14:paraId="0F5CA742">
            <w:pPr>
              <w:pStyle w:val="10"/>
              <w:rPr>
                <w:rFonts w:hint="default" w:ascii="Times New Roman" w:hAnsi="Times New Roman" w:cs="Times New Roman"/>
                <w:b w:val="0"/>
                <w:bCs/>
                <w:sz w:val="22"/>
                <w:szCs w:val="22"/>
              </w:rPr>
            </w:pPr>
          </w:p>
        </w:tc>
      </w:tr>
      <w:tr w14:paraId="21AEB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0116F1EE">
            <w:pPr>
              <w:pStyle w:val="10"/>
              <w:spacing w:before="40" w:line="262"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45EC52B5">
            <w:pPr>
              <w:pStyle w:val="10"/>
              <w:spacing w:before="40" w:line="262" w:lineRule="exact"/>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6</w:t>
            </w:r>
          </w:p>
        </w:tc>
        <w:tc>
          <w:tcPr>
            <w:tcW w:w="4910" w:type="dxa"/>
            <w:gridSpan w:val="2"/>
          </w:tcPr>
          <w:p w14:paraId="4057F73E">
            <w:pPr>
              <w:pStyle w:val="10"/>
              <w:rPr>
                <w:rFonts w:hint="default" w:ascii="Times New Roman" w:hAnsi="Times New Roman" w:cs="Times New Roman"/>
                <w:b w:val="0"/>
                <w:bCs/>
                <w:sz w:val="22"/>
                <w:szCs w:val="22"/>
              </w:rPr>
            </w:pPr>
          </w:p>
        </w:tc>
      </w:tr>
      <w:tr w14:paraId="06992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53" w:type="dxa"/>
            <w:gridSpan w:val="5"/>
          </w:tcPr>
          <w:p w14:paraId="3F20BED5">
            <w:pPr>
              <w:pStyle w:val="10"/>
              <w:spacing w:before="44" w:line="257"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7.</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Язык и</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речь.</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Культура</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речи.</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Орфография.</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Основные</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правила</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орфографии</w:t>
            </w:r>
          </w:p>
        </w:tc>
      </w:tr>
      <w:tr w14:paraId="6045B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06" w:type="dxa"/>
          </w:tcPr>
          <w:p w14:paraId="24893C58">
            <w:pPr>
              <w:pStyle w:val="10"/>
              <w:spacing w:before="3"/>
              <w:rPr>
                <w:rFonts w:hint="default" w:ascii="Times New Roman" w:hAnsi="Times New Roman" w:cs="Times New Roman"/>
                <w:b w:val="0"/>
                <w:bCs/>
                <w:sz w:val="22"/>
                <w:szCs w:val="22"/>
              </w:rPr>
            </w:pPr>
          </w:p>
          <w:p w14:paraId="6C8D70CA">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7.1</w:t>
            </w:r>
          </w:p>
        </w:tc>
        <w:tc>
          <w:tcPr>
            <w:tcW w:w="3199" w:type="dxa"/>
          </w:tcPr>
          <w:p w14:paraId="73ECAE81">
            <w:pPr>
              <w:pStyle w:val="10"/>
              <w:spacing w:before="40"/>
              <w:ind w:left="242" w:right="261"/>
              <w:rPr>
                <w:rFonts w:hint="default" w:ascii="Times New Roman" w:hAnsi="Times New Roman" w:cs="Times New Roman"/>
                <w:b w:val="0"/>
                <w:bCs/>
                <w:sz w:val="22"/>
                <w:szCs w:val="22"/>
              </w:rPr>
            </w:pPr>
            <w:r>
              <w:rPr>
                <w:rFonts w:hint="default" w:ascii="Times New Roman" w:hAnsi="Times New Roman" w:cs="Times New Roman"/>
                <w:b w:val="0"/>
                <w:bCs/>
                <w:sz w:val="22"/>
                <w:szCs w:val="22"/>
              </w:rPr>
              <w:t>Орфография как раздел</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лингвистики</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(повторение,</w:t>
            </w:r>
          </w:p>
          <w:p w14:paraId="17F24239">
            <w:pPr>
              <w:pStyle w:val="10"/>
              <w:spacing w:line="262"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обобщение)</w:t>
            </w:r>
          </w:p>
        </w:tc>
        <w:tc>
          <w:tcPr>
            <w:tcW w:w="1038" w:type="dxa"/>
          </w:tcPr>
          <w:p w14:paraId="65334D67">
            <w:pPr>
              <w:pStyle w:val="10"/>
              <w:spacing w:before="3"/>
              <w:rPr>
                <w:rFonts w:hint="default" w:ascii="Times New Roman" w:hAnsi="Times New Roman" w:cs="Times New Roman"/>
                <w:b w:val="0"/>
                <w:bCs/>
                <w:sz w:val="22"/>
                <w:szCs w:val="22"/>
              </w:rPr>
            </w:pPr>
          </w:p>
          <w:p w14:paraId="1A86CF89">
            <w:pPr>
              <w:pStyle w:val="10"/>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1F69947C">
            <w:pPr>
              <w:pStyle w:val="10"/>
              <w:spacing w:before="3"/>
              <w:rPr>
                <w:rFonts w:hint="default" w:ascii="Times New Roman" w:hAnsi="Times New Roman" w:cs="Times New Roman"/>
                <w:b w:val="0"/>
                <w:bCs/>
                <w:sz w:val="22"/>
                <w:szCs w:val="22"/>
              </w:rPr>
            </w:pPr>
          </w:p>
          <w:p w14:paraId="20726F9E">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0D14F5EC">
            <w:pPr>
              <w:pStyle w:val="10"/>
              <w:spacing w:before="175"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7E2E0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06" w:type="dxa"/>
          </w:tcPr>
          <w:p w14:paraId="6FFDB7A3">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7.2</w:t>
            </w:r>
          </w:p>
        </w:tc>
        <w:tc>
          <w:tcPr>
            <w:tcW w:w="3199" w:type="dxa"/>
          </w:tcPr>
          <w:p w14:paraId="1B7DA731">
            <w:pPr>
              <w:pStyle w:val="10"/>
              <w:spacing w:before="32" w:line="274" w:lineRule="exact"/>
              <w:ind w:left="242" w:right="376"/>
              <w:rPr>
                <w:rFonts w:hint="default" w:ascii="Times New Roman" w:hAnsi="Times New Roman" w:cs="Times New Roman"/>
                <w:b w:val="0"/>
                <w:bCs/>
                <w:sz w:val="22"/>
                <w:szCs w:val="22"/>
              </w:rPr>
            </w:pPr>
            <w:r>
              <w:rPr>
                <w:rFonts w:hint="default" w:ascii="Times New Roman" w:hAnsi="Times New Roman" w:cs="Times New Roman"/>
                <w:b w:val="0"/>
                <w:bCs/>
                <w:sz w:val="22"/>
                <w:szCs w:val="22"/>
              </w:rPr>
              <w:t>Правописание гласных и</w:t>
            </w:r>
            <w:r>
              <w:rPr>
                <w:rFonts w:hint="default" w:ascii="Times New Roman" w:hAnsi="Times New Roman" w:cs="Times New Roman"/>
                <w:b w:val="0"/>
                <w:bCs/>
                <w:spacing w:val="-58"/>
                <w:sz w:val="22"/>
                <w:szCs w:val="22"/>
              </w:rPr>
              <w:t xml:space="preserve"> </w:t>
            </w:r>
            <w:r>
              <w:rPr>
                <w:rFonts w:hint="default" w:ascii="Times New Roman" w:hAnsi="Times New Roman" w:cs="Times New Roman"/>
                <w:b w:val="0"/>
                <w:bCs/>
                <w:sz w:val="22"/>
                <w:szCs w:val="22"/>
              </w:rPr>
              <w:t>согласных</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в</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корне</w:t>
            </w:r>
          </w:p>
        </w:tc>
        <w:tc>
          <w:tcPr>
            <w:tcW w:w="1038" w:type="dxa"/>
          </w:tcPr>
          <w:p w14:paraId="3B83CD79">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4B0FD88A">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72D90681">
            <w:pPr>
              <w:pStyle w:val="10"/>
              <w:spacing w:before="32" w:line="274" w:lineRule="exac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3D8AC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706" w:type="dxa"/>
          </w:tcPr>
          <w:p w14:paraId="1A6E3F59">
            <w:pPr>
              <w:pStyle w:val="10"/>
              <w:rPr>
                <w:rFonts w:hint="default" w:ascii="Times New Roman" w:hAnsi="Times New Roman" w:cs="Times New Roman"/>
                <w:b w:val="0"/>
                <w:bCs/>
                <w:sz w:val="22"/>
                <w:szCs w:val="22"/>
              </w:rPr>
            </w:pPr>
          </w:p>
          <w:p w14:paraId="113F7DF2">
            <w:pPr>
              <w:pStyle w:val="10"/>
              <w:rPr>
                <w:rFonts w:hint="default" w:ascii="Times New Roman" w:hAnsi="Times New Roman" w:cs="Times New Roman"/>
                <w:b w:val="0"/>
                <w:bCs/>
                <w:sz w:val="22"/>
                <w:szCs w:val="22"/>
              </w:rPr>
            </w:pPr>
          </w:p>
          <w:p w14:paraId="3B6F5510">
            <w:pPr>
              <w:pStyle w:val="10"/>
              <w:spacing w:before="1"/>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7.3</w:t>
            </w:r>
          </w:p>
        </w:tc>
        <w:tc>
          <w:tcPr>
            <w:tcW w:w="3199" w:type="dxa"/>
          </w:tcPr>
          <w:p w14:paraId="223976AA">
            <w:pPr>
              <w:pStyle w:val="10"/>
              <w:spacing w:before="35"/>
              <w:ind w:left="242" w:right="310"/>
              <w:rPr>
                <w:rFonts w:hint="default" w:ascii="Times New Roman" w:hAnsi="Times New Roman" w:cs="Times New Roman"/>
                <w:b w:val="0"/>
                <w:bCs/>
                <w:sz w:val="22"/>
                <w:szCs w:val="22"/>
              </w:rPr>
            </w:pPr>
            <w:r>
              <w:rPr>
                <w:rFonts w:hint="default" w:ascii="Times New Roman" w:hAnsi="Times New Roman" w:cs="Times New Roman"/>
                <w:b w:val="0"/>
                <w:bCs/>
                <w:sz w:val="22"/>
                <w:szCs w:val="22"/>
              </w:rPr>
              <w:t>Употребление</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разделительных ъ и ь.</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Правописание</w:t>
            </w:r>
            <w:r>
              <w:rPr>
                <w:rFonts w:hint="default" w:ascii="Times New Roman" w:hAnsi="Times New Roman" w:cs="Times New Roman"/>
                <w:b w:val="0"/>
                <w:bCs/>
                <w:spacing w:val="-10"/>
                <w:sz w:val="22"/>
                <w:szCs w:val="22"/>
              </w:rPr>
              <w:t xml:space="preserve"> </w:t>
            </w:r>
            <w:r>
              <w:rPr>
                <w:rFonts w:hint="default" w:ascii="Times New Roman" w:hAnsi="Times New Roman" w:cs="Times New Roman"/>
                <w:b w:val="0"/>
                <w:bCs/>
                <w:sz w:val="22"/>
                <w:szCs w:val="22"/>
              </w:rPr>
              <w:t>приставок.</w:t>
            </w:r>
          </w:p>
          <w:p w14:paraId="09F0D390">
            <w:pPr>
              <w:pStyle w:val="10"/>
              <w:spacing w:line="274" w:lineRule="exact"/>
              <w:ind w:left="242" w:right="932"/>
              <w:rPr>
                <w:rFonts w:hint="default" w:ascii="Times New Roman" w:hAnsi="Times New Roman" w:cs="Times New Roman"/>
                <w:b w:val="0"/>
                <w:bCs/>
                <w:sz w:val="22"/>
                <w:szCs w:val="22"/>
              </w:rPr>
            </w:pPr>
            <w:r>
              <w:rPr>
                <w:rFonts w:hint="default" w:ascii="Times New Roman" w:hAnsi="Times New Roman" w:cs="Times New Roman"/>
                <w:b w:val="0"/>
                <w:bCs/>
                <w:sz w:val="22"/>
                <w:szCs w:val="22"/>
              </w:rPr>
              <w:t>Буквы ы — и после</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приставок</w:t>
            </w:r>
          </w:p>
        </w:tc>
        <w:tc>
          <w:tcPr>
            <w:tcW w:w="1038" w:type="dxa"/>
          </w:tcPr>
          <w:p w14:paraId="5A3F36F1">
            <w:pPr>
              <w:pStyle w:val="10"/>
              <w:rPr>
                <w:rFonts w:hint="default" w:ascii="Times New Roman" w:hAnsi="Times New Roman" w:cs="Times New Roman"/>
                <w:b w:val="0"/>
                <w:bCs/>
                <w:sz w:val="22"/>
                <w:szCs w:val="22"/>
              </w:rPr>
            </w:pPr>
          </w:p>
          <w:p w14:paraId="26A6B0A1">
            <w:pPr>
              <w:pStyle w:val="10"/>
              <w:rPr>
                <w:rFonts w:hint="default" w:ascii="Times New Roman" w:hAnsi="Times New Roman" w:cs="Times New Roman"/>
                <w:b w:val="0"/>
                <w:bCs/>
                <w:sz w:val="22"/>
                <w:szCs w:val="22"/>
              </w:rPr>
            </w:pPr>
          </w:p>
          <w:p w14:paraId="4FEF72EA">
            <w:pPr>
              <w:pStyle w:val="10"/>
              <w:spacing w:before="1"/>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3BAA0AA7">
            <w:pPr>
              <w:pStyle w:val="10"/>
              <w:rPr>
                <w:rFonts w:hint="default" w:ascii="Times New Roman" w:hAnsi="Times New Roman" w:cs="Times New Roman"/>
                <w:b w:val="0"/>
                <w:bCs/>
                <w:sz w:val="22"/>
                <w:szCs w:val="22"/>
              </w:rPr>
            </w:pPr>
          </w:p>
          <w:p w14:paraId="12027506">
            <w:pPr>
              <w:pStyle w:val="10"/>
              <w:rPr>
                <w:rFonts w:hint="default" w:ascii="Times New Roman" w:hAnsi="Times New Roman" w:cs="Times New Roman"/>
                <w:b w:val="0"/>
                <w:bCs/>
                <w:sz w:val="22"/>
                <w:szCs w:val="22"/>
              </w:rPr>
            </w:pPr>
          </w:p>
          <w:p w14:paraId="43E70E25">
            <w:pPr>
              <w:pStyle w:val="10"/>
              <w:spacing w:before="1"/>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58C9397F">
            <w:pPr>
              <w:pStyle w:val="10"/>
              <w:spacing w:before="11"/>
              <w:rPr>
                <w:rFonts w:hint="default" w:ascii="Times New Roman" w:hAnsi="Times New Roman" w:cs="Times New Roman"/>
                <w:b w:val="0"/>
                <w:bCs/>
                <w:sz w:val="22"/>
                <w:szCs w:val="22"/>
              </w:rPr>
            </w:pPr>
          </w:p>
          <w:p w14:paraId="63606002">
            <w:pPr>
              <w:pStyle w:val="10"/>
              <w:spacing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125F9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2A3B2EC5">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7.4</w:t>
            </w:r>
          </w:p>
        </w:tc>
        <w:tc>
          <w:tcPr>
            <w:tcW w:w="3199" w:type="dxa"/>
          </w:tcPr>
          <w:p w14:paraId="77866DBF">
            <w:pPr>
              <w:pStyle w:val="10"/>
              <w:spacing w:before="174"/>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Правописание</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суффиксов</w:t>
            </w:r>
          </w:p>
        </w:tc>
        <w:tc>
          <w:tcPr>
            <w:tcW w:w="1038" w:type="dxa"/>
          </w:tcPr>
          <w:p w14:paraId="5CBEC3F6">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2E7F2291">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56AB903F">
            <w:pPr>
              <w:pStyle w:val="10"/>
              <w:spacing w:before="27" w:line="274" w:lineRule="exac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5BB24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06" w:type="dxa"/>
          </w:tcPr>
          <w:p w14:paraId="363D3FBD">
            <w:pPr>
              <w:pStyle w:val="10"/>
              <w:spacing w:before="3"/>
              <w:rPr>
                <w:rFonts w:hint="default" w:ascii="Times New Roman" w:hAnsi="Times New Roman" w:cs="Times New Roman"/>
                <w:b w:val="0"/>
                <w:bCs/>
                <w:sz w:val="22"/>
                <w:szCs w:val="22"/>
              </w:rPr>
            </w:pPr>
          </w:p>
          <w:p w14:paraId="6EC3FA12">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7.5</w:t>
            </w:r>
          </w:p>
        </w:tc>
        <w:tc>
          <w:tcPr>
            <w:tcW w:w="3199" w:type="dxa"/>
          </w:tcPr>
          <w:p w14:paraId="1E38649E">
            <w:pPr>
              <w:pStyle w:val="10"/>
              <w:spacing w:before="35"/>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Правописание н</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и</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нн</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в</w:t>
            </w:r>
          </w:p>
          <w:p w14:paraId="00B44129">
            <w:pPr>
              <w:pStyle w:val="10"/>
              <w:spacing w:line="274" w:lineRule="exact"/>
              <w:ind w:left="242" w:right="352"/>
              <w:rPr>
                <w:rFonts w:hint="default" w:ascii="Times New Roman" w:hAnsi="Times New Roman" w:cs="Times New Roman"/>
                <w:b w:val="0"/>
                <w:bCs/>
                <w:sz w:val="22"/>
                <w:szCs w:val="22"/>
              </w:rPr>
            </w:pPr>
            <w:r>
              <w:rPr>
                <w:rFonts w:hint="default" w:ascii="Times New Roman" w:hAnsi="Times New Roman" w:cs="Times New Roman"/>
                <w:b w:val="0"/>
                <w:bCs/>
                <w:sz w:val="22"/>
                <w:szCs w:val="22"/>
              </w:rPr>
              <w:t>словах различных частей</w:t>
            </w:r>
            <w:r>
              <w:rPr>
                <w:rFonts w:hint="default" w:ascii="Times New Roman" w:hAnsi="Times New Roman" w:cs="Times New Roman"/>
                <w:b w:val="0"/>
                <w:bCs/>
                <w:spacing w:val="-58"/>
                <w:sz w:val="22"/>
                <w:szCs w:val="22"/>
              </w:rPr>
              <w:t xml:space="preserve"> </w:t>
            </w:r>
            <w:r>
              <w:rPr>
                <w:rFonts w:hint="default" w:ascii="Times New Roman" w:hAnsi="Times New Roman" w:cs="Times New Roman"/>
                <w:b w:val="0"/>
                <w:bCs/>
                <w:sz w:val="22"/>
                <w:szCs w:val="22"/>
              </w:rPr>
              <w:t>речи</w:t>
            </w:r>
          </w:p>
        </w:tc>
        <w:tc>
          <w:tcPr>
            <w:tcW w:w="1038" w:type="dxa"/>
          </w:tcPr>
          <w:p w14:paraId="213CE087">
            <w:pPr>
              <w:pStyle w:val="10"/>
              <w:spacing w:before="3"/>
              <w:rPr>
                <w:rFonts w:hint="default" w:ascii="Times New Roman" w:hAnsi="Times New Roman" w:cs="Times New Roman"/>
                <w:b w:val="0"/>
                <w:bCs/>
                <w:sz w:val="22"/>
                <w:szCs w:val="22"/>
              </w:rPr>
            </w:pPr>
          </w:p>
          <w:p w14:paraId="78084952">
            <w:pPr>
              <w:pStyle w:val="10"/>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22E77B81">
            <w:pPr>
              <w:pStyle w:val="10"/>
              <w:spacing w:before="3"/>
              <w:rPr>
                <w:rFonts w:hint="default" w:ascii="Times New Roman" w:hAnsi="Times New Roman" w:cs="Times New Roman"/>
                <w:b w:val="0"/>
                <w:bCs/>
                <w:sz w:val="22"/>
                <w:szCs w:val="22"/>
              </w:rPr>
            </w:pPr>
          </w:p>
          <w:p w14:paraId="2FF2A233">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41C2AE7C">
            <w:pPr>
              <w:pStyle w:val="10"/>
              <w:spacing w:before="175"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4C35F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34BD7A07">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7.6</w:t>
            </w:r>
          </w:p>
        </w:tc>
        <w:tc>
          <w:tcPr>
            <w:tcW w:w="3199" w:type="dxa"/>
          </w:tcPr>
          <w:p w14:paraId="18E8BF88">
            <w:pPr>
              <w:pStyle w:val="10"/>
              <w:spacing w:before="174"/>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Правописание</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не</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и</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ни</w:t>
            </w:r>
          </w:p>
        </w:tc>
        <w:tc>
          <w:tcPr>
            <w:tcW w:w="1038" w:type="dxa"/>
          </w:tcPr>
          <w:p w14:paraId="2799A11E">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71840FA2">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12698C27">
            <w:pPr>
              <w:pStyle w:val="10"/>
              <w:spacing w:before="15"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1910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06" w:type="dxa"/>
          </w:tcPr>
          <w:p w14:paraId="1A8E0274">
            <w:pPr>
              <w:pStyle w:val="10"/>
              <w:rPr>
                <w:rFonts w:hint="default" w:ascii="Times New Roman" w:hAnsi="Times New Roman" w:cs="Times New Roman"/>
                <w:b w:val="0"/>
                <w:bCs/>
                <w:sz w:val="22"/>
                <w:szCs w:val="22"/>
              </w:rPr>
            </w:pPr>
          </w:p>
          <w:p w14:paraId="5DA2E253">
            <w:pPr>
              <w:pStyle w:val="10"/>
              <w:spacing w:before="15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7.7</w:t>
            </w:r>
          </w:p>
        </w:tc>
        <w:tc>
          <w:tcPr>
            <w:tcW w:w="3199" w:type="dxa"/>
          </w:tcPr>
          <w:p w14:paraId="23863CAB">
            <w:pPr>
              <w:pStyle w:val="10"/>
              <w:spacing w:before="40"/>
              <w:ind w:left="242" w:right="307"/>
              <w:rPr>
                <w:rFonts w:hint="default" w:ascii="Times New Roman" w:hAnsi="Times New Roman" w:cs="Times New Roman"/>
                <w:b w:val="0"/>
                <w:bCs/>
                <w:sz w:val="22"/>
                <w:szCs w:val="22"/>
              </w:rPr>
            </w:pPr>
            <w:r>
              <w:rPr>
                <w:rFonts w:hint="default" w:ascii="Times New Roman" w:hAnsi="Times New Roman" w:cs="Times New Roman"/>
                <w:b w:val="0"/>
                <w:bCs/>
                <w:sz w:val="22"/>
                <w:szCs w:val="22"/>
              </w:rPr>
              <w:t>Правописание окончаний</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имён</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существительных,</w:t>
            </w:r>
          </w:p>
          <w:p w14:paraId="3726C007">
            <w:pPr>
              <w:pStyle w:val="10"/>
              <w:spacing w:line="274" w:lineRule="exact"/>
              <w:ind w:left="242" w:right="526"/>
              <w:rPr>
                <w:rFonts w:hint="default" w:ascii="Times New Roman" w:hAnsi="Times New Roman" w:cs="Times New Roman"/>
                <w:b w:val="0"/>
                <w:bCs/>
                <w:sz w:val="22"/>
                <w:szCs w:val="22"/>
              </w:rPr>
            </w:pPr>
            <w:r>
              <w:rPr>
                <w:rFonts w:hint="default" w:ascii="Times New Roman" w:hAnsi="Times New Roman" w:cs="Times New Roman"/>
                <w:b w:val="0"/>
                <w:bCs/>
                <w:sz w:val="22"/>
                <w:szCs w:val="22"/>
              </w:rPr>
              <w:t>имён</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прилагательных</w:t>
            </w:r>
            <w:r>
              <w:rPr>
                <w:rFonts w:hint="default" w:ascii="Times New Roman" w:hAnsi="Times New Roman" w:cs="Times New Roman"/>
                <w:b w:val="0"/>
                <w:bCs/>
                <w:spacing w:val="-11"/>
                <w:sz w:val="22"/>
                <w:szCs w:val="22"/>
              </w:rPr>
              <w:t xml:space="preserve"> </w:t>
            </w:r>
            <w:r>
              <w:rPr>
                <w:rFonts w:hint="default" w:ascii="Times New Roman" w:hAnsi="Times New Roman" w:cs="Times New Roman"/>
                <w:b w:val="0"/>
                <w:bCs/>
                <w:sz w:val="22"/>
                <w:szCs w:val="22"/>
              </w:rPr>
              <w:t>и</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глаголов</w:t>
            </w:r>
          </w:p>
        </w:tc>
        <w:tc>
          <w:tcPr>
            <w:tcW w:w="1038" w:type="dxa"/>
          </w:tcPr>
          <w:p w14:paraId="0817C39D">
            <w:pPr>
              <w:pStyle w:val="10"/>
              <w:rPr>
                <w:rFonts w:hint="default" w:ascii="Times New Roman" w:hAnsi="Times New Roman" w:cs="Times New Roman"/>
                <w:b w:val="0"/>
                <w:bCs/>
                <w:sz w:val="22"/>
                <w:szCs w:val="22"/>
              </w:rPr>
            </w:pPr>
          </w:p>
          <w:p w14:paraId="6B2D7D10">
            <w:pPr>
              <w:pStyle w:val="10"/>
              <w:spacing w:before="15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2F0FE22D">
            <w:pPr>
              <w:pStyle w:val="10"/>
              <w:rPr>
                <w:rFonts w:hint="default" w:ascii="Times New Roman" w:hAnsi="Times New Roman" w:cs="Times New Roman"/>
                <w:b w:val="0"/>
                <w:bCs/>
                <w:sz w:val="22"/>
                <w:szCs w:val="22"/>
              </w:rPr>
            </w:pPr>
          </w:p>
          <w:p w14:paraId="2BE9549D">
            <w:pPr>
              <w:pStyle w:val="10"/>
              <w:spacing w:before="15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4DC325DB">
            <w:pPr>
              <w:pStyle w:val="10"/>
              <w:spacing w:before="3"/>
              <w:rPr>
                <w:rFonts w:hint="default" w:ascii="Times New Roman" w:hAnsi="Times New Roman" w:cs="Times New Roman"/>
                <w:b w:val="0"/>
                <w:bCs/>
                <w:sz w:val="22"/>
                <w:szCs w:val="22"/>
              </w:rPr>
            </w:pPr>
          </w:p>
          <w:p w14:paraId="20948FAF">
            <w:pPr>
              <w:pStyle w:val="10"/>
              <w:spacing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6A77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33386BDC">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7.8</w:t>
            </w:r>
          </w:p>
        </w:tc>
        <w:tc>
          <w:tcPr>
            <w:tcW w:w="3199" w:type="dxa"/>
          </w:tcPr>
          <w:p w14:paraId="5DC2E5E3">
            <w:pPr>
              <w:pStyle w:val="10"/>
              <w:spacing w:before="15" w:line="280" w:lineRule="atLeast"/>
              <w:ind w:left="242" w:right="161"/>
              <w:rPr>
                <w:rFonts w:hint="default" w:ascii="Times New Roman" w:hAnsi="Times New Roman" w:cs="Times New Roman"/>
                <w:b w:val="0"/>
                <w:bCs/>
                <w:sz w:val="22"/>
                <w:szCs w:val="22"/>
              </w:rPr>
            </w:pPr>
            <w:r>
              <w:rPr>
                <w:rFonts w:hint="default" w:ascii="Times New Roman" w:hAnsi="Times New Roman" w:cs="Times New Roman"/>
                <w:b w:val="0"/>
                <w:bCs/>
                <w:sz w:val="22"/>
                <w:szCs w:val="22"/>
              </w:rPr>
              <w:t>Слитное, дефисное 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раздельное</w:t>
            </w:r>
            <w:r>
              <w:rPr>
                <w:rFonts w:hint="default" w:ascii="Times New Roman" w:hAnsi="Times New Roman" w:cs="Times New Roman"/>
                <w:b w:val="0"/>
                <w:bCs/>
                <w:spacing w:val="-9"/>
                <w:sz w:val="22"/>
                <w:szCs w:val="22"/>
              </w:rPr>
              <w:t xml:space="preserve"> </w:t>
            </w:r>
            <w:r>
              <w:rPr>
                <w:rFonts w:hint="default" w:ascii="Times New Roman" w:hAnsi="Times New Roman" w:cs="Times New Roman"/>
                <w:b w:val="0"/>
                <w:bCs/>
                <w:sz w:val="22"/>
                <w:szCs w:val="22"/>
              </w:rPr>
              <w:t>написание</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слов</w:t>
            </w:r>
          </w:p>
        </w:tc>
        <w:tc>
          <w:tcPr>
            <w:tcW w:w="1038" w:type="dxa"/>
          </w:tcPr>
          <w:p w14:paraId="29E02E35">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4D20C873">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69F8F8E6">
            <w:pPr>
              <w:pStyle w:val="10"/>
              <w:spacing w:before="15"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24C70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7579C89D">
            <w:pPr>
              <w:pStyle w:val="10"/>
              <w:spacing w:before="35" w:line="266"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519D0E2F">
            <w:pPr>
              <w:pStyle w:val="10"/>
              <w:spacing w:before="35" w:line="266" w:lineRule="exact"/>
              <w:ind w:right="295"/>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14</w:t>
            </w:r>
          </w:p>
        </w:tc>
        <w:tc>
          <w:tcPr>
            <w:tcW w:w="4910" w:type="dxa"/>
            <w:gridSpan w:val="2"/>
          </w:tcPr>
          <w:p w14:paraId="10AF731E">
            <w:pPr>
              <w:pStyle w:val="10"/>
              <w:rPr>
                <w:rFonts w:hint="default" w:ascii="Times New Roman" w:hAnsi="Times New Roman" w:cs="Times New Roman"/>
                <w:b w:val="0"/>
                <w:bCs/>
                <w:sz w:val="22"/>
                <w:szCs w:val="22"/>
              </w:rPr>
            </w:pPr>
          </w:p>
        </w:tc>
      </w:tr>
      <w:tr w14:paraId="7B9F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53" w:type="dxa"/>
            <w:gridSpan w:val="5"/>
          </w:tcPr>
          <w:p w14:paraId="0AF865FB">
            <w:pPr>
              <w:pStyle w:val="10"/>
              <w:spacing w:before="40" w:line="262"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8.</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Речь. Речевое</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общение</w:t>
            </w:r>
          </w:p>
        </w:tc>
      </w:tr>
      <w:tr w14:paraId="3DBA5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06" w:type="dxa"/>
          </w:tcPr>
          <w:p w14:paraId="5567DD0B">
            <w:pPr>
              <w:pStyle w:val="10"/>
              <w:rPr>
                <w:rFonts w:hint="default" w:ascii="Times New Roman" w:hAnsi="Times New Roman" w:cs="Times New Roman"/>
                <w:b w:val="0"/>
                <w:bCs/>
                <w:sz w:val="22"/>
                <w:szCs w:val="22"/>
              </w:rPr>
            </w:pPr>
          </w:p>
          <w:p w14:paraId="46A524B7">
            <w:pPr>
              <w:pStyle w:val="10"/>
              <w:spacing w:before="153"/>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8.1</w:t>
            </w:r>
          </w:p>
        </w:tc>
        <w:tc>
          <w:tcPr>
            <w:tcW w:w="3199" w:type="dxa"/>
          </w:tcPr>
          <w:p w14:paraId="209FA020">
            <w:pPr>
              <w:pStyle w:val="10"/>
              <w:spacing w:before="35"/>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Речь</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как</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деятельность.</w:t>
            </w:r>
          </w:p>
          <w:p w14:paraId="18FB126D">
            <w:pPr>
              <w:pStyle w:val="10"/>
              <w:spacing w:before="2" w:line="275"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Виды</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речевой</w:t>
            </w:r>
          </w:p>
          <w:p w14:paraId="0A2BF25F">
            <w:pPr>
              <w:pStyle w:val="10"/>
              <w:spacing w:line="278" w:lineRule="exact"/>
              <w:ind w:left="242" w:right="187"/>
              <w:rPr>
                <w:rFonts w:hint="default" w:ascii="Times New Roman" w:hAnsi="Times New Roman" w:cs="Times New Roman"/>
                <w:b w:val="0"/>
                <w:bCs/>
                <w:sz w:val="22"/>
                <w:szCs w:val="22"/>
              </w:rPr>
            </w:pPr>
            <w:r>
              <w:rPr>
                <w:rFonts w:hint="default" w:ascii="Times New Roman" w:hAnsi="Times New Roman" w:cs="Times New Roman"/>
                <w:b w:val="0"/>
                <w:bCs/>
                <w:sz w:val="22"/>
                <w:szCs w:val="22"/>
              </w:rPr>
              <w:t>деятельности (повторение,</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обобщение)</w:t>
            </w:r>
          </w:p>
        </w:tc>
        <w:tc>
          <w:tcPr>
            <w:tcW w:w="1038" w:type="dxa"/>
          </w:tcPr>
          <w:p w14:paraId="63FEB4BE">
            <w:pPr>
              <w:pStyle w:val="10"/>
              <w:rPr>
                <w:rFonts w:hint="default" w:ascii="Times New Roman" w:hAnsi="Times New Roman" w:cs="Times New Roman"/>
                <w:b w:val="0"/>
                <w:bCs/>
                <w:sz w:val="22"/>
                <w:szCs w:val="22"/>
              </w:rPr>
            </w:pPr>
          </w:p>
          <w:p w14:paraId="04FD0403">
            <w:pPr>
              <w:pStyle w:val="10"/>
              <w:spacing w:before="153"/>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3C1D4AE6">
            <w:pPr>
              <w:pStyle w:val="10"/>
              <w:rPr>
                <w:rFonts w:hint="default" w:ascii="Times New Roman" w:hAnsi="Times New Roman" w:cs="Times New Roman"/>
                <w:b w:val="0"/>
                <w:bCs/>
                <w:sz w:val="22"/>
                <w:szCs w:val="22"/>
              </w:rPr>
            </w:pPr>
          </w:p>
          <w:p w14:paraId="382A80DF">
            <w:pPr>
              <w:pStyle w:val="10"/>
              <w:spacing w:before="153"/>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6FB41B0C">
            <w:pPr>
              <w:pStyle w:val="10"/>
              <w:spacing w:before="5"/>
              <w:rPr>
                <w:rFonts w:hint="default" w:ascii="Times New Roman" w:hAnsi="Times New Roman" w:cs="Times New Roman"/>
                <w:b w:val="0"/>
                <w:bCs/>
                <w:sz w:val="22"/>
                <w:szCs w:val="22"/>
              </w:rPr>
            </w:pPr>
          </w:p>
          <w:p w14:paraId="31061D6F">
            <w:pPr>
              <w:pStyle w:val="10"/>
              <w:spacing w:line="237"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30905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06" w:type="dxa"/>
          </w:tcPr>
          <w:p w14:paraId="4A90C732">
            <w:pPr>
              <w:pStyle w:val="10"/>
              <w:rPr>
                <w:rFonts w:hint="default" w:ascii="Times New Roman" w:hAnsi="Times New Roman" w:cs="Times New Roman"/>
                <w:b w:val="0"/>
                <w:bCs/>
                <w:sz w:val="22"/>
                <w:szCs w:val="22"/>
              </w:rPr>
            </w:pPr>
          </w:p>
          <w:p w14:paraId="51C385B6">
            <w:pPr>
              <w:pStyle w:val="10"/>
              <w:spacing w:before="15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8.2</w:t>
            </w:r>
          </w:p>
        </w:tc>
        <w:tc>
          <w:tcPr>
            <w:tcW w:w="3199" w:type="dxa"/>
          </w:tcPr>
          <w:p w14:paraId="66F7F131">
            <w:pPr>
              <w:pStyle w:val="10"/>
              <w:spacing w:before="40"/>
              <w:ind w:left="242" w:right="154"/>
              <w:rPr>
                <w:rFonts w:hint="default" w:ascii="Times New Roman" w:hAnsi="Times New Roman" w:cs="Times New Roman"/>
                <w:b w:val="0"/>
                <w:bCs/>
                <w:sz w:val="22"/>
                <w:szCs w:val="22"/>
              </w:rPr>
            </w:pPr>
            <w:r>
              <w:rPr>
                <w:rFonts w:hint="default" w:ascii="Times New Roman" w:hAnsi="Times New Roman" w:cs="Times New Roman"/>
                <w:b w:val="0"/>
                <w:bCs/>
                <w:sz w:val="22"/>
                <w:szCs w:val="22"/>
              </w:rPr>
              <w:t>Речевое общение и его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виды. Основные сферы</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речевого</w:t>
            </w:r>
            <w:r>
              <w:rPr>
                <w:rFonts w:hint="default" w:ascii="Times New Roman" w:hAnsi="Times New Roman" w:cs="Times New Roman"/>
                <w:b w:val="0"/>
                <w:bCs/>
                <w:spacing w:val="-7"/>
                <w:sz w:val="22"/>
                <w:szCs w:val="22"/>
              </w:rPr>
              <w:t xml:space="preserve"> </w:t>
            </w:r>
            <w:r>
              <w:rPr>
                <w:rFonts w:hint="default" w:ascii="Times New Roman" w:hAnsi="Times New Roman" w:cs="Times New Roman"/>
                <w:b w:val="0"/>
                <w:bCs/>
                <w:sz w:val="22"/>
                <w:szCs w:val="22"/>
              </w:rPr>
              <w:t>общения.</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Речевая</w:t>
            </w:r>
          </w:p>
          <w:p w14:paraId="33A18EA8">
            <w:pPr>
              <w:pStyle w:val="10"/>
              <w:spacing w:line="264"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ситуация</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и</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её</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компоненты</w:t>
            </w:r>
          </w:p>
        </w:tc>
        <w:tc>
          <w:tcPr>
            <w:tcW w:w="1038" w:type="dxa"/>
          </w:tcPr>
          <w:p w14:paraId="3606653C">
            <w:pPr>
              <w:pStyle w:val="10"/>
              <w:rPr>
                <w:rFonts w:hint="default" w:ascii="Times New Roman" w:hAnsi="Times New Roman" w:cs="Times New Roman"/>
                <w:b w:val="0"/>
                <w:bCs/>
                <w:sz w:val="22"/>
                <w:szCs w:val="22"/>
              </w:rPr>
            </w:pPr>
          </w:p>
          <w:p w14:paraId="11D15E5B">
            <w:pPr>
              <w:pStyle w:val="10"/>
              <w:spacing w:before="15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6527F766">
            <w:pPr>
              <w:pStyle w:val="10"/>
              <w:rPr>
                <w:rFonts w:hint="default" w:ascii="Times New Roman" w:hAnsi="Times New Roman" w:cs="Times New Roman"/>
                <w:b w:val="0"/>
                <w:bCs/>
                <w:sz w:val="22"/>
                <w:szCs w:val="22"/>
              </w:rPr>
            </w:pPr>
          </w:p>
          <w:p w14:paraId="2A99E794">
            <w:pPr>
              <w:pStyle w:val="10"/>
              <w:spacing w:before="15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242C14CC">
            <w:pPr>
              <w:pStyle w:val="10"/>
              <w:spacing w:before="3"/>
              <w:rPr>
                <w:rFonts w:hint="default" w:ascii="Times New Roman" w:hAnsi="Times New Roman" w:cs="Times New Roman"/>
                <w:b w:val="0"/>
                <w:bCs/>
                <w:sz w:val="22"/>
                <w:szCs w:val="22"/>
              </w:rPr>
            </w:pPr>
          </w:p>
          <w:p w14:paraId="473E944E">
            <w:pPr>
              <w:pStyle w:val="10"/>
              <w:spacing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35666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077959F7">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8.3</w:t>
            </w:r>
          </w:p>
        </w:tc>
        <w:tc>
          <w:tcPr>
            <w:tcW w:w="3199" w:type="dxa"/>
          </w:tcPr>
          <w:p w14:paraId="5B2BEDE0">
            <w:pPr>
              <w:pStyle w:val="10"/>
              <w:spacing w:before="174"/>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Речевой</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этикет</w:t>
            </w:r>
          </w:p>
        </w:tc>
        <w:tc>
          <w:tcPr>
            <w:tcW w:w="1038" w:type="dxa"/>
          </w:tcPr>
          <w:p w14:paraId="2678F7E6">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39047298">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20B14DA2">
            <w:pPr>
              <w:pStyle w:val="10"/>
              <w:spacing w:before="15"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3D5C4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6" w:type="dxa"/>
          </w:tcPr>
          <w:p w14:paraId="6089E255">
            <w:pPr>
              <w:pStyle w:val="10"/>
              <w:spacing w:before="174"/>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8.4</w:t>
            </w:r>
          </w:p>
        </w:tc>
        <w:tc>
          <w:tcPr>
            <w:tcW w:w="3199" w:type="dxa"/>
          </w:tcPr>
          <w:p w14:paraId="6A3B1EA3">
            <w:pPr>
              <w:pStyle w:val="10"/>
              <w:spacing w:before="174"/>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Публичное</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выступление</w:t>
            </w:r>
          </w:p>
        </w:tc>
        <w:tc>
          <w:tcPr>
            <w:tcW w:w="1038" w:type="dxa"/>
          </w:tcPr>
          <w:p w14:paraId="6FCAE499">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488A8D7E">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71B215EE">
            <w:pPr>
              <w:pStyle w:val="10"/>
              <w:spacing w:before="15"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3E4FB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6A0494E7">
            <w:pPr>
              <w:pStyle w:val="10"/>
              <w:spacing w:before="40" w:line="262"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758199EC">
            <w:pPr>
              <w:pStyle w:val="10"/>
              <w:spacing w:before="40" w:line="262" w:lineRule="exact"/>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5</w:t>
            </w:r>
          </w:p>
        </w:tc>
        <w:tc>
          <w:tcPr>
            <w:tcW w:w="4910" w:type="dxa"/>
            <w:gridSpan w:val="2"/>
          </w:tcPr>
          <w:p w14:paraId="34053302">
            <w:pPr>
              <w:pStyle w:val="10"/>
              <w:rPr>
                <w:rFonts w:hint="default" w:ascii="Times New Roman" w:hAnsi="Times New Roman" w:cs="Times New Roman"/>
                <w:b w:val="0"/>
                <w:bCs/>
                <w:sz w:val="22"/>
                <w:szCs w:val="22"/>
              </w:rPr>
            </w:pPr>
          </w:p>
        </w:tc>
      </w:tr>
      <w:tr w14:paraId="312CB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853" w:type="dxa"/>
            <w:gridSpan w:val="5"/>
          </w:tcPr>
          <w:p w14:paraId="294A9B58">
            <w:pPr>
              <w:pStyle w:val="10"/>
              <w:spacing w:before="44" w:line="257"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Раздел</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9.</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Текст.</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Информационно-смысловая</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переработка</w:t>
            </w:r>
            <w:r>
              <w:rPr>
                <w:rFonts w:hint="default" w:ascii="Times New Roman" w:hAnsi="Times New Roman" w:cs="Times New Roman"/>
                <w:b w:val="0"/>
                <w:bCs/>
                <w:spacing w:val="-7"/>
                <w:sz w:val="22"/>
                <w:szCs w:val="22"/>
              </w:rPr>
              <w:t xml:space="preserve"> </w:t>
            </w:r>
            <w:r>
              <w:rPr>
                <w:rFonts w:hint="default" w:ascii="Times New Roman" w:hAnsi="Times New Roman" w:cs="Times New Roman"/>
                <w:b w:val="0"/>
                <w:bCs/>
                <w:sz w:val="22"/>
                <w:szCs w:val="22"/>
              </w:rPr>
              <w:t>текста</w:t>
            </w:r>
          </w:p>
        </w:tc>
      </w:tr>
      <w:tr w14:paraId="360E1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06" w:type="dxa"/>
          </w:tcPr>
          <w:p w14:paraId="7A9C4933">
            <w:pPr>
              <w:pStyle w:val="10"/>
              <w:spacing w:before="2"/>
              <w:rPr>
                <w:rFonts w:hint="default" w:ascii="Times New Roman" w:hAnsi="Times New Roman" w:cs="Times New Roman"/>
                <w:b w:val="0"/>
                <w:bCs/>
                <w:sz w:val="22"/>
                <w:szCs w:val="22"/>
              </w:rPr>
            </w:pPr>
          </w:p>
          <w:p w14:paraId="2DFC4DE5">
            <w:pPr>
              <w:pStyle w:val="10"/>
              <w:spacing w:before="1"/>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9.1</w:t>
            </w:r>
          </w:p>
        </w:tc>
        <w:tc>
          <w:tcPr>
            <w:tcW w:w="3199" w:type="dxa"/>
          </w:tcPr>
          <w:p w14:paraId="5B746140">
            <w:pPr>
              <w:pStyle w:val="10"/>
              <w:spacing w:before="42" w:line="237" w:lineRule="auto"/>
              <w:ind w:left="242" w:right="612"/>
              <w:rPr>
                <w:rFonts w:hint="default" w:ascii="Times New Roman" w:hAnsi="Times New Roman" w:cs="Times New Roman"/>
                <w:b w:val="0"/>
                <w:bCs/>
                <w:sz w:val="22"/>
                <w:szCs w:val="22"/>
              </w:rPr>
            </w:pPr>
            <w:r>
              <w:rPr>
                <w:rFonts w:hint="default" w:ascii="Times New Roman" w:hAnsi="Times New Roman" w:cs="Times New Roman"/>
                <w:b w:val="0"/>
                <w:bCs/>
                <w:sz w:val="22"/>
                <w:szCs w:val="22"/>
              </w:rPr>
              <w:t>Текст,</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его</w:t>
            </w:r>
            <w:r>
              <w:rPr>
                <w:rFonts w:hint="default" w:ascii="Times New Roman" w:hAnsi="Times New Roman" w:cs="Times New Roman"/>
                <w:b w:val="0"/>
                <w:bCs/>
                <w:spacing w:val="-4"/>
                <w:sz w:val="22"/>
                <w:szCs w:val="22"/>
              </w:rPr>
              <w:t xml:space="preserve"> </w:t>
            </w:r>
            <w:r>
              <w:rPr>
                <w:rFonts w:hint="default" w:ascii="Times New Roman" w:hAnsi="Times New Roman" w:cs="Times New Roman"/>
                <w:b w:val="0"/>
                <w:bCs/>
                <w:sz w:val="22"/>
                <w:szCs w:val="22"/>
              </w:rPr>
              <w:t>основные</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признаки</w:t>
            </w:r>
            <w:r>
              <w:rPr>
                <w:rFonts w:hint="default" w:ascii="Times New Roman" w:hAnsi="Times New Roman" w:cs="Times New Roman"/>
                <w:b w:val="0"/>
                <w:bCs/>
                <w:spacing w:val="-9"/>
                <w:sz w:val="22"/>
                <w:szCs w:val="22"/>
              </w:rPr>
              <w:t xml:space="preserve"> </w:t>
            </w:r>
            <w:r>
              <w:rPr>
                <w:rFonts w:hint="default" w:ascii="Times New Roman" w:hAnsi="Times New Roman" w:cs="Times New Roman"/>
                <w:b w:val="0"/>
                <w:bCs/>
                <w:sz w:val="22"/>
                <w:szCs w:val="22"/>
              </w:rPr>
              <w:t>(повторение,</w:t>
            </w:r>
          </w:p>
          <w:p w14:paraId="1CA8A65D">
            <w:pPr>
              <w:pStyle w:val="10"/>
              <w:spacing w:before="4" w:line="257"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обобщение)</w:t>
            </w:r>
          </w:p>
        </w:tc>
        <w:tc>
          <w:tcPr>
            <w:tcW w:w="1038" w:type="dxa"/>
          </w:tcPr>
          <w:p w14:paraId="5011DA91">
            <w:pPr>
              <w:pStyle w:val="10"/>
              <w:spacing w:before="2"/>
              <w:rPr>
                <w:rFonts w:hint="default" w:ascii="Times New Roman" w:hAnsi="Times New Roman" w:cs="Times New Roman"/>
                <w:b w:val="0"/>
                <w:bCs/>
                <w:sz w:val="22"/>
                <w:szCs w:val="22"/>
              </w:rPr>
            </w:pPr>
          </w:p>
          <w:p w14:paraId="79458A69">
            <w:pPr>
              <w:pStyle w:val="10"/>
              <w:spacing w:before="1"/>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1</w:t>
            </w:r>
          </w:p>
        </w:tc>
        <w:tc>
          <w:tcPr>
            <w:tcW w:w="1859" w:type="dxa"/>
          </w:tcPr>
          <w:p w14:paraId="79F03363">
            <w:pPr>
              <w:pStyle w:val="10"/>
              <w:spacing w:before="2"/>
              <w:rPr>
                <w:rFonts w:hint="default" w:ascii="Times New Roman" w:hAnsi="Times New Roman" w:cs="Times New Roman"/>
                <w:b w:val="0"/>
                <w:bCs/>
                <w:sz w:val="22"/>
                <w:szCs w:val="22"/>
              </w:rPr>
            </w:pPr>
          </w:p>
          <w:p w14:paraId="53AA69E0">
            <w:pPr>
              <w:pStyle w:val="10"/>
              <w:spacing w:before="1"/>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0681C9CC">
            <w:pPr>
              <w:pStyle w:val="10"/>
              <w:spacing w:before="174"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bl>
    <w:p w14:paraId="007B2C6C">
      <w:pPr>
        <w:spacing w:after="0" w:line="242" w:lineRule="auto"/>
        <w:rPr>
          <w:rFonts w:hint="default" w:ascii="Times New Roman" w:hAnsi="Times New Roman" w:cs="Times New Roman"/>
          <w:b w:val="0"/>
          <w:bCs/>
          <w:sz w:val="22"/>
          <w:szCs w:val="22"/>
        </w:rPr>
        <w:sectPr>
          <w:pgSz w:w="11910" w:h="16390"/>
          <w:pgMar w:top="840" w:right="720" w:bottom="1180" w:left="920" w:header="0" w:footer="986" w:gutter="0"/>
          <w:cols w:space="720" w:num="1"/>
        </w:sectPr>
      </w:pPr>
    </w:p>
    <w:tbl>
      <w:tblPr>
        <w:tblStyle w:val="4"/>
        <w:tblW w:w="10486"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3199"/>
        <w:gridCol w:w="1038"/>
        <w:gridCol w:w="1859"/>
        <w:gridCol w:w="3051"/>
      </w:tblGrid>
      <w:tr w14:paraId="5B57A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06" w:type="dxa"/>
          </w:tcPr>
          <w:p w14:paraId="13091CD9">
            <w:pPr>
              <w:pStyle w:val="10"/>
              <w:rPr>
                <w:rFonts w:hint="default" w:ascii="Times New Roman" w:hAnsi="Times New Roman" w:cs="Times New Roman"/>
                <w:b w:val="0"/>
                <w:bCs/>
                <w:sz w:val="22"/>
                <w:szCs w:val="22"/>
              </w:rPr>
            </w:pPr>
          </w:p>
          <w:p w14:paraId="08211144">
            <w:pPr>
              <w:pStyle w:val="10"/>
              <w:spacing w:before="153"/>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9.2</w:t>
            </w:r>
          </w:p>
        </w:tc>
        <w:tc>
          <w:tcPr>
            <w:tcW w:w="3199" w:type="dxa"/>
          </w:tcPr>
          <w:p w14:paraId="764FD76E">
            <w:pPr>
              <w:pStyle w:val="10"/>
              <w:spacing w:before="42" w:line="237" w:lineRule="auto"/>
              <w:ind w:left="242" w:right="433"/>
              <w:rPr>
                <w:rFonts w:hint="default" w:ascii="Times New Roman" w:hAnsi="Times New Roman" w:cs="Times New Roman"/>
                <w:b w:val="0"/>
                <w:bCs/>
                <w:sz w:val="22"/>
                <w:szCs w:val="22"/>
              </w:rPr>
            </w:pPr>
            <w:r>
              <w:rPr>
                <w:rFonts w:hint="default" w:ascii="Times New Roman" w:hAnsi="Times New Roman" w:cs="Times New Roman"/>
                <w:b w:val="0"/>
                <w:bCs/>
                <w:sz w:val="22"/>
                <w:szCs w:val="22"/>
              </w:rPr>
              <w:t>Логико-смысловые</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отношения между</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предложениями</w:t>
            </w:r>
            <w:r>
              <w:rPr>
                <w:rFonts w:hint="default" w:ascii="Times New Roman" w:hAnsi="Times New Roman" w:cs="Times New Roman"/>
                <w:b w:val="0"/>
                <w:bCs/>
                <w:spacing w:val="-10"/>
                <w:sz w:val="22"/>
                <w:szCs w:val="22"/>
              </w:rPr>
              <w:t xml:space="preserve"> </w:t>
            </w:r>
            <w:r>
              <w:rPr>
                <w:rFonts w:hint="default" w:ascii="Times New Roman" w:hAnsi="Times New Roman" w:cs="Times New Roman"/>
                <w:b w:val="0"/>
                <w:bCs/>
                <w:sz w:val="22"/>
                <w:szCs w:val="22"/>
              </w:rPr>
              <w:t>в</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тексте</w:t>
            </w:r>
          </w:p>
          <w:p w14:paraId="460147E1">
            <w:pPr>
              <w:pStyle w:val="10"/>
              <w:spacing w:before="3" w:line="262"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(общее</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представление)</w:t>
            </w:r>
          </w:p>
        </w:tc>
        <w:tc>
          <w:tcPr>
            <w:tcW w:w="1038" w:type="dxa"/>
          </w:tcPr>
          <w:p w14:paraId="3617D6A4">
            <w:pPr>
              <w:pStyle w:val="10"/>
              <w:rPr>
                <w:rFonts w:hint="default" w:ascii="Times New Roman" w:hAnsi="Times New Roman" w:cs="Times New Roman"/>
                <w:b w:val="0"/>
                <w:bCs/>
                <w:sz w:val="22"/>
                <w:szCs w:val="22"/>
              </w:rPr>
            </w:pPr>
          </w:p>
          <w:p w14:paraId="498A0F8E">
            <w:pPr>
              <w:pStyle w:val="10"/>
              <w:spacing w:before="153"/>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0D96E4C8">
            <w:pPr>
              <w:pStyle w:val="10"/>
              <w:rPr>
                <w:rFonts w:hint="default" w:ascii="Times New Roman" w:hAnsi="Times New Roman" w:cs="Times New Roman"/>
                <w:b w:val="0"/>
                <w:bCs/>
                <w:sz w:val="22"/>
                <w:szCs w:val="22"/>
              </w:rPr>
            </w:pPr>
          </w:p>
          <w:p w14:paraId="7BE0374F">
            <w:pPr>
              <w:pStyle w:val="10"/>
              <w:spacing w:before="153"/>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77C17BF6">
            <w:pPr>
              <w:pStyle w:val="10"/>
              <w:spacing w:before="5"/>
              <w:rPr>
                <w:rFonts w:hint="default" w:ascii="Times New Roman" w:hAnsi="Times New Roman" w:cs="Times New Roman"/>
                <w:b w:val="0"/>
                <w:bCs/>
                <w:sz w:val="22"/>
                <w:szCs w:val="22"/>
              </w:rPr>
            </w:pPr>
          </w:p>
          <w:p w14:paraId="3C5C235A">
            <w:pPr>
              <w:pStyle w:val="10"/>
              <w:spacing w:line="237"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4A883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06" w:type="dxa"/>
          </w:tcPr>
          <w:p w14:paraId="23C92FA1">
            <w:pPr>
              <w:pStyle w:val="10"/>
              <w:spacing w:before="179"/>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9.3</w:t>
            </w:r>
          </w:p>
        </w:tc>
        <w:tc>
          <w:tcPr>
            <w:tcW w:w="3199" w:type="dxa"/>
          </w:tcPr>
          <w:p w14:paraId="0F576BA8">
            <w:pPr>
              <w:pStyle w:val="10"/>
              <w:spacing w:before="32" w:line="274" w:lineRule="exact"/>
              <w:ind w:left="242" w:right="135"/>
              <w:rPr>
                <w:rFonts w:hint="default" w:ascii="Times New Roman" w:hAnsi="Times New Roman" w:cs="Times New Roman"/>
                <w:b w:val="0"/>
                <w:bCs/>
                <w:sz w:val="22"/>
                <w:szCs w:val="22"/>
              </w:rPr>
            </w:pPr>
            <w:r>
              <w:rPr>
                <w:rFonts w:hint="default" w:ascii="Times New Roman" w:hAnsi="Times New Roman" w:cs="Times New Roman"/>
                <w:b w:val="0"/>
                <w:bCs/>
                <w:sz w:val="22"/>
                <w:szCs w:val="22"/>
              </w:rPr>
              <w:t>Информативность текста.</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Виды</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информации</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в</w:t>
            </w:r>
            <w:r>
              <w:rPr>
                <w:rFonts w:hint="default" w:ascii="Times New Roman" w:hAnsi="Times New Roman" w:cs="Times New Roman"/>
                <w:b w:val="0"/>
                <w:bCs/>
                <w:spacing w:val="-5"/>
                <w:sz w:val="22"/>
                <w:szCs w:val="22"/>
              </w:rPr>
              <w:t xml:space="preserve"> </w:t>
            </w:r>
            <w:r>
              <w:rPr>
                <w:rFonts w:hint="default" w:ascii="Times New Roman" w:hAnsi="Times New Roman" w:cs="Times New Roman"/>
                <w:b w:val="0"/>
                <w:bCs/>
                <w:sz w:val="22"/>
                <w:szCs w:val="22"/>
              </w:rPr>
              <w:t>тексте</w:t>
            </w:r>
          </w:p>
        </w:tc>
        <w:tc>
          <w:tcPr>
            <w:tcW w:w="1038" w:type="dxa"/>
          </w:tcPr>
          <w:p w14:paraId="47569CA8">
            <w:pPr>
              <w:pStyle w:val="10"/>
              <w:spacing w:before="179"/>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2</w:t>
            </w:r>
          </w:p>
        </w:tc>
        <w:tc>
          <w:tcPr>
            <w:tcW w:w="1859" w:type="dxa"/>
          </w:tcPr>
          <w:p w14:paraId="1D9111BA">
            <w:pPr>
              <w:pStyle w:val="10"/>
              <w:spacing w:before="179"/>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3F05A318">
            <w:pPr>
              <w:pStyle w:val="10"/>
              <w:spacing w:before="32" w:line="274" w:lineRule="exac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0EAD6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706" w:type="dxa"/>
          </w:tcPr>
          <w:p w14:paraId="16407FED">
            <w:pPr>
              <w:pStyle w:val="10"/>
              <w:rPr>
                <w:rFonts w:hint="default" w:ascii="Times New Roman" w:hAnsi="Times New Roman" w:cs="Times New Roman"/>
                <w:b w:val="0"/>
                <w:bCs/>
                <w:sz w:val="22"/>
                <w:szCs w:val="22"/>
              </w:rPr>
            </w:pPr>
          </w:p>
          <w:p w14:paraId="1987E245">
            <w:pPr>
              <w:pStyle w:val="10"/>
              <w:spacing w:before="1"/>
              <w:rPr>
                <w:rFonts w:hint="default" w:ascii="Times New Roman" w:hAnsi="Times New Roman" w:cs="Times New Roman"/>
                <w:b w:val="0"/>
                <w:bCs/>
                <w:sz w:val="22"/>
                <w:szCs w:val="22"/>
              </w:rPr>
            </w:pPr>
          </w:p>
          <w:p w14:paraId="54DCFD9E">
            <w:pPr>
              <w:pStyle w:val="10"/>
              <w:ind w:left="103"/>
              <w:rPr>
                <w:rFonts w:hint="default" w:ascii="Times New Roman" w:hAnsi="Times New Roman" w:cs="Times New Roman"/>
                <w:b w:val="0"/>
                <w:bCs/>
                <w:sz w:val="22"/>
                <w:szCs w:val="22"/>
              </w:rPr>
            </w:pPr>
            <w:r>
              <w:rPr>
                <w:rFonts w:hint="default" w:ascii="Times New Roman" w:hAnsi="Times New Roman" w:cs="Times New Roman"/>
                <w:b w:val="0"/>
                <w:bCs/>
                <w:sz w:val="22"/>
                <w:szCs w:val="22"/>
              </w:rPr>
              <w:t>9.4</w:t>
            </w:r>
          </w:p>
        </w:tc>
        <w:tc>
          <w:tcPr>
            <w:tcW w:w="3199" w:type="dxa"/>
          </w:tcPr>
          <w:p w14:paraId="5643A965">
            <w:pPr>
              <w:pStyle w:val="10"/>
              <w:spacing w:before="35"/>
              <w:ind w:left="242" w:right="517"/>
              <w:rPr>
                <w:rFonts w:hint="default" w:ascii="Times New Roman" w:hAnsi="Times New Roman" w:cs="Times New Roman"/>
                <w:b w:val="0"/>
                <w:bCs/>
                <w:sz w:val="22"/>
                <w:szCs w:val="22"/>
              </w:rPr>
            </w:pPr>
            <w:r>
              <w:rPr>
                <w:rFonts w:hint="default" w:ascii="Times New Roman" w:hAnsi="Times New Roman" w:cs="Times New Roman"/>
                <w:b w:val="0"/>
                <w:bCs/>
                <w:sz w:val="22"/>
                <w:szCs w:val="22"/>
              </w:rPr>
              <w:t>Информационно-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смысловая переработка</w:t>
            </w:r>
            <w:r>
              <w:rPr>
                <w:rFonts w:hint="default" w:ascii="Times New Roman" w:hAnsi="Times New Roman" w:cs="Times New Roman"/>
                <w:b w:val="0"/>
                <w:bCs/>
                <w:spacing w:val="-58"/>
                <w:sz w:val="22"/>
                <w:szCs w:val="22"/>
              </w:rPr>
              <w:t xml:space="preserve"> </w:t>
            </w:r>
            <w:r>
              <w:rPr>
                <w:rFonts w:hint="default" w:ascii="Times New Roman" w:hAnsi="Times New Roman" w:cs="Times New Roman"/>
                <w:b w:val="0"/>
                <w:bCs/>
                <w:sz w:val="22"/>
                <w:szCs w:val="22"/>
              </w:rPr>
              <w:t>текста.</w:t>
            </w:r>
            <w:r>
              <w:rPr>
                <w:rFonts w:hint="default" w:ascii="Times New Roman" w:hAnsi="Times New Roman" w:cs="Times New Roman"/>
                <w:b w:val="0"/>
                <w:bCs/>
                <w:spacing w:val="3"/>
                <w:sz w:val="22"/>
                <w:szCs w:val="22"/>
              </w:rPr>
              <w:t xml:space="preserve"> </w:t>
            </w:r>
            <w:r>
              <w:rPr>
                <w:rFonts w:hint="default" w:ascii="Times New Roman" w:hAnsi="Times New Roman" w:cs="Times New Roman"/>
                <w:b w:val="0"/>
                <w:bCs/>
                <w:sz w:val="22"/>
                <w:szCs w:val="22"/>
              </w:rPr>
              <w:t>План.</w:t>
            </w:r>
          </w:p>
          <w:p w14:paraId="421C8D46">
            <w:pPr>
              <w:pStyle w:val="10"/>
              <w:spacing w:before="4" w:line="237" w:lineRule="auto"/>
              <w:ind w:left="242" w:right="151"/>
              <w:rPr>
                <w:rFonts w:hint="default" w:ascii="Times New Roman" w:hAnsi="Times New Roman" w:cs="Times New Roman"/>
                <w:b w:val="0"/>
                <w:bCs/>
                <w:sz w:val="22"/>
                <w:szCs w:val="22"/>
              </w:rPr>
            </w:pPr>
            <w:r>
              <w:rPr>
                <w:rFonts w:hint="default" w:ascii="Times New Roman" w:hAnsi="Times New Roman" w:cs="Times New Roman"/>
                <w:b w:val="0"/>
                <w:bCs/>
                <w:sz w:val="22"/>
                <w:szCs w:val="22"/>
              </w:rPr>
              <w:t>Тезисы.Конспект.</w:t>
            </w:r>
            <w:r>
              <w:rPr>
                <w:rFonts w:hint="default" w:ascii="Times New Roman" w:hAnsi="Times New Roman" w:cs="Times New Roman"/>
                <w:b w:val="0"/>
                <w:bCs/>
                <w:spacing w:val="-9"/>
                <w:sz w:val="22"/>
                <w:szCs w:val="22"/>
              </w:rPr>
              <w:t xml:space="preserve"> </w:t>
            </w:r>
            <w:r>
              <w:rPr>
                <w:rFonts w:hint="default" w:ascii="Times New Roman" w:hAnsi="Times New Roman" w:cs="Times New Roman"/>
                <w:b w:val="0"/>
                <w:bCs/>
                <w:sz w:val="22"/>
                <w:szCs w:val="22"/>
              </w:rPr>
              <w:t>Реферат.</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Аннотация.</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Отзыв.</w:t>
            </w:r>
          </w:p>
          <w:p w14:paraId="696609D8">
            <w:pPr>
              <w:pStyle w:val="10"/>
              <w:spacing w:before="4" w:line="262" w:lineRule="exact"/>
              <w:ind w:left="242"/>
              <w:rPr>
                <w:rFonts w:hint="default" w:ascii="Times New Roman" w:hAnsi="Times New Roman" w:cs="Times New Roman"/>
                <w:b w:val="0"/>
                <w:bCs/>
                <w:sz w:val="22"/>
                <w:szCs w:val="22"/>
              </w:rPr>
            </w:pPr>
            <w:r>
              <w:rPr>
                <w:rFonts w:hint="default" w:ascii="Times New Roman" w:hAnsi="Times New Roman" w:cs="Times New Roman"/>
                <w:b w:val="0"/>
                <w:bCs/>
                <w:sz w:val="22"/>
                <w:szCs w:val="22"/>
              </w:rPr>
              <w:t>Рецензия</w:t>
            </w:r>
          </w:p>
        </w:tc>
        <w:tc>
          <w:tcPr>
            <w:tcW w:w="1038" w:type="dxa"/>
          </w:tcPr>
          <w:p w14:paraId="54FCF9EE">
            <w:pPr>
              <w:pStyle w:val="10"/>
              <w:rPr>
                <w:rFonts w:hint="default" w:ascii="Times New Roman" w:hAnsi="Times New Roman" w:cs="Times New Roman"/>
                <w:b w:val="0"/>
                <w:bCs/>
                <w:sz w:val="22"/>
                <w:szCs w:val="22"/>
              </w:rPr>
            </w:pPr>
          </w:p>
          <w:p w14:paraId="1C1239ED">
            <w:pPr>
              <w:pStyle w:val="10"/>
              <w:spacing w:before="1"/>
              <w:rPr>
                <w:rFonts w:hint="default" w:ascii="Times New Roman" w:hAnsi="Times New Roman" w:cs="Times New Roman"/>
                <w:b w:val="0"/>
                <w:bCs/>
                <w:sz w:val="22"/>
                <w:szCs w:val="22"/>
              </w:rPr>
            </w:pPr>
          </w:p>
          <w:p w14:paraId="4A703526">
            <w:pPr>
              <w:pStyle w:val="10"/>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3</w:t>
            </w:r>
          </w:p>
        </w:tc>
        <w:tc>
          <w:tcPr>
            <w:tcW w:w="1859" w:type="dxa"/>
          </w:tcPr>
          <w:p w14:paraId="7CA60D04">
            <w:pPr>
              <w:pStyle w:val="10"/>
              <w:rPr>
                <w:rFonts w:hint="default" w:ascii="Times New Roman" w:hAnsi="Times New Roman" w:cs="Times New Roman"/>
                <w:b w:val="0"/>
                <w:bCs/>
                <w:sz w:val="22"/>
                <w:szCs w:val="22"/>
              </w:rPr>
            </w:pPr>
          </w:p>
          <w:p w14:paraId="512A8646">
            <w:pPr>
              <w:pStyle w:val="10"/>
              <w:spacing w:before="1"/>
              <w:rPr>
                <w:rFonts w:hint="default" w:ascii="Times New Roman" w:hAnsi="Times New Roman" w:cs="Times New Roman"/>
                <w:b w:val="0"/>
                <w:bCs/>
                <w:sz w:val="22"/>
                <w:szCs w:val="22"/>
              </w:rPr>
            </w:pPr>
          </w:p>
          <w:p w14:paraId="3436FAF3">
            <w:pPr>
              <w:pStyle w:val="10"/>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27BBA0D7">
            <w:pPr>
              <w:pStyle w:val="10"/>
              <w:rPr>
                <w:rFonts w:hint="default" w:ascii="Times New Roman" w:hAnsi="Times New Roman" w:cs="Times New Roman"/>
                <w:b w:val="0"/>
                <w:bCs/>
                <w:sz w:val="22"/>
                <w:szCs w:val="22"/>
              </w:rPr>
            </w:pPr>
          </w:p>
          <w:p w14:paraId="55CBC772">
            <w:pPr>
              <w:pStyle w:val="10"/>
              <w:rPr>
                <w:rFonts w:hint="default" w:ascii="Times New Roman" w:hAnsi="Times New Roman" w:cs="Times New Roman"/>
                <w:b w:val="0"/>
                <w:bCs/>
                <w:sz w:val="22"/>
                <w:szCs w:val="22"/>
              </w:rPr>
            </w:pPr>
          </w:p>
          <w:p w14:paraId="70F84868">
            <w:pPr>
              <w:pStyle w:val="10"/>
              <w:spacing w:line="242" w:lineRule="auto"/>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7F6DE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5" w:type="dxa"/>
            <w:gridSpan w:val="2"/>
          </w:tcPr>
          <w:p w14:paraId="15665C2B">
            <w:pPr>
              <w:pStyle w:val="10"/>
              <w:spacing w:before="40" w:line="262" w:lineRule="exact"/>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w:t>
            </w:r>
            <w:r>
              <w:rPr>
                <w:rFonts w:hint="default" w:ascii="Times New Roman" w:hAnsi="Times New Roman" w:cs="Times New Roman"/>
                <w:b w:val="0"/>
                <w:bCs/>
                <w:spacing w:val="2"/>
                <w:sz w:val="22"/>
                <w:szCs w:val="22"/>
              </w:rPr>
              <w:t xml:space="preserve"> </w:t>
            </w:r>
            <w:r>
              <w:rPr>
                <w:rFonts w:hint="default" w:ascii="Times New Roman" w:hAnsi="Times New Roman" w:cs="Times New Roman"/>
                <w:b w:val="0"/>
                <w:bCs/>
                <w:sz w:val="22"/>
                <w:szCs w:val="22"/>
              </w:rPr>
              <w:t>по</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t>разделу</w:t>
            </w:r>
          </w:p>
        </w:tc>
        <w:tc>
          <w:tcPr>
            <w:tcW w:w="1038" w:type="dxa"/>
          </w:tcPr>
          <w:p w14:paraId="42EE42DA">
            <w:pPr>
              <w:pStyle w:val="10"/>
              <w:spacing w:before="40" w:line="262" w:lineRule="exact"/>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8</w:t>
            </w:r>
          </w:p>
        </w:tc>
        <w:tc>
          <w:tcPr>
            <w:tcW w:w="4910" w:type="dxa"/>
            <w:gridSpan w:val="2"/>
          </w:tcPr>
          <w:p w14:paraId="41FDCEEC">
            <w:pPr>
              <w:pStyle w:val="10"/>
              <w:rPr>
                <w:rFonts w:hint="default" w:ascii="Times New Roman" w:hAnsi="Times New Roman" w:cs="Times New Roman"/>
                <w:b w:val="0"/>
                <w:bCs/>
                <w:sz w:val="22"/>
                <w:szCs w:val="22"/>
              </w:rPr>
            </w:pPr>
          </w:p>
        </w:tc>
      </w:tr>
      <w:tr w14:paraId="33389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905" w:type="dxa"/>
            <w:gridSpan w:val="2"/>
          </w:tcPr>
          <w:p w14:paraId="216885E4">
            <w:pPr>
              <w:pStyle w:val="10"/>
              <w:spacing w:before="174"/>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Повторение</w:t>
            </w:r>
          </w:p>
        </w:tc>
        <w:tc>
          <w:tcPr>
            <w:tcW w:w="1038" w:type="dxa"/>
          </w:tcPr>
          <w:p w14:paraId="4C6DBC65">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6</w:t>
            </w:r>
          </w:p>
        </w:tc>
        <w:tc>
          <w:tcPr>
            <w:tcW w:w="1859" w:type="dxa"/>
          </w:tcPr>
          <w:p w14:paraId="101FB09F">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0</w:t>
            </w:r>
          </w:p>
        </w:tc>
        <w:tc>
          <w:tcPr>
            <w:tcW w:w="3051" w:type="dxa"/>
          </w:tcPr>
          <w:p w14:paraId="75BF2AAF">
            <w:pPr>
              <w:pStyle w:val="10"/>
              <w:spacing w:before="32" w:line="274" w:lineRule="exac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67674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905" w:type="dxa"/>
            <w:gridSpan w:val="2"/>
            <w:tcBorders>
              <w:bottom w:val="single" w:color="000000" w:sz="4" w:space="0"/>
            </w:tcBorders>
          </w:tcPr>
          <w:p w14:paraId="79F0DB0D">
            <w:pPr>
              <w:pStyle w:val="10"/>
              <w:spacing w:before="174"/>
              <w:ind w:left="237"/>
              <w:rPr>
                <w:rFonts w:hint="default" w:ascii="Times New Roman" w:hAnsi="Times New Roman" w:cs="Times New Roman"/>
                <w:b w:val="0"/>
                <w:bCs/>
                <w:sz w:val="22"/>
                <w:szCs w:val="22"/>
              </w:rPr>
            </w:pPr>
            <w:r>
              <w:rPr>
                <w:rFonts w:hint="default" w:ascii="Times New Roman" w:hAnsi="Times New Roman" w:cs="Times New Roman"/>
                <w:b w:val="0"/>
                <w:bCs/>
                <w:sz w:val="22"/>
                <w:szCs w:val="22"/>
              </w:rPr>
              <w:t>Итоговый контроль</w:t>
            </w:r>
          </w:p>
        </w:tc>
        <w:tc>
          <w:tcPr>
            <w:tcW w:w="1038" w:type="dxa"/>
            <w:tcBorders>
              <w:bottom w:val="single" w:color="000000" w:sz="4" w:space="0"/>
            </w:tcBorders>
          </w:tcPr>
          <w:p w14:paraId="0DFD6056">
            <w:pPr>
              <w:pStyle w:val="10"/>
              <w:spacing w:before="174"/>
              <w:ind w:right="357"/>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5</w:t>
            </w:r>
          </w:p>
        </w:tc>
        <w:tc>
          <w:tcPr>
            <w:tcW w:w="1859" w:type="dxa"/>
            <w:tcBorders>
              <w:bottom w:val="single" w:color="000000" w:sz="4" w:space="0"/>
            </w:tcBorders>
          </w:tcPr>
          <w:p w14:paraId="72994EE6">
            <w:pPr>
              <w:pStyle w:val="10"/>
              <w:spacing w:before="174"/>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5</w:t>
            </w:r>
          </w:p>
        </w:tc>
        <w:tc>
          <w:tcPr>
            <w:tcW w:w="3051" w:type="dxa"/>
            <w:tcBorders>
              <w:bottom w:val="single" w:color="000000" w:sz="4" w:space="0"/>
            </w:tcBorders>
          </w:tcPr>
          <w:p w14:paraId="08B40394">
            <w:pPr>
              <w:pStyle w:val="10"/>
              <w:spacing w:before="13" w:line="280" w:lineRule="atLeast"/>
              <w:ind w:left="234"/>
              <w:rPr>
                <w:rFonts w:hint="default" w:ascii="Times New Roman" w:hAnsi="Times New Roman" w:cs="Times New Roman"/>
                <w:b w:val="0"/>
                <w:bCs/>
                <w:sz w:val="22"/>
                <w:szCs w:val="22"/>
              </w:rPr>
            </w:pPr>
            <w:r>
              <w:rPr>
                <w:rFonts w:hint="default" w:ascii="Times New Roman" w:hAnsi="Times New Roman" w:cs="Times New Roman"/>
                <w:b w:val="0"/>
                <w:bCs/>
                <w:sz w:val="22"/>
                <w:szCs w:val="22"/>
              </w:rPr>
              <w:t>Библиотека ЦОК</w:t>
            </w:r>
            <w:r>
              <w:rPr>
                <w:rFonts w:hint="default" w:ascii="Times New Roman" w:hAnsi="Times New Roman" w:cs="Times New Roman"/>
                <w:b w:val="0"/>
                <w:bCs/>
                <w:spacing w:val="1"/>
                <w:sz w:val="22"/>
                <w:szCs w:val="22"/>
              </w:rPr>
              <w:t xml:space="preserve"> </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HYPERLINK "https://m.edsoo.ru/7f41bacc"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color w:val="0000FF"/>
                <w:spacing w:val="-1"/>
                <w:sz w:val="22"/>
                <w:szCs w:val="22"/>
                <w:u w:val="single" w:color="0000FF"/>
              </w:rPr>
              <w:t>https://m.edsoo.ru/7f41bacc</w:t>
            </w:r>
            <w:r>
              <w:rPr>
                <w:rFonts w:hint="default" w:ascii="Times New Roman" w:hAnsi="Times New Roman" w:cs="Times New Roman"/>
                <w:b w:val="0"/>
                <w:bCs/>
                <w:color w:val="0000FF"/>
                <w:spacing w:val="-1"/>
                <w:sz w:val="22"/>
                <w:szCs w:val="22"/>
                <w:u w:val="single" w:color="0000FF"/>
              </w:rPr>
              <w:fldChar w:fldCharType="end"/>
            </w:r>
          </w:p>
        </w:tc>
      </w:tr>
      <w:tr w14:paraId="7F6D0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905" w:type="dxa"/>
            <w:gridSpan w:val="2"/>
            <w:tcBorders>
              <w:top w:val="single" w:color="000000" w:sz="4" w:space="0"/>
            </w:tcBorders>
          </w:tcPr>
          <w:p w14:paraId="340B1A75">
            <w:pPr>
              <w:pStyle w:val="10"/>
              <w:spacing w:before="8" w:line="280" w:lineRule="atLeast"/>
              <w:ind w:left="237" w:right="255"/>
              <w:rPr>
                <w:rFonts w:hint="default" w:ascii="Times New Roman" w:hAnsi="Times New Roman" w:cs="Times New Roman"/>
                <w:b w:val="0"/>
                <w:bCs/>
                <w:sz w:val="22"/>
                <w:szCs w:val="22"/>
              </w:rPr>
            </w:pPr>
            <w:r>
              <w:rPr>
                <w:rFonts w:hint="default" w:ascii="Times New Roman" w:hAnsi="Times New Roman" w:cs="Times New Roman"/>
                <w:b w:val="0"/>
                <w:bCs/>
                <w:sz w:val="22"/>
                <w:szCs w:val="22"/>
              </w:rPr>
              <w:t>ОБЩЕЕ</w:t>
            </w:r>
            <w:r>
              <w:rPr>
                <w:rFonts w:hint="default" w:ascii="Times New Roman" w:hAnsi="Times New Roman" w:cs="Times New Roman"/>
                <w:b w:val="0"/>
                <w:bCs/>
                <w:spacing w:val="-6"/>
                <w:sz w:val="22"/>
                <w:szCs w:val="22"/>
              </w:rPr>
              <w:t xml:space="preserve"> </w:t>
            </w:r>
            <w:r>
              <w:rPr>
                <w:rFonts w:hint="default" w:ascii="Times New Roman" w:hAnsi="Times New Roman" w:cs="Times New Roman"/>
                <w:b w:val="0"/>
                <w:bCs/>
                <w:sz w:val="22"/>
                <w:szCs w:val="22"/>
              </w:rPr>
              <w:t>КОЛИЧЕСТВО</w:t>
            </w:r>
            <w:r>
              <w:rPr>
                <w:rFonts w:hint="default" w:ascii="Times New Roman" w:hAnsi="Times New Roman" w:cs="Times New Roman"/>
                <w:b w:val="0"/>
                <w:bCs/>
                <w:spacing w:val="-8"/>
                <w:sz w:val="22"/>
                <w:szCs w:val="22"/>
              </w:rPr>
              <w:t xml:space="preserve"> </w:t>
            </w:r>
            <w:r>
              <w:rPr>
                <w:rFonts w:hint="default" w:ascii="Times New Roman" w:hAnsi="Times New Roman" w:cs="Times New Roman"/>
                <w:b w:val="0"/>
                <w:bCs/>
                <w:sz w:val="22"/>
                <w:szCs w:val="22"/>
              </w:rPr>
              <w:t>ЧАСОВ</w:t>
            </w:r>
            <w:r>
              <w:rPr>
                <w:rFonts w:hint="default" w:ascii="Times New Roman" w:hAnsi="Times New Roman" w:cs="Times New Roman"/>
                <w:b w:val="0"/>
                <w:bCs/>
                <w:spacing w:val="-57"/>
                <w:sz w:val="22"/>
                <w:szCs w:val="22"/>
              </w:rPr>
              <w:t xml:space="preserve"> </w:t>
            </w:r>
            <w:r>
              <w:rPr>
                <w:rFonts w:hint="default" w:ascii="Times New Roman" w:hAnsi="Times New Roman" w:cs="Times New Roman"/>
                <w:b w:val="0"/>
                <w:bCs/>
                <w:sz w:val="22"/>
                <w:szCs w:val="22"/>
              </w:rPr>
              <w:t>ПО ПРОГРАММЕ</w:t>
            </w:r>
          </w:p>
        </w:tc>
        <w:tc>
          <w:tcPr>
            <w:tcW w:w="1038" w:type="dxa"/>
            <w:tcBorders>
              <w:top w:val="single" w:color="000000" w:sz="4" w:space="0"/>
            </w:tcBorders>
          </w:tcPr>
          <w:p w14:paraId="43D1F79B">
            <w:pPr>
              <w:pStyle w:val="10"/>
              <w:spacing w:before="172"/>
              <w:ind w:right="295"/>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68</w:t>
            </w:r>
          </w:p>
        </w:tc>
        <w:tc>
          <w:tcPr>
            <w:tcW w:w="1859" w:type="dxa"/>
            <w:tcBorders>
              <w:top w:val="single" w:color="000000" w:sz="4" w:space="0"/>
            </w:tcBorders>
          </w:tcPr>
          <w:p w14:paraId="1564BAE2">
            <w:pPr>
              <w:pStyle w:val="10"/>
              <w:spacing w:before="172"/>
              <w:ind w:right="771"/>
              <w:jc w:val="right"/>
              <w:rPr>
                <w:rFonts w:hint="default" w:ascii="Times New Roman" w:hAnsi="Times New Roman" w:cs="Times New Roman"/>
                <w:b w:val="0"/>
                <w:bCs/>
                <w:sz w:val="22"/>
                <w:szCs w:val="22"/>
              </w:rPr>
            </w:pPr>
            <w:r>
              <w:rPr>
                <w:rFonts w:hint="default" w:ascii="Times New Roman" w:hAnsi="Times New Roman" w:cs="Times New Roman"/>
                <w:b w:val="0"/>
                <w:bCs/>
                <w:sz w:val="22"/>
                <w:szCs w:val="22"/>
              </w:rPr>
              <w:t>5</w:t>
            </w:r>
          </w:p>
        </w:tc>
        <w:tc>
          <w:tcPr>
            <w:tcW w:w="3051" w:type="dxa"/>
            <w:tcBorders>
              <w:top w:val="single" w:color="000000" w:sz="4" w:space="0"/>
            </w:tcBorders>
          </w:tcPr>
          <w:p w14:paraId="2D029D45">
            <w:pPr>
              <w:pStyle w:val="10"/>
              <w:rPr>
                <w:rFonts w:hint="default" w:ascii="Times New Roman" w:hAnsi="Times New Roman" w:cs="Times New Roman"/>
                <w:b w:val="0"/>
                <w:bCs/>
                <w:sz w:val="22"/>
                <w:szCs w:val="22"/>
              </w:rPr>
            </w:pPr>
          </w:p>
        </w:tc>
      </w:tr>
    </w:tbl>
    <w:tbl>
      <w:tblPr>
        <w:tblStyle w:val="7"/>
        <w:tblpPr w:leftFromText="180" w:rightFromText="180" w:vertAnchor="text" w:tblpX="11098" w:tblpY="-2375"/>
        <w:tblOverlap w:val="never"/>
        <w:tblW w:w="26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5"/>
      </w:tblGrid>
      <w:tr w14:paraId="7AF8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6795" w:type="dxa"/>
          </w:tcPr>
          <w:p w14:paraId="6033BD92">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vertAlign w:val="baseline"/>
                <w:lang w:val="ru-RU"/>
              </w:rPr>
            </w:pPr>
            <w:r>
              <w:rPr>
                <w:rFonts w:hint="default" w:ascii="Times New Roman" w:hAnsi="Times New Roman" w:cs="Times New Roman"/>
                <w:b/>
                <w:sz w:val="22"/>
                <w:szCs w:val="22"/>
                <w:vertAlign w:val="baseline"/>
                <w:lang w:val="ru-RU"/>
              </w:rPr>
              <w:t>=</w:t>
            </w:r>
          </w:p>
        </w:tc>
      </w:tr>
    </w:tbl>
    <w:p w14:paraId="05BACDDA">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2DFDC306">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033E6CDB">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48108B11">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7544BBF0">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6447EEF0">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7C7E5BAD">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3A44503A">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5AAE69A6">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42A0FA1E">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096F809F">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036D3546">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66C1A3EA">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15B441BE">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76A62FA0">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68F0AFE1">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3E2F3E6F">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7C82276F">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481BD9FF">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2741E64F">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0ECF4BA5">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1C1483D3">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2695CADB">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766ED695">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2F2B20C9">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5991156E">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7C7D1670">
      <w:pPr>
        <w:pStyle w:val="9"/>
        <w:widowControl w:val="0"/>
        <w:numPr>
          <w:ilvl w:val="0"/>
          <w:numId w:val="0"/>
        </w:numPr>
        <w:tabs>
          <w:tab w:val="left" w:pos="698"/>
        </w:tabs>
        <w:autoSpaceDE w:val="0"/>
        <w:autoSpaceDN w:val="0"/>
        <w:spacing w:before="4" w:after="6" w:line="240" w:lineRule="auto"/>
        <w:ind w:right="0" w:rightChars="0"/>
        <w:jc w:val="left"/>
        <w:rPr>
          <w:rFonts w:hint="default" w:ascii="Times New Roman" w:hAnsi="Times New Roman" w:cs="Times New Roman"/>
          <w:b/>
          <w:sz w:val="22"/>
          <w:szCs w:val="22"/>
        </w:rPr>
      </w:pPr>
    </w:p>
    <w:p w14:paraId="0EFBC0F6">
      <w:pPr>
        <w:spacing w:after="0"/>
        <w:jc w:val="left"/>
        <w:rPr>
          <w:rFonts w:hint="default" w:ascii="Times New Roman" w:hAnsi="Times New Roman" w:cs="Times New Roman"/>
          <w:b w:val="0"/>
          <w:bCs w:val="0"/>
          <w:color w:val="0070C0"/>
          <w:sz w:val="22"/>
          <w:szCs w:val="22"/>
        </w:rPr>
      </w:pPr>
    </w:p>
    <w:p w14:paraId="08222E7F">
      <w:pPr>
        <w:spacing w:after="0"/>
        <w:jc w:val="left"/>
        <w:rPr>
          <w:rFonts w:hint="default" w:ascii="Times New Roman" w:hAnsi="Times New Roman" w:cs="Times New Roman"/>
          <w:b w:val="0"/>
          <w:bCs w:val="0"/>
          <w:color w:val="0070C0"/>
          <w:sz w:val="22"/>
          <w:szCs w:val="22"/>
        </w:rPr>
      </w:pPr>
    </w:p>
    <w:p w14:paraId="1836512E">
      <w:pPr>
        <w:spacing w:after="0"/>
        <w:jc w:val="left"/>
        <w:rPr>
          <w:rFonts w:hint="default" w:ascii="Times New Roman" w:hAnsi="Times New Roman" w:cs="Times New Roman"/>
          <w:b w:val="0"/>
          <w:bCs w:val="0"/>
          <w:color w:val="0070C0"/>
          <w:sz w:val="22"/>
          <w:szCs w:val="22"/>
        </w:rPr>
      </w:pPr>
    </w:p>
    <w:p w14:paraId="15ECB49C">
      <w:pPr>
        <w:spacing w:after="0"/>
        <w:jc w:val="left"/>
        <w:rPr>
          <w:rFonts w:hint="default" w:ascii="Times New Roman" w:hAnsi="Times New Roman" w:cs="Times New Roman"/>
          <w:b w:val="0"/>
          <w:bCs w:val="0"/>
          <w:color w:val="0070C0"/>
          <w:sz w:val="22"/>
          <w:szCs w:val="22"/>
          <w:lang w:val="ru-RU"/>
        </w:rPr>
        <w:sectPr>
          <w:pgSz w:w="11910" w:h="16390"/>
          <w:pgMar w:top="1560" w:right="720" w:bottom="1180" w:left="920" w:header="0" w:footer="986" w:gutter="0"/>
          <w:cols w:space="720" w:num="1"/>
        </w:sectPr>
      </w:pPr>
      <w:r>
        <w:rPr>
          <w:rFonts w:hint="default" w:ascii="Times New Roman" w:hAnsi="Times New Roman" w:cs="Times New Roman"/>
          <w:b w:val="0"/>
          <w:bCs w:val="0"/>
          <w:color w:val="0070C0"/>
          <w:sz w:val="22"/>
          <w:szCs w:val="22"/>
          <w:lang w:val="ru-RU"/>
        </w:rPr>
        <w:t>\</w:t>
      </w:r>
    </w:p>
    <w:p w14:paraId="7BFFE9DC">
      <w:pPr>
        <w:pStyle w:val="2"/>
        <w:numPr>
          <w:ilvl w:val="0"/>
          <w:numId w:val="0"/>
        </w:numPr>
        <w:tabs>
          <w:tab w:val="left" w:pos="698"/>
        </w:tabs>
        <w:spacing w:before="0" w:after="0" w:line="240" w:lineRule="auto"/>
        <w:ind w:left="240" w:right="0" w:rightChars="0" w:hanging="220" w:hangingChars="100"/>
        <w:jc w:val="left"/>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0070C0"/>
          <w:sz w:val="22"/>
          <w:szCs w:val="22"/>
          <w:lang w:val="ru-RU"/>
        </w:rPr>
        <w:t>10</w:t>
      </w:r>
      <w:r>
        <w:rPr>
          <w:rFonts w:hint="default" w:ascii="Times New Roman" w:hAnsi="Times New Roman" w:cs="Times New Roman"/>
          <w:b w:val="0"/>
          <w:bCs w:val="0"/>
          <w:color w:val="auto"/>
          <w:sz w:val="22"/>
          <w:szCs w:val="22"/>
        </w:rPr>
        <w:t>КЛАС</w:t>
      </w:r>
      <w:r>
        <w:rPr>
          <w:rFonts w:hint="default" w:cs="Times New Roman"/>
          <w:b w:val="0"/>
          <w:bCs w:val="0"/>
          <w:color w:val="auto"/>
          <w:sz w:val="22"/>
          <w:szCs w:val="22"/>
          <w:lang w:val="ru-RU"/>
        </w:rPr>
        <w:t>С</w:t>
      </w:r>
    </w:p>
    <w:p w14:paraId="2AB1736A">
      <w:pPr>
        <w:pStyle w:val="2"/>
        <w:spacing w:before="3"/>
        <w:ind w:left="395"/>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ПОУРОЧНОЕ</w:t>
      </w:r>
      <w:r>
        <w:rPr>
          <w:rFonts w:hint="default" w:ascii="Times New Roman" w:hAnsi="Times New Roman" w:cs="Times New Roman"/>
          <w:b w:val="0"/>
          <w:bCs w:val="0"/>
          <w:color w:val="auto"/>
          <w:spacing w:val="-4"/>
          <w:sz w:val="22"/>
          <w:szCs w:val="22"/>
        </w:rPr>
        <w:t xml:space="preserve"> </w:t>
      </w:r>
      <w:r>
        <w:rPr>
          <w:rFonts w:hint="default" w:cs="Times New Roman"/>
          <w:b w:val="0"/>
          <w:bCs w:val="0"/>
          <w:color w:val="auto"/>
          <w:spacing w:val="-4"/>
          <w:sz w:val="22"/>
          <w:szCs w:val="22"/>
          <w:lang w:val="ru-RU"/>
        </w:rPr>
        <w:t xml:space="preserve">   </w:t>
      </w:r>
      <w:r>
        <w:rPr>
          <w:rFonts w:hint="default" w:ascii="Times New Roman" w:hAnsi="Times New Roman" w:cs="Times New Roman"/>
          <w:b w:val="0"/>
          <w:bCs w:val="0"/>
          <w:color w:val="auto"/>
          <w:sz w:val="22"/>
          <w:szCs w:val="22"/>
        </w:rPr>
        <w:t>ПЛАНИРОВАНИЕ</w:t>
      </w:r>
    </w:p>
    <w:p w14:paraId="6DB74F33">
      <w:pPr>
        <w:spacing w:after="0"/>
        <w:rPr>
          <w:rFonts w:hint="default" w:ascii="Times New Roman" w:hAnsi="Times New Roman" w:cs="Times New Roman"/>
          <w:b w:val="0"/>
          <w:bCs w:val="0"/>
          <w:color w:val="auto"/>
          <w:sz w:val="22"/>
          <w:szCs w:val="22"/>
        </w:rPr>
        <w:sectPr>
          <w:type w:val="continuous"/>
          <w:pgSz w:w="11910" w:h="16390"/>
          <w:pgMar w:top="900" w:right="720" w:bottom="280" w:left="920" w:header="720" w:footer="720" w:gutter="0"/>
          <w:cols w:equalWidth="0" w:num="2">
            <w:col w:w="1608" w:space="1206"/>
            <w:col w:w="7456"/>
          </w:cols>
        </w:sectPr>
      </w:pPr>
    </w:p>
    <w:tbl>
      <w:tblPr>
        <w:tblStyle w:val="4"/>
        <w:tblW w:w="9942"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961"/>
        <w:gridCol w:w="768"/>
        <w:gridCol w:w="5400"/>
        <w:gridCol w:w="816"/>
        <w:gridCol w:w="1315"/>
        <w:gridCol w:w="2"/>
        <w:gridCol w:w="47"/>
        <w:gridCol w:w="43"/>
      </w:tblGrid>
      <w:tr w14:paraId="1B552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321" w:hRule="atLeast"/>
        </w:trPr>
        <w:tc>
          <w:tcPr>
            <w:tcW w:w="590" w:type="dxa"/>
            <w:vMerge w:val="restart"/>
          </w:tcPr>
          <w:p w14:paraId="1F5C7916">
            <w:pPr>
              <w:pStyle w:val="10"/>
              <w:spacing w:before="203" w:line="242" w:lineRule="auto"/>
              <w:ind w:left="237" w:right="124"/>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п/п</w:t>
            </w:r>
          </w:p>
        </w:tc>
        <w:tc>
          <w:tcPr>
            <w:tcW w:w="1729" w:type="dxa"/>
            <w:gridSpan w:val="2"/>
            <w:vMerge w:val="restart"/>
          </w:tcPr>
          <w:p w14:paraId="6E9409D6">
            <w:pPr>
              <w:pStyle w:val="10"/>
              <w:spacing w:before="8"/>
              <w:rPr>
                <w:rFonts w:hint="default" w:ascii="Times New Roman" w:hAnsi="Times New Roman" w:cs="Times New Roman"/>
                <w:b w:val="0"/>
                <w:bCs w:val="0"/>
                <w:color w:val="auto"/>
                <w:sz w:val="22"/>
                <w:szCs w:val="22"/>
              </w:rPr>
            </w:pPr>
          </w:p>
          <w:p w14:paraId="748FCB5D">
            <w:pPr>
              <w:pStyle w:val="10"/>
              <w:ind w:firstLine="990" w:firstLineChars="45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lang w:val="ru-RU"/>
              </w:rPr>
              <w:t>Дата</w:t>
            </w:r>
          </w:p>
        </w:tc>
        <w:tc>
          <w:tcPr>
            <w:tcW w:w="5400" w:type="dxa"/>
            <w:tcBorders>
              <w:bottom w:val="nil"/>
            </w:tcBorders>
          </w:tcPr>
          <w:p w14:paraId="687596C7">
            <w:pPr>
              <w:pStyle w:val="10"/>
              <w:spacing w:before="40" w:line="262" w:lineRule="exact"/>
              <w:ind w:left="102"/>
              <w:rPr>
                <w:rFonts w:hint="default" w:ascii="Times New Roman" w:hAnsi="Times New Roman" w:cs="Times New Roman"/>
                <w:b w:val="0"/>
                <w:bCs w:val="0"/>
                <w:color w:val="auto"/>
                <w:sz w:val="22"/>
                <w:szCs w:val="22"/>
              </w:rPr>
            </w:pPr>
          </w:p>
        </w:tc>
        <w:tc>
          <w:tcPr>
            <w:tcW w:w="816" w:type="dxa"/>
            <w:vMerge w:val="restart"/>
            <w:tcBorders>
              <w:right w:val="single" w:color="auto" w:sz="4" w:space="0"/>
            </w:tcBorders>
          </w:tcPr>
          <w:p w14:paraId="64F0694B">
            <w:pPr>
              <w:pStyle w:val="10"/>
              <w:spacing w:before="64"/>
              <w:ind w:left="236" w:right="1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lang w:val="ru-RU"/>
              </w:rPr>
              <w:t>Количество часов</w:t>
            </w:r>
          </w:p>
        </w:tc>
        <w:tc>
          <w:tcPr>
            <w:tcW w:w="1315" w:type="dxa"/>
            <w:vMerge w:val="restart"/>
            <w:tcBorders>
              <w:left w:val="single" w:color="auto" w:sz="4" w:space="0"/>
            </w:tcBorders>
          </w:tcPr>
          <w:p w14:paraId="0D4631CC">
            <w:pPr>
              <w:pStyle w:val="10"/>
              <w:spacing w:before="64"/>
              <w:ind w:left="236" w:right="110"/>
              <w:rPr>
                <w:rFonts w:hint="default" w:ascii="Times New Roman" w:hAnsi="Times New Roman" w:cs="Times New Roman"/>
                <w:b w:val="0"/>
                <w:bCs w:val="0"/>
                <w:color w:val="auto"/>
                <w:sz w:val="22"/>
                <w:szCs w:val="22"/>
                <w:lang w:val="ru-RU"/>
              </w:rPr>
            </w:pPr>
          </w:p>
        </w:tc>
      </w:tr>
      <w:tr w14:paraId="3C067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96" w:hRule="atLeast"/>
        </w:trPr>
        <w:tc>
          <w:tcPr>
            <w:tcW w:w="590" w:type="dxa"/>
            <w:vMerge w:val="continue"/>
            <w:tcBorders>
              <w:top w:val="nil"/>
            </w:tcBorders>
          </w:tcPr>
          <w:p w14:paraId="3CFF57E6">
            <w:pPr>
              <w:rPr>
                <w:rFonts w:hint="default" w:ascii="Times New Roman" w:hAnsi="Times New Roman" w:cs="Times New Roman"/>
                <w:b w:val="0"/>
                <w:bCs w:val="0"/>
                <w:color w:val="auto"/>
                <w:sz w:val="22"/>
                <w:szCs w:val="22"/>
              </w:rPr>
            </w:pPr>
          </w:p>
        </w:tc>
        <w:tc>
          <w:tcPr>
            <w:tcW w:w="1729" w:type="dxa"/>
            <w:gridSpan w:val="2"/>
            <w:vMerge w:val="continue"/>
            <w:tcBorders>
              <w:top w:val="nil"/>
              <w:bottom w:val="single" w:color="auto" w:sz="4" w:space="0"/>
            </w:tcBorders>
          </w:tcPr>
          <w:p w14:paraId="32A08242">
            <w:pPr>
              <w:rPr>
                <w:rFonts w:hint="default" w:ascii="Times New Roman" w:hAnsi="Times New Roman" w:cs="Times New Roman"/>
                <w:b w:val="0"/>
                <w:bCs w:val="0"/>
                <w:color w:val="auto"/>
                <w:sz w:val="22"/>
                <w:szCs w:val="22"/>
              </w:rPr>
            </w:pPr>
          </w:p>
        </w:tc>
        <w:tc>
          <w:tcPr>
            <w:tcW w:w="5400" w:type="dxa"/>
            <w:tcBorders>
              <w:top w:val="nil"/>
              <w:bottom w:val="nil"/>
            </w:tcBorders>
          </w:tcPr>
          <w:p w14:paraId="0FD38427">
            <w:pPr>
              <w:pStyle w:val="10"/>
              <w:spacing w:before="42" w:line="237" w:lineRule="auto"/>
              <w:ind w:left="240" w:right="143"/>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lang w:val="ru-RU"/>
              </w:rPr>
              <w:t>Тема</w:t>
            </w:r>
          </w:p>
        </w:tc>
        <w:tc>
          <w:tcPr>
            <w:tcW w:w="816" w:type="dxa"/>
            <w:vMerge w:val="continue"/>
            <w:tcBorders>
              <w:top w:val="nil"/>
              <w:right w:val="single" w:color="auto" w:sz="4" w:space="0"/>
            </w:tcBorders>
          </w:tcPr>
          <w:p w14:paraId="58143EB2">
            <w:pPr>
              <w:rPr>
                <w:rFonts w:hint="default" w:ascii="Times New Roman" w:hAnsi="Times New Roman" w:cs="Times New Roman"/>
                <w:b w:val="0"/>
                <w:bCs w:val="0"/>
                <w:color w:val="auto"/>
                <w:sz w:val="22"/>
                <w:szCs w:val="22"/>
              </w:rPr>
            </w:pPr>
          </w:p>
        </w:tc>
        <w:tc>
          <w:tcPr>
            <w:tcW w:w="1315" w:type="dxa"/>
            <w:vMerge w:val="continue"/>
            <w:tcBorders>
              <w:top w:val="nil"/>
              <w:left w:val="single" w:color="auto" w:sz="4" w:space="0"/>
            </w:tcBorders>
          </w:tcPr>
          <w:p w14:paraId="080FE28C">
            <w:pPr>
              <w:rPr>
                <w:rFonts w:hint="default" w:ascii="Times New Roman" w:hAnsi="Times New Roman" w:cs="Times New Roman"/>
                <w:b w:val="0"/>
                <w:bCs w:val="0"/>
                <w:color w:val="auto"/>
                <w:sz w:val="22"/>
                <w:szCs w:val="22"/>
              </w:rPr>
            </w:pPr>
          </w:p>
        </w:tc>
      </w:tr>
      <w:tr w14:paraId="365B5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27" w:hRule="atLeast"/>
        </w:trPr>
        <w:tc>
          <w:tcPr>
            <w:tcW w:w="590" w:type="dxa"/>
            <w:vMerge w:val="continue"/>
            <w:tcBorders>
              <w:bottom w:val="single" w:color="auto" w:sz="4" w:space="0"/>
            </w:tcBorders>
          </w:tcPr>
          <w:p w14:paraId="43C73698">
            <w:pPr>
              <w:rPr>
                <w:rFonts w:hint="default" w:ascii="Times New Roman" w:hAnsi="Times New Roman" w:cs="Times New Roman"/>
                <w:b w:val="0"/>
                <w:bCs w:val="0"/>
                <w:color w:val="auto"/>
                <w:sz w:val="22"/>
                <w:szCs w:val="22"/>
              </w:rPr>
            </w:pPr>
          </w:p>
        </w:tc>
        <w:tc>
          <w:tcPr>
            <w:tcW w:w="961" w:type="dxa"/>
            <w:tcBorders>
              <w:top w:val="single" w:color="auto" w:sz="4" w:space="0"/>
              <w:bottom w:val="single" w:color="auto" w:sz="4" w:space="0"/>
              <w:right w:val="single" w:color="auto" w:sz="4" w:space="0"/>
            </w:tcBorders>
          </w:tcPr>
          <w:p w14:paraId="2EAA132F">
            <w:pPr>
              <w:rPr>
                <w:rFonts w:hint="default" w:ascii="Times New Roman" w:hAnsi="Times New Roman" w:cs="Times New Roman"/>
                <w:b w:val="0"/>
                <w:bCs w:val="0"/>
                <w:color w:val="auto"/>
                <w:sz w:val="22"/>
                <w:szCs w:val="22"/>
                <w:lang w:val="ru-RU"/>
              </w:rPr>
            </w:pPr>
          </w:p>
        </w:tc>
        <w:tc>
          <w:tcPr>
            <w:tcW w:w="768" w:type="dxa"/>
            <w:tcBorders>
              <w:top w:val="single" w:color="auto" w:sz="4" w:space="0"/>
              <w:left w:val="single" w:color="auto" w:sz="4" w:space="0"/>
              <w:bottom w:val="single" w:color="auto" w:sz="4" w:space="0"/>
            </w:tcBorders>
          </w:tcPr>
          <w:p w14:paraId="78ADE72B">
            <w:pPr>
              <w:rPr>
                <w:rFonts w:hint="default" w:ascii="Times New Roman" w:hAnsi="Times New Roman" w:cs="Times New Roman"/>
                <w:b w:val="0"/>
                <w:bCs w:val="0"/>
                <w:color w:val="auto"/>
                <w:sz w:val="22"/>
                <w:szCs w:val="22"/>
              </w:rPr>
            </w:pPr>
          </w:p>
        </w:tc>
        <w:tc>
          <w:tcPr>
            <w:tcW w:w="5400" w:type="dxa"/>
            <w:tcBorders>
              <w:top w:val="nil"/>
              <w:bottom w:val="single" w:color="auto" w:sz="4" w:space="0"/>
            </w:tcBorders>
          </w:tcPr>
          <w:p w14:paraId="300E1359">
            <w:pPr>
              <w:pStyle w:val="10"/>
              <w:spacing w:before="42" w:line="237" w:lineRule="auto"/>
              <w:ind w:right="143"/>
              <w:rPr>
                <w:rFonts w:hint="default" w:ascii="Times New Roman" w:hAnsi="Times New Roman" w:cs="Times New Roman"/>
                <w:b w:val="0"/>
                <w:bCs w:val="0"/>
                <w:color w:val="auto"/>
                <w:sz w:val="22"/>
                <w:szCs w:val="22"/>
                <w:lang w:val="ru-RU"/>
              </w:rPr>
            </w:pPr>
          </w:p>
        </w:tc>
        <w:tc>
          <w:tcPr>
            <w:tcW w:w="816" w:type="dxa"/>
            <w:vMerge w:val="continue"/>
            <w:tcBorders>
              <w:bottom w:val="single" w:color="auto" w:sz="4" w:space="0"/>
              <w:right w:val="single" w:color="auto" w:sz="4" w:space="0"/>
            </w:tcBorders>
          </w:tcPr>
          <w:p w14:paraId="24395314">
            <w:pPr>
              <w:rPr>
                <w:rFonts w:hint="default" w:ascii="Times New Roman" w:hAnsi="Times New Roman" w:cs="Times New Roman"/>
                <w:b w:val="0"/>
                <w:bCs w:val="0"/>
                <w:color w:val="auto"/>
                <w:sz w:val="22"/>
                <w:szCs w:val="22"/>
              </w:rPr>
            </w:pPr>
          </w:p>
        </w:tc>
        <w:tc>
          <w:tcPr>
            <w:tcW w:w="1315" w:type="dxa"/>
            <w:vMerge w:val="continue"/>
            <w:tcBorders>
              <w:left w:val="single" w:color="auto" w:sz="4" w:space="0"/>
              <w:bottom w:val="single" w:color="auto" w:sz="4" w:space="0"/>
            </w:tcBorders>
          </w:tcPr>
          <w:p w14:paraId="22620F88">
            <w:pPr>
              <w:rPr>
                <w:rFonts w:hint="default" w:ascii="Times New Roman" w:hAnsi="Times New Roman" w:cs="Times New Roman"/>
                <w:b w:val="0"/>
                <w:bCs w:val="0"/>
                <w:color w:val="auto"/>
                <w:sz w:val="22"/>
                <w:szCs w:val="22"/>
              </w:rPr>
            </w:pPr>
          </w:p>
        </w:tc>
      </w:tr>
      <w:tr w14:paraId="49DBD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401" w:hRule="atLeast"/>
        </w:trPr>
        <w:tc>
          <w:tcPr>
            <w:tcW w:w="8535" w:type="dxa"/>
            <w:gridSpan w:val="5"/>
            <w:tcBorders>
              <w:top w:val="single" w:color="auto" w:sz="4" w:space="0"/>
              <w:right w:val="single" w:color="auto" w:sz="4" w:space="0"/>
            </w:tcBorders>
          </w:tcPr>
          <w:p w14:paraId="4479320C">
            <w:pPr>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rPr>
              <w:t>Раздел</w:t>
            </w:r>
            <w:r>
              <w:rPr>
                <w:rFonts w:hint="default" w:ascii="Times New Roman" w:hAnsi="Times New Roman" w:cs="Times New Roman"/>
                <w:b w:val="0"/>
                <w:bCs w:val="0"/>
                <w:color w:val="auto"/>
                <w:spacing w:val="-2"/>
                <w:sz w:val="22"/>
                <w:szCs w:val="22"/>
              </w:rPr>
              <w:t xml:space="preserve"> </w:t>
            </w:r>
            <w:r>
              <w:rPr>
                <w:rFonts w:hint="default" w:ascii="Times New Roman" w:hAnsi="Times New Roman" w:cs="Times New Roman"/>
                <w:b w:val="0"/>
                <w:bCs w:val="0"/>
                <w:color w:val="auto"/>
                <w:sz w:val="22"/>
                <w:szCs w:val="22"/>
              </w:rPr>
              <w:t>1.</w:t>
            </w:r>
            <w:r>
              <w:rPr>
                <w:rFonts w:hint="default" w:ascii="Times New Roman" w:hAnsi="Times New Roman" w:cs="Times New Roman"/>
                <w:b w:val="0"/>
                <w:bCs w:val="0"/>
                <w:color w:val="auto"/>
                <w:spacing w:val="2"/>
                <w:sz w:val="22"/>
                <w:szCs w:val="22"/>
              </w:rPr>
              <w:t xml:space="preserve"> </w:t>
            </w:r>
            <w:r>
              <w:rPr>
                <w:rFonts w:hint="default" w:ascii="Times New Roman" w:hAnsi="Times New Roman" w:cs="Times New Roman"/>
                <w:b w:val="0"/>
                <w:bCs w:val="0"/>
                <w:color w:val="auto"/>
                <w:sz w:val="22"/>
                <w:szCs w:val="22"/>
              </w:rPr>
              <w:t>Общие</w:t>
            </w:r>
            <w:r>
              <w:rPr>
                <w:rFonts w:hint="default" w:ascii="Times New Roman" w:hAnsi="Times New Roman" w:cs="Times New Roman"/>
                <w:b w:val="0"/>
                <w:bCs w:val="0"/>
                <w:color w:val="auto"/>
                <w:spacing w:val="-2"/>
                <w:sz w:val="22"/>
                <w:szCs w:val="22"/>
              </w:rPr>
              <w:t xml:space="preserve"> </w:t>
            </w:r>
            <w:r>
              <w:rPr>
                <w:rFonts w:hint="default" w:ascii="Times New Roman" w:hAnsi="Times New Roman" w:cs="Times New Roman"/>
                <w:b w:val="0"/>
                <w:bCs w:val="0"/>
                <w:color w:val="auto"/>
                <w:sz w:val="22"/>
                <w:szCs w:val="22"/>
              </w:rPr>
              <w:t>сведения</w:t>
            </w:r>
            <w:r>
              <w:rPr>
                <w:rFonts w:hint="default" w:ascii="Times New Roman" w:hAnsi="Times New Roman" w:cs="Times New Roman"/>
                <w:b w:val="0"/>
                <w:bCs w:val="0"/>
                <w:color w:val="auto"/>
                <w:spacing w:val="-2"/>
                <w:sz w:val="22"/>
                <w:szCs w:val="22"/>
              </w:rPr>
              <w:t xml:space="preserve"> </w:t>
            </w:r>
            <w:r>
              <w:rPr>
                <w:rFonts w:hint="default" w:ascii="Times New Roman" w:hAnsi="Times New Roman" w:cs="Times New Roman"/>
                <w:b w:val="0"/>
                <w:bCs w:val="0"/>
                <w:color w:val="auto"/>
                <w:sz w:val="22"/>
                <w:szCs w:val="22"/>
              </w:rPr>
              <w:t>о</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языке</w:t>
            </w:r>
            <w:r>
              <w:rPr>
                <w:rFonts w:hint="default" w:ascii="Times New Roman" w:hAnsi="Times New Roman" w:cs="Times New Roman"/>
                <w:b w:val="0"/>
                <w:bCs w:val="0"/>
                <w:color w:val="auto"/>
                <w:sz w:val="22"/>
                <w:szCs w:val="22"/>
                <w:lang w:val="ru-RU"/>
              </w:rPr>
              <w:t>(5ч +Повторение 2ч.+1ч.КР)                              8</w:t>
            </w:r>
          </w:p>
        </w:tc>
        <w:tc>
          <w:tcPr>
            <w:tcW w:w="1315" w:type="dxa"/>
            <w:tcBorders>
              <w:top w:val="single" w:color="auto" w:sz="4" w:space="0"/>
              <w:left w:val="single" w:color="auto" w:sz="4" w:space="0"/>
            </w:tcBorders>
          </w:tcPr>
          <w:p w14:paraId="6FBE43F8">
            <w:pPr>
              <w:rPr>
                <w:rFonts w:hint="default" w:ascii="Times New Roman" w:hAnsi="Times New Roman" w:cs="Times New Roman"/>
                <w:b w:val="0"/>
                <w:bCs w:val="0"/>
                <w:color w:val="auto"/>
                <w:sz w:val="22"/>
                <w:szCs w:val="22"/>
              </w:rPr>
            </w:pPr>
          </w:p>
        </w:tc>
      </w:tr>
      <w:tr w14:paraId="01307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758" w:hRule="atLeast"/>
        </w:trPr>
        <w:tc>
          <w:tcPr>
            <w:tcW w:w="590" w:type="dxa"/>
            <w:tcBorders>
              <w:bottom w:val="single" w:color="auto" w:sz="4" w:space="0"/>
            </w:tcBorders>
          </w:tcPr>
          <w:p w14:paraId="1693E368">
            <w:pPr>
              <w:pStyle w:val="10"/>
              <w:spacing w:before="179"/>
              <w:ind w:left="103"/>
              <w:rPr>
                <w:rFonts w:hint="default" w:ascii="Times New Roman" w:hAnsi="Times New Roman" w:cs="Times New Roman"/>
                <w:b w:val="0"/>
                <w:bCs w:val="0"/>
                <w:color w:val="auto"/>
                <w:sz w:val="22"/>
                <w:szCs w:val="22"/>
              </w:rPr>
            </w:pPr>
          </w:p>
          <w:p w14:paraId="66CA4A4A">
            <w:pPr>
              <w:pStyle w:val="10"/>
              <w:spacing w:before="179"/>
              <w:ind w:left="103"/>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1</w:t>
            </w:r>
          </w:p>
        </w:tc>
        <w:tc>
          <w:tcPr>
            <w:tcW w:w="961" w:type="dxa"/>
            <w:tcBorders>
              <w:bottom w:val="single" w:color="auto" w:sz="4" w:space="0"/>
              <w:right w:val="single" w:color="auto" w:sz="4" w:space="0"/>
            </w:tcBorders>
          </w:tcPr>
          <w:p w14:paraId="55138A75">
            <w:pPr>
              <w:pStyle w:val="10"/>
              <w:spacing w:before="32" w:line="274" w:lineRule="exact"/>
              <w:ind w:right="160"/>
              <w:rPr>
                <w:rFonts w:hint="default" w:ascii="Times New Roman" w:hAnsi="Times New Roman" w:cs="Times New Roman"/>
                <w:b w:val="0"/>
                <w:bCs w:val="0"/>
                <w:color w:val="auto"/>
                <w:sz w:val="22"/>
                <w:szCs w:val="22"/>
                <w:lang w:val="ru-RU"/>
              </w:rPr>
            </w:pPr>
          </w:p>
          <w:p w14:paraId="2C9463BB">
            <w:pPr>
              <w:pStyle w:val="10"/>
              <w:spacing w:before="32" w:line="274" w:lineRule="exact"/>
              <w:ind w:left="237" w:right="160"/>
              <w:rPr>
                <w:rFonts w:hint="default" w:ascii="Times New Roman" w:hAnsi="Times New Roman" w:cs="Times New Roman"/>
                <w:b w:val="0"/>
                <w:bCs w:val="0"/>
                <w:color w:val="auto"/>
                <w:sz w:val="22"/>
                <w:szCs w:val="22"/>
              </w:rPr>
            </w:pPr>
          </w:p>
          <w:p w14:paraId="264C86FB">
            <w:pPr>
              <w:pStyle w:val="10"/>
              <w:spacing w:before="32" w:line="274" w:lineRule="exact"/>
              <w:ind w:left="237" w:right="160"/>
              <w:rPr>
                <w:rFonts w:hint="default" w:ascii="Times New Roman" w:hAnsi="Times New Roman" w:cs="Times New Roman"/>
                <w:b w:val="0"/>
                <w:bCs w:val="0"/>
                <w:color w:val="auto"/>
                <w:sz w:val="22"/>
                <w:szCs w:val="22"/>
                <w:lang w:val="ru-RU"/>
              </w:rPr>
            </w:pPr>
            <w:r>
              <w:rPr>
                <w:rFonts w:hint="default" w:cs="Times New Roman"/>
                <w:b w:val="0"/>
                <w:bCs w:val="0"/>
                <w:color w:val="auto"/>
                <w:sz w:val="22"/>
                <w:szCs w:val="22"/>
                <w:lang w:val="ru-RU"/>
              </w:rPr>
              <w:t>2.09</w:t>
            </w:r>
          </w:p>
        </w:tc>
        <w:tc>
          <w:tcPr>
            <w:tcW w:w="768" w:type="dxa"/>
            <w:tcBorders>
              <w:left w:val="single" w:color="auto" w:sz="4" w:space="0"/>
              <w:bottom w:val="single" w:color="auto" w:sz="4" w:space="0"/>
            </w:tcBorders>
          </w:tcPr>
          <w:p w14:paraId="6685714C">
            <w:pPr>
              <w:pStyle w:val="10"/>
              <w:spacing w:before="32" w:line="274" w:lineRule="exact"/>
              <w:ind w:left="237" w:right="160"/>
              <w:rPr>
                <w:rFonts w:hint="default" w:ascii="Times New Roman" w:hAnsi="Times New Roman" w:cs="Times New Roman"/>
                <w:b w:val="0"/>
                <w:bCs w:val="0"/>
                <w:color w:val="auto"/>
                <w:sz w:val="22"/>
                <w:szCs w:val="22"/>
              </w:rPr>
            </w:pPr>
          </w:p>
        </w:tc>
        <w:tc>
          <w:tcPr>
            <w:tcW w:w="5400" w:type="dxa"/>
            <w:tcBorders>
              <w:bottom w:val="single" w:color="auto" w:sz="4" w:space="0"/>
            </w:tcBorders>
          </w:tcPr>
          <w:p w14:paraId="4FC0C022">
            <w:pPr>
              <w:pStyle w:val="10"/>
              <w:spacing w:before="179"/>
              <w:ind w:right="788"/>
              <w:jc w:val="both"/>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Повторение и обобщение</w:t>
            </w:r>
            <w:r>
              <w:rPr>
                <w:rFonts w:hint="default" w:ascii="Times New Roman" w:hAnsi="Times New Roman" w:cs="Times New Roman"/>
                <w:b w:val="0"/>
                <w:bCs w:val="0"/>
                <w:color w:val="auto"/>
                <w:spacing w:val="-57"/>
                <w:sz w:val="22"/>
                <w:szCs w:val="22"/>
              </w:rPr>
              <w:t xml:space="preserve"> </w:t>
            </w:r>
            <w:r>
              <w:rPr>
                <w:rFonts w:hint="default" w:ascii="Times New Roman" w:hAnsi="Times New Roman" w:cs="Times New Roman"/>
                <w:b w:val="0"/>
                <w:bCs w:val="0"/>
                <w:color w:val="auto"/>
                <w:sz w:val="22"/>
                <w:szCs w:val="22"/>
              </w:rPr>
              <w:t>изученного</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в</w:t>
            </w:r>
            <w:r>
              <w:rPr>
                <w:rFonts w:hint="default" w:ascii="Times New Roman" w:hAnsi="Times New Roman" w:cs="Times New Roman"/>
                <w:b w:val="0"/>
                <w:bCs w:val="0"/>
                <w:color w:val="auto"/>
                <w:spacing w:val="-3"/>
                <w:sz w:val="22"/>
                <w:szCs w:val="22"/>
              </w:rPr>
              <w:t xml:space="preserve"> </w:t>
            </w:r>
            <w:r>
              <w:rPr>
                <w:rFonts w:hint="default" w:ascii="Times New Roman" w:hAnsi="Times New Roman" w:cs="Times New Roman"/>
                <w:b w:val="0"/>
                <w:bCs w:val="0"/>
                <w:color w:val="auto"/>
                <w:sz w:val="22"/>
                <w:szCs w:val="22"/>
              </w:rPr>
              <w:t>5-9 классах</w:t>
            </w:r>
          </w:p>
        </w:tc>
        <w:tc>
          <w:tcPr>
            <w:tcW w:w="816" w:type="dxa"/>
            <w:tcBorders>
              <w:bottom w:val="single" w:color="auto" w:sz="4" w:space="0"/>
              <w:right w:val="single" w:color="auto" w:sz="4" w:space="0"/>
            </w:tcBorders>
          </w:tcPr>
          <w:p w14:paraId="706E60D3">
            <w:pPr>
              <w:pStyle w:val="10"/>
              <w:rPr>
                <w:rFonts w:hint="default" w:ascii="Times New Roman" w:hAnsi="Times New Roman" w:eastAsia="SimSun" w:cs="Times New Roman"/>
                <w:b w:val="0"/>
                <w:bCs w:val="0"/>
                <w:color w:val="auto"/>
                <w:sz w:val="22"/>
                <w:szCs w:val="22"/>
              </w:rPr>
            </w:pPr>
          </w:p>
          <w:p w14:paraId="3255A358">
            <w:pPr>
              <w:pStyle w:val="10"/>
              <w:rPr>
                <w:rFonts w:hint="default" w:ascii="Times New Roman" w:hAnsi="Times New Roman" w:eastAsia="SimSun" w:cs="Times New Roman"/>
                <w:b w:val="0"/>
                <w:bCs w:val="0"/>
                <w:color w:val="auto"/>
                <w:sz w:val="22"/>
                <w:szCs w:val="22"/>
                <w:lang w:val="ru-RU"/>
              </w:rPr>
            </w:pPr>
            <w:r>
              <w:rPr>
                <w:rFonts w:hint="default" w:ascii="Times New Roman" w:hAnsi="Times New Roman" w:eastAsia="SimSun" w:cs="Times New Roman"/>
                <w:b w:val="0"/>
                <w:bCs w:val="0"/>
                <w:color w:val="auto"/>
                <w:sz w:val="22"/>
                <w:szCs w:val="22"/>
                <w:lang w:val="ru-RU"/>
              </w:rPr>
              <w:t>1</w:t>
            </w:r>
          </w:p>
          <w:p w14:paraId="6B531A8A">
            <w:pPr>
              <w:pStyle w:val="10"/>
              <w:rPr>
                <w:rFonts w:hint="default" w:ascii="Times New Roman" w:hAnsi="Times New Roman" w:cs="Times New Roman"/>
                <w:b w:val="0"/>
                <w:bCs w:val="0"/>
                <w:color w:val="auto"/>
                <w:sz w:val="22"/>
                <w:szCs w:val="22"/>
              </w:rPr>
            </w:pPr>
          </w:p>
        </w:tc>
        <w:tc>
          <w:tcPr>
            <w:tcW w:w="1315" w:type="dxa"/>
            <w:tcBorders>
              <w:left w:val="single" w:color="auto" w:sz="4" w:space="0"/>
              <w:bottom w:val="single" w:color="auto" w:sz="4" w:space="0"/>
            </w:tcBorders>
          </w:tcPr>
          <w:p w14:paraId="399349C2">
            <w:pPr>
              <w:pStyle w:val="10"/>
              <w:rPr>
                <w:rFonts w:hint="default" w:ascii="Times New Roman" w:hAnsi="Times New Roman" w:cs="Times New Roman"/>
                <w:b w:val="0"/>
                <w:bCs w:val="0"/>
                <w:color w:val="auto"/>
                <w:sz w:val="22"/>
                <w:szCs w:val="22"/>
              </w:rPr>
            </w:pPr>
            <w:r>
              <w:rPr>
                <w:rFonts w:hint="default" w:ascii="Times New Roman" w:hAnsi="Times New Roman" w:cs="Times New Roman"/>
                <w:b w:val="0"/>
                <w:bCs/>
                <w:color w:val="auto"/>
                <w:sz w:val="22"/>
                <w:szCs w:val="22"/>
              </w:rPr>
              <w:t>Библиотека ЦОК</w:t>
            </w:r>
            <w:r>
              <w:rPr>
                <w:rFonts w:hint="default" w:ascii="Times New Roman" w:hAnsi="Times New Roman" w:cs="Times New Roman"/>
                <w:b w:val="0"/>
                <w:bCs/>
                <w:color w:val="auto"/>
                <w:spacing w:val="1"/>
                <w:sz w:val="22"/>
                <w:szCs w:val="22"/>
              </w:rPr>
              <w:t xml:space="preserve"> </w:t>
            </w: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69F8D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587" w:hRule="atLeast"/>
        </w:trPr>
        <w:tc>
          <w:tcPr>
            <w:tcW w:w="590" w:type="dxa"/>
            <w:tcBorders>
              <w:top w:val="single" w:color="auto" w:sz="4" w:space="0"/>
            </w:tcBorders>
            <w:vAlign w:val="top"/>
          </w:tcPr>
          <w:p w14:paraId="20CE6AA1">
            <w:pPr>
              <w:pStyle w:val="10"/>
              <w:spacing w:before="174"/>
              <w:ind w:left="103"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2</w:t>
            </w:r>
          </w:p>
        </w:tc>
        <w:tc>
          <w:tcPr>
            <w:tcW w:w="961" w:type="dxa"/>
            <w:tcBorders>
              <w:top w:val="single" w:color="auto" w:sz="4" w:space="0"/>
              <w:right w:val="single" w:color="auto" w:sz="4" w:space="0"/>
            </w:tcBorders>
          </w:tcPr>
          <w:p w14:paraId="73344BDD">
            <w:pPr>
              <w:pStyle w:val="10"/>
              <w:spacing w:before="32" w:line="274" w:lineRule="exact"/>
              <w:ind w:right="160"/>
              <w:rPr>
                <w:rFonts w:hint="default" w:ascii="Times New Roman" w:hAnsi="Times New Roman" w:cs="Times New Roman"/>
                <w:b w:val="0"/>
                <w:bCs w:val="0"/>
                <w:color w:val="auto"/>
                <w:sz w:val="22"/>
                <w:szCs w:val="22"/>
                <w:lang w:val="ru-RU"/>
              </w:rPr>
            </w:pPr>
            <w:r>
              <w:rPr>
                <w:rFonts w:hint="default" w:cs="Times New Roman"/>
                <w:b w:val="0"/>
                <w:bCs w:val="0"/>
                <w:color w:val="auto"/>
                <w:sz w:val="22"/>
                <w:szCs w:val="22"/>
                <w:lang w:val="ru-RU"/>
              </w:rPr>
              <w:t>5.09</w:t>
            </w:r>
          </w:p>
        </w:tc>
        <w:tc>
          <w:tcPr>
            <w:tcW w:w="768" w:type="dxa"/>
            <w:tcBorders>
              <w:top w:val="single" w:color="auto" w:sz="4" w:space="0"/>
              <w:left w:val="single" w:color="auto" w:sz="4" w:space="0"/>
            </w:tcBorders>
          </w:tcPr>
          <w:p w14:paraId="5AFAC319">
            <w:pPr>
              <w:pStyle w:val="10"/>
              <w:spacing w:before="32" w:line="274" w:lineRule="exact"/>
              <w:ind w:left="237" w:right="160"/>
              <w:rPr>
                <w:rFonts w:hint="default" w:ascii="Times New Roman" w:hAnsi="Times New Roman" w:cs="Times New Roman"/>
                <w:b w:val="0"/>
                <w:bCs w:val="0"/>
                <w:color w:val="auto"/>
                <w:sz w:val="22"/>
                <w:szCs w:val="22"/>
              </w:rPr>
            </w:pPr>
          </w:p>
        </w:tc>
        <w:tc>
          <w:tcPr>
            <w:tcW w:w="5400" w:type="dxa"/>
            <w:tcBorders>
              <w:top w:val="single" w:color="auto" w:sz="4" w:space="0"/>
            </w:tcBorders>
            <w:vAlign w:val="top"/>
          </w:tcPr>
          <w:p w14:paraId="0F5B36B3">
            <w:pPr>
              <w:pStyle w:val="10"/>
              <w:spacing w:before="15" w:line="280" w:lineRule="atLeast"/>
              <w:ind w:right="625"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Повторение в начале</w:t>
            </w:r>
            <w:r>
              <w:rPr>
                <w:rFonts w:hint="default" w:ascii="Times New Roman" w:hAnsi="Times New Roman" w:cs="Times New Roman"/>
                <w:b w:val="0"/>
                <w:bCs w:val="0"/>
                <w:color w:val="auto"/>
                <w:spacing w:val="-57"/>
                <w:sz w:val="22"/>
                <w:szCs w:val="22"/>
              </w:rPr>
              <w:t xml:space="preserve"> </w:t>
            </w:r>
            <w:r>
              <w:rPr>
                <w:rFonts w:hint="default" w:ascii="Times New Roman" w:hAnsi="Times New Roman" w:cs="Times New Roman"/>
                <w:b w:val="0"/>
                <w:bCs w:val="0"/>
                <w:color w:val="auto"/>
                <w:sz w:val="22"/>
                <w:szCs w:val="22"/>
              </w:rPr>
              <w:t>года.</w:t>
            </w:r>
            <w:r>
              <w:rPr>
                <w:rFonts w:hint="default" w:ascii="Times New Roman" w:hAnsi="Times New Roman" w:cs="Times New Roman"/>
                <w:b w:val="0"/>
                <w:bCs w:val="0"/>
                <w:color w:val="auto"/>
                <w:spacing w:val="-3"/>
                <w:sz w:val="22"/>
                <w:szCs w:val="22"/>
              </w:rPr>
              <w:t xml:space="preserve"> </w:t>
            </w:r>
            <w:r>
              <w:rPr>
                <w:rFonts w:hint="default" w:ascii="Times New Roman" w:hAnsi="Times New Roman" w:cs="Times New Roman"/>
                <w:b w:val="0"/>
                <w:bCs w:val="0"/>
                <w:color w:val="auto"/>
                <w:sz w:val="22"/>
                <w:szCs w:val="22"/>
              </w:rPr>
              <w:t>Практикум</w:t>
            </w:r>
          </w:p>
        </w:tc>
        <w:tc>
          <w:tcPr>
            <w:tcW w:w="816" w:type="dxa"/>
            <w:tcBorders>
              <w:top w:val="single" w:color="auto" w:sz="4" w:space="0"/>
              <w:right w:val="single" w:color="auto" w:sz="4" w:space="0"/>
            </w:tcBorders>
          </w:tcPr>
          <w:p w14:paraId="4B6228D2">
            <w:pPr>
              <w:pStyle w:val="10"/>
              <w:rPr>
                <w:rFonts w:hint="default" w:ascii="Times New Roman" w:hAnsi="Times New Roman" w:eastAsia="SimSun" w:cs="Times New Roman"/>
                <w:b w:val="0"/>
                <w:bCs w:val="0"/>
                <w:color w:val="auto"/>
                <w:sz w:val="22"/>
                <w:szCs w:val="22"/>
                <w:lang w:val="ru-RU"/>
              </w:rPr>
            </w:pPr>
            <w:r>
              <w:rPr>
                <w:rFonts w:hint="default" w:ascii="Times New Roman" w:hAnsi="Times New Roman" w:eastAsia="SimSun" w:cs="Times New Roman"/>
                <w:b w:val="0"/>
                <w:bCs w:val="0"/>
                <w:color w:val="auto"/>
                <w:sz w:val="22"/>
                <w:szCs w:val="22"/>
                <w:lang w:val="ru-RU"/>
              </w:rPr>
              <w:t>1</w:t>
            </w:r>
          </w:p>
        </w:tc>
        <w:tc>
          <w:tcPr>
            <w:tcW w:w="1315" w:type="dxa"/>
            <w:tcBorders>
              <w:top w:val="single" w:color="auto" w:sz="4" w:space="0"/>
              <w:left w:val="single" w:color="auto" w:sz="4" w:space="0"/>
            </w:tcBorders>
          </w:tcPr>
          <w:p w14:paraId="3D2A806C">
            <w:pPr>
              <w:pStyle w:val="10"/>
              <w:rPr>
                <w:rFonts w:hint="default" w:ascii="Times New Roman" w:hAnsi="Times New Roman" w:eastAsia="SimSun" w:cs="Times New Roman"/>
                <w:b w:val="0"/>
                <w:bCs w:val="0"/>
                <w:color w:val="auto"/>
                <w:sz w:val="22"/>
                <w:szCs w:val="22"/>
                <w:lang w:val="ru-RU"/>
              </w:rPr>
            </w:pPr>
          </w:p>
        </w:tc>
      </w:tr>
      <w:tr w14:paraId="7E795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595" w:hRule="atLeast"/>
        </w:trPr>
        <w:tc>
          <w:tcPr>
            <w:tcW w:w="590" w:type="dxa"/>
            <w:vAlign w:val="top"/>
          </w:tcPr>
          <w:p w14:paraId="29402648">
            <w:pPr>
              <w:pStyle w:val="10"/>
              <w:spacing w:before="174"/>
              <w:ind w:left="103"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3</w:t>
            </w:r>
          </w:p>
        </w:tc>
        <w:tc>
          <w:tcPr>
            <w:tcW w:w="961" w:type="dxa"/>
            <w:tcBorders>
              <w:right w:val="single" w:color="auto" w:sz="4" w:space="0"/>
            </w:tcBorders>
          </w:tcPr>
          <w:p w14:paraId="3416BCEB">
            <w:pPr>
              <w:pStyle w:val="10"/>
              <w:spacing w:before="15" w:line="280" w:lineRule="atLeast"/>
              <w:ind w:right="625"/>
              <w:rPr>
                <w:rFonts w:hint="default" w:ascii="Times New Roman" w:hAnsi="Times New Roman" w:cs="Times New Roman"/>
                <w:b w:val="0"/>
                <w:bCs w:val="0"/>
                <w:color w:val="auto"/>
                <w:sz w:val="22"/>
                <w:szCs w:val="22"/>
                <w:lang w:val="ru-RU"/>
              </w:rPr>
            </w:pPr>
            <w:r>
              <w:rPr>
                <w:rFonts w:hint="default" w:cs="Times New Roman"/>
                <w:b w:val="0"/>
                <w:bCs w:val="0"/>
                <w:color w:val="auto"/>
                <w:sz w:val="22"/>
                <w:szCs w:val="22"/>
                <w:lang w:val="ru-RU"/>
              </w:rPr>
              <w:t>9.</w:t>
            </w:r>
          </w:p>
        </w:tc>
        <w:tc>
          <w:tcPr>
            <w:tcW w:w="768" w:type="dxa"/>
            <w:tcBorders>
              <w:left w:val="single" w:color="auto" w:sz="4" w:space="0"/>
            </w:tcBorders>
          </w:tcPr>
          <w:p w14:paraId="2A0DF0C1">
            <w:pPr>
              <w:pStyle w:val="10"/>
              <w:spacing w:before="15" w:line="280" w:lineRule="atLeast"/>
              <w:ind w:left="237" w:right="625"/>
              <w:rPr>
                <w:rFonts w:hint="default" w:ascii="Times New Roman" w:hAnsi="Times New Roman" w:cs="Times New Roman"/>
                <w:b w:val="0"/>
                <w:bCs w:val="0"/>
                <w:color w:val="auto"/>
                <w:sz w:val="22"/>
                <w:szCs w:val="22"/>
              </w:rPr>
            </w:pPr>
          </w:p>
        </w:tc>
        <w:tc>
          <w:tcPr>
            <w:tcW w:w="5400" w:type="dxa"/>
            <w:shd w:val="clear" w:color="auto" w:fill="auto"/>
            <w:vAlign w:val="top"/>
          </w:tcPr>
          <w:p w14:paraId="6E2C1EA5">
            <w:pPr>
              <w:pStyle w:val="10"/>
              <w:spacing w:before="35"/>
              <w:ind w:right="799"/>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Язык как знаковая</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система. Основные</w:t>
            </w:r>
            <w:r>
              <w:rPr>
                <w:rFonts w:hint="default" w:ascii="Times New Roman" w:hAnsi="Times New Roman" w:cs="Times New Roman"/>
                <w:b w:val="0"/>
                <w:bCs w:val="0"/>
                <w:color w:val="auto"/>
                <w:spacing w:val="-57"/>
                <w:sz w:val="22"/>
                <w:szCs w:val="22"/>
              </w:rPr>
              <w:t xml:space="preserve"> </w:t>
            </w:r>
            <w:r>
              <w:rPr>
                <w:rFonts w:hint="default" w:ascii="Times New Roman" w:hAnsi="Times New Roman" w:cs="Times New Roman"/>
                <w:b w:val="0"/>
                <w:bCs w:val="0"/>
                <w:color w:val="auto"/>
                <w:sz w:val="22"/>
                <w:szCs w:val="22"/>
              </w:rPr>
              <w:t>функции</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языка.</w:t>
            </w:r>
          </w:p>
          <w:p w14:paraId="4DF6369A">
            <w:pPr>
              <w:pStyle w:val="10"/>
              <w:spacing w:before="2" w:line="262" w:lineRule="exact"/>
              <w:ind w:left="237"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Лингвистика</w:t>
            </w:r>
            <w:r>
              <w:rPr>
                <w:rFonts w:hint="default" w:ascii="Times New Roman" w:hAnsi="Times New Roman" w:cs="Times New Roman"/>
                <w:b w:val="0"/>
                <w:bCs w:val="0"/>
                <w:color w:val="auto"/>
                <w:spacing w:val="-4"/>
                <w:sz w:val="22"/>
                <w:szCs w:val="22"/>
              </w:rPr>
              <w:t xml:space="preserve"> </w:t>
            </w:r>
            <w:r>
              <w:rPr>
                <w:rFonts w:hint="default" w:ascii="Times New Roman" w:hAnsi="Times New Roman" w:cs="Times New Roman"/>
                <w:b w:val="0"/>
                <w:bCs w:val="0"/>
                <w:color w:val="auto"/>
                <w:sz w:val="22"/>
                <w:szCs w:val="22"/>
              </w:rPr>
              <w:t>как</w:t>
            </w:r>
            <w:r>
              <w:rPr>
                <w:rFonts w:hint="default" w:ascii="Times New Roman" w:hAnsi="Times New Roman" w:cs="Times New Roman"/>
                <w:b w:val="0"/>
                <w:bCs w:val="0"/>
                <w:color w:val="auto"/>
                <w:spacing w:val="-4"/>
                <w:sz w:val="22"/>
                <w:szCs w:val="22"/>
              </w:rPr>
              <w:t xml:space="preserve"> </w:t>
            </w:r>
            <w:r>
              <w:rPr>
                <w:rFonts w:hint="default" w:ascii="Times New Roman" w:hAnsi="Times New Roman" w:cs="Times New Roman"/>
                <w:b w:val="0"/>
                <w:bCs w:val="0"/>
                <w:color w:val="auto"/>
                <w:sz w:val="22"/>
                <w:szCs w:val="22"/>
              </w:rPr>
              <w:t>наука</w:t>
            </w:r>
          </w:p>
        </w:tc>
        <w:tc>
          <w:tcPr>
            <w:tcW w:w="816" w:type="dxa"/>
            <w:tcBorders>
              <w:right w:val="single" w:color="auto" w:sz="4" w:space="0"/>
            </w:tcBorders>
          </w:tcPr>
          <w:p w14:paraId="33CB9E94">
            <w:pPr>
              <w:pStyle w:val="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lang w:val="ru-RU"/>
              </w:rPr>
              <w:t>1</w:t>
            </w:r>
          </w:p>
        </w:tc>
        <w:tc>
          <w:tcPr>
            <w:tcW w:w="1315" w:type="dxa"/>
            <w:tcBorders>
              <w:left w:val="single" w:color="auto" w:sz="4" w:space="0"/>
            </w:tcBorders>
          </w:tcPr>
          <w:p w14:paraId="2CD662BC">
            <w:pPr>
              <w:pStyle w:val="10"/>
              <w:rPr>
                <w:rFonts w:hint="default" w:ascii="Times New Roman" w:hAnsi="Times New Roman" w:cs="Times New Roman"/>
                <w:b w:val="0"/>
                <w:bCs w:val="0"/>
                <w:color w:val="auto"/>
                <w:sz w:val="22"/>
                <w:szCs w:val="22"/>
                <w:lang w:val="ru-RU"/>
              </w:rPr>
            </w:pPr>
          </w:p>
        </w:tc>
      </w:tr>
      <w:tr w14:paraId="0EDB4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600" w:hRule="atLeast"/>
        </w:trPr>
        <w:tc>
          <w:tcPr>
            <w:tcW w:w="590" w:type="dxa"/>
            <w:vAlign w:val="top"/>
          </w:tcPr>
          <w:p w14:paraId="2B669A84">
            <w:pPr>
              <w:pStyle w:val="10"/>
              <w:spacing w:before="10"/>
              <w:rPr>
                <w:rFonts w:hint="default" w:ascii="Times New Roman" w:hAnsi="Times New Roman" w:cs="Times New Roman"/>
                <w:b w:val="0"/>
                <w:bCs w:val="0"/>
                <w:color w:val="auto"/>
                <w:sz w:val="22"/>
                <w:szCs w:val="22"/>
              </w:rPr>
            </w:pPr>
          </w:p>
          <w:p w14:paraId="1EBC7CFB">
            <w:pPr>
              <w:pStyle w:val="10"/>
              <w:spacing w:before="1"/>
              <w:ind w:left="103"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4</w:t>
            </w:r>
          </w:p>
        </w:tc>
        <w:tc>
          <w:tcPr>
            <w:tcW w:w="961" w:type="dxa"/>
            <w:tcBorders>
              <w:right w:val="single" w:color="auto" w:sz="4" w:space="0"/>
            </w:tcBorders>
          </w:tcPr>
          <w:p w14:paraId="0FE63071">
            <w:pPr>
              <w:pStyle w:val="10"/>
              <w:spacing w:before="32" w:line="274" w:lineRule="exact"/>
              <w:ind w:right="160"/>
              <w:rPr>
                <w:rFonts w:hint="default" w:ascii="Times New Roman" w:hAnsi="Times New Roman" w:cs="Times New Roman"/>
                <w:b w:val="0"/>
                <w:bCs w:val="0"/>
                <w:color w:val="auto"/>
                <w:sz w:val="22"/>
                <w:szCs w:val="22"/>
                <w:lang w:val="ru-RU"/>
              </w:rPr>
            </w:pPr>
            <w:r>
              <w:rPr>
                <w:rFonts w:hint="default" w:cs="Times New Roman"/>
                <w:b w:val="0"/>
                <w:bCs w:val="0"/>
                <w:color w:val="auto"/>
                <w:sz w:val="22"/>
                <w:szCs w:val="22"/>
                <w:lang w:val="ru-RU"/>
              </w:rPr>
              <w:t>12.09</w:t>
            </w:r>
          </w:p>
        </w:tc>
        <w:tc>
          <w:tcPr>
            <w:tcW w:w="768" w:type="dxa"/>
            <w:tcBorders>
              <w:left w:val="single" w:color="auto" w:sz="4" w:space="0"/>
            </w:tcBorders>
          </w:tcPr>
          <w:p w14:paraId="36B16201">
            <w:pPr>
              <w:pStyle w:val="10"/>
              <w:spacing w:before="32" w:line="274" w:lineRule="exact"/>
              <w:ind w:left="237" w:right="160"/>
              <w:rPr>
                <w:rFonts w:hint="default" w:ascii="Times New Roman" w:hAnsi="Times New Roman" w:cs="Times New Roman"/>
                <w:b w:val="0"/>
                <w:bCs w:val="0"/>
                <w:color w:val="auto"/>
                <w:sz w:val="22"/>
                <w:szCs w:val="22"/>
              </w:rPr>
            </w:pPr>
          </w:p>
        </w:tc>
        <w:tc>
          <w:tcPr>
            <w:tcW w:w="5400" w:type="dxa"/>
            <w:shd w:val="clear" w:color="auto" w:fill="auto"/>
            <w:vAlign w:val="top"/>
          </w:tcPr>
          <w:p w14:paraId="3828D4EF">
            <w:pPr>
              <w:pStyle w:val="10"/>
              <w:spacing w:before="32" w:line="274" w:lineRule="exact"/>
              <w:ind w:left="0" w:leftChars="0" w:right="634"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Взаимосвязь языка и</w:t>
            </w:r>
            <w:r>
              <w:rPr>
                <w:rFonts w:hint="default" w:ascii="Times New Roman" w:hAnsi="Times New Roman" w:cs="Times New Roman"/>
                <w:b w:val="0"/>
                <w:bCs w:val="0"/>
                <w:color w:val="auto"/>
                <w:spacing w:val="-57"/>
                <w:sz w:val="22"/>
                <w:szCs w:val="22"/>
              </w:rPr>
              <w:t xml:space="preserve"> </w:t>
            </w:r>
            <w:r>
              <w:rPr>
                <w:rFonts w:hint="default" w:ascii="Times New Roman" w:hAnsi="Times New Roman" w:cs="Times New Roman"/>
                <w:b w:val="0"/>
                <w:bCs w:val="0"/>
                <w:color w:val="auto"/>
                <w:sz w:val="22"/>
                <w:szCs w:val="22"/>
              </w:rPr>
              <w:t>культуры</w:t>
            </w:r>
          </w:p>
        </w:tc>
        <w:tc>
          <w:tcPr>
            <w:tcW w:w="816" w:type="dxa"/>
            <w:tcBorders>
              <w:right w:val="single" w:color="auto" w:sz="4" w:space="0"/>
            </w:tcBorders>
          </w:tcPr>
          <w:p w14:paraId="598A59F2">
            <w:pPr>
              <w:pStyle w:val="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lang w:val="ru-RU"/>
              </w:rPr>
              <w:t>1</w:t>
            </w:r>
          </w:p>
        </w:tc>
        <w:tc>
          <w:tcPr>
            <w:tcW w:w="1315" w:type="dxa"/>
            <w:tcBorders>
              <w:left w:val="single" w:color="auto" w:sz="4" w:space="0"/>
            </w:tcBorders>
          </w:tcPr>
          <w:p w14:paraId="1A07A90C">
            <w:pPr>
              <w:pStyle w:val="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5FDE6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610" w:hRule="atLeast"/>
        </w:trPr>
        <w:tc>
          <w:tcPr>
            <w:tcW w:w="590" w:type="dxa"/>
            <w:vAlign w:val="top"/>
          </w:tcPr>
          <w:p w14:paraId="327297F2">
            <w:pPr>
              <w:pStyle w:val="10"/>
              <w:spacing w:before="175"/>
              <w:ind w:left="103"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5</w:t>
            </w:r>
          </w:p>
        </w:tc>
        <w:tc>
          <w:tcPr>
            <w:tcW w:w="961" w:type="dxa"/>
            <w:tcBorders>
              <w:right w:val="single" w:color="auto" w:sz="4" w:space="0"/>
            </w:tcBorders>
          </w:tcPr>
          <w:p w14:paraId="283DE0A0">
            <w:pPr>
              <w:pStyle w:val="10"/>
              <w:spacing w:before="2" w:line="262" w:lineRule="exact"/>
              <w:rPr>
                <w:rFonts w:hint="default" w:ascii="Times New Roman" w:hAnsi="Times New Roman" w:cs="Times New Roman"/>
                <w:b w:val="0"/>
                <w:bCs w:val="0"/>
                <w:color w:val="auto"/>
                <w:sz w:val="22"/>
                <w:szCs w:val="22"/>
                <w:lang w:val="ru-RU"/>
              </w:rPr>
            </w:pPr>
            <w:r>
              <w:rPr>
                <w:rFonts w:hint="default" w:cs="Times New Roman"/>
                <w:b w:val="0"/>
                <w:bCs w:val="0"/>
                <w:color w:val="auto"/>
                <w:sz w:val="22"/>
                <w:szCs w:val="22"/>
                <w:lang w:val="ru-RU"/>
              </w:rPr>
              <w:t>16.09</w:t>
            </w:r>
          </w:p>
        </w:tc>
        <w:tc>
          <w:tcPr>
            <w:tcW w:w="768" w:type="dxa"/>
            <w:tcBorders>
              <w:left w:val="single" w:color="auto" w:sz="4" w:space="0"/>
            </w:tcBorders>
          </w:tcPr>
          <w:p w14:paraId="3BA5EAE8">
            <w:pPr>
              <w:pStyle w:val="10"/>
              <w:spacing w:before="2" w:line="262" w:lineRule="exact"/>
              <w:ind w:left="237"/>
              <w:rPr>
                <w:rFonts w:hint="default" w:ascii="Times New Roman" w:hAnsi="Times New Roman" w:cs="Times New Roman"/>
                <w:b w:val="0"/>
                <w:bCs w:val="0"/>
                <w:color w:val="auto"/>
                <w:sz w:val="22"/>
                <w:szCs w:val="22"/>
              </w:rPr>
            </w:pPr>
          </w:p>
        </w:tc>
        <w:tc>
          <w:tcPr>
            <w:tcW w:w="5400" w:type="dxa"/>
            <w:shd w:val="clear" w:color="auto" w:fill="auto"/>
            <w:vAlign w:val="top"/>
          </w:tcPr>
          <w:p w14:paraId="06E7CDCB">
            <w:pPr>
              <w:pStyle w:val="10"/>
              <w:spacing w:before="35"/>
              <w:ind w:right="317"/>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Русский</w:t>
            </w:r>
            <w:r>
              <w:rPr>
                <w:rFonts w:hint="default" w:ascii="Times New Roman" w:hAnsi="Times New Roman" w:cs="Times New Roman"/>
                <w:b w:val="0"/>
                <w:bCs w:val="0"/>
                <w:color w:val="auto"/>
                <w:spacing w:val="2"/>
                <w:sz w:val="22"/>
                <w:szCs w:val="22"/>
              </w:rPr>
              <w:t xml:space="preserve"> </w:t>
            </w:r>
            <w:r>
              <w:rPr>
                <w:rFonts w:hint="default" w:ascii="Times New Roman" w:hAnsi="Times New Roman" w:cs="Times New Roman"/>
                <w:b w:val="0"/>
                <w:bCs w:val="0"/>
                <w:color w:val="auto"/>
                <w:sz w:val="22"/>
                <w:szCs w:val="22"/>
              </w:rPr>
              <w:t>язык</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государственный</w:t>
            </w:r>
            <w:r>
              <w:rPr>
                <w:rFonts w:hint="default" w:ascii="Times New Roman" w:hAnsi="Times New Roman" w:cs="Times New Roman"/>
                <w:b w:val="0"/>
                <w:bCs w:val="0"/>
                <w:color w:val="auto"/>
                <w:spacing w:val="2"/>
                <w:sz w:val="22"/>
                <w:szCs w:val="22"/>
              </w:rPr>
              <w:t xml:space="preserve"> </w:t>
            </w:r>
            <w:r>
              <w:rPr>
                <w:rFonts w:hint="default" w:ascii="Times New Roman" w:hAnsi="Times New Roman" w:cs="Times New Roman"/>
                <w:b w:val="0"/>
                <w:bCs w:val="0"/>
                <w:color w:val="auto"/>
                <w:sz w:val="22"/>
                <w:szCs w:val="22"/>
              </w:rPr>
              <w:t>язык</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Российской Федерации.</w:t>
            </w:r>
            <w:r>
              <w:rPr>
                <w:rFonts w:hint="default" w:ascii="Times New Roman" w:hAnsi="Times New Roman" w:cs="Times New Roman"/>
                <w:b w:val="0"/>
                <w:bCs w:val="0"/>
                <w:color w:val="auto"/>
                <w:spacing w:val="-57"/>
                <w:sz w:val="22"/>
                <w:szCs w:val="22"/>
              </w:rPr>
              <w:t xml:space="preserve"> </w:t>
            </w:r>
            <w:r>
              <w:rPr>
                <w:rFonts w:hint="default" w:ascii="Times New Roman" w:hAnsi="Times New Roman" w:cs="Times New Roman"/>
                <w:b w:val="0"/>
                <w:bCs w:val="0"/>
                <w:color w:val="auto"/>
                <w:sz w:val="22"/>
                <w:szCs w:val="22"/>
              </w:rPr>
              <w:t>Внутренние</w:t>
            </w:r>
            <w:r>
              <w:rPr>
                <w:rFonts w:hint="default" w:ascii="Times New Roman" w:hAnsi="Times New Roman" w:cs="Times New Roman"/>
                <w:b w:val="0"/>
                <w:bCs w:val="0"/>
                <w:color w:val="auto"/>
                <w:spacing w:val="-2"/>
                <w:sz w:val="22"/>
                <w:szCs w:val="22"/>
              </w:rPr>
              <w:t xml:space="preserve"> </w:t>
            </w:r>
            <w:r>
              <w:rPr>
                <w:rFonts w:hint="default" w:ascii="Times New Roman" w:hAnsi="Times New Roman" w:cs="Times New Roman"/>
                <w:b w:val="0"/>
                <w:bCs w:val="0"/>
                <w:color w:val="auto"/>
                <w:sz w:val="22"/>
                <w:szCs w:val="22"/>
              </w:rPr>
              <w:t>и внешние</w:t>
            </w:r>
          </w:p>
          <w:p w14:paraId="7A11E0C7">
            <w:pPr>
              <w:pStyle w:val="10"/>
              <w:spacing w:line="262" w:lineRule="exact"/>
              <w:ind w:left="237"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функции</w:t>
            </w:r>
            <w:r>
              <w:rPr>
                <w:rFonts w:hint="default" w:ascii="Times New Roman" w:hAnsi="Times New Roman" w:cs="Times New Roman"/>
                <w:b w:val="0"/>
                <w:bCs w:val="0"/>
                <w:color w:val="auto"/>
                <w:spacing w:val="-4"/>
                <w:sz w:val="22"/>
                <w:szCs w:val="22"/>
              </w:rPr>
              <w:t xml:space="preserve"> </w:t>
            </w:r>
            <w:r>
              <w:rPr>
                <w:rFonts w:hint="default" w:ascii="Times New Roman" w:hAnsi="Times New Roman" w:cs="Times New Roman"/>
                <w:b w:val="0"/>
                <w:bCs w:val="0"/>
                <w:color w:val="auto"/>
                <w:sz w:val="22"/>
                <w:szCs w:val="22"/>
              </w:rPr>
              <w:t>русского языка</w:t>
            </w:r>
          </w:p>
        </w:tc>
        <w:tc>
          <w:tcPr>
            <w:tcW w:w="816" w:type="dxa"/>
            <w:tcBorders>
              <w:right w:val="single" w:color="auto" w:sz="4" w:space="0"/>
            </w:tcBorders>
          </w:tcPr>
          <w:p w14:paraId="43E4F8CF">
            <w:pPr>
              <w:pStyle w:val="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lang w:val="ru-RU"/>
              </w:rPr>
              <w:t>1</w:t>
            </w:r>
          </w:p>
        </w:tc>
        <w:tc>
          <w:tcPr>
            <w:tcW w:w="1315" w:type="dxa"/>
            <w:tcBorders>
              <w:left w:val="single" w:color="auto" w:sz="4" w:space="0"/>
            </w:tcBorders>
          </w:tcPr>
          <w:p w14:paraId="33DADFB5">
            <w:pPr>
              <w:pStyle w:val="10"/>
              <w:rPr>
                <w:rFonts w:hint="default" w:ascii="Times New Roman" w:hAnsi="Times New Roman" w:cs="Times New Roman"/>
                <w:b w:val="0"/>
                <w:bCs w:val="0"/>
                <w:color w:val="auto"/>
                <w:sz w:val="22"/>
                <w:szCs w:val="22"/>
                <w:lang w:val="ru-RU"/>
              </w:rPr>
            </w:pPr>
          </w:p>
        </w:tc>
      </w:tr>
      <w:tr w14:paraId="7E678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600" w:hRule="atLeast"/>
        </w:trPr>
        <w:tc>
          <w:tcPr>
            <w:tcW w:w="590" w:type="dxa"/>
            <w:vAlign w:val="top"/>
          </w:tcPr>
          <w:p w14:paraId="5BFCF47F">
            <w:pPr>
              <w:pStyle w:val="10"/>
              <w:rPr>
                <w:rFonts w:hint="default" w:ascii="Times New Roman" w:hAnsi="Times New Roman" w:cs="Times New Roman"/>
                <w:b w:val="0"/>
                <w:bCs w:val="0"/>
                <w:color w:val="auto"/>
                <w:sz w:val="22"/>
                <w:szCs w:val="22"/>
              </w:rPr>
            </w:pPr>
          </w:p>
          <w:p w14:paraId="6C42AF33">
            <w:pPr>
              <w:pStyle w:val="10"/>
              <w:rPr>
                <w:rFonts w:hint="default" w:ascii="Times New Roman" w:hAnsi="Times New Roman" w:cs="Times New Roman"/>
                <w:b w:val="0"/>
                <w:bCs w:val="0"/>
                <w:color w:val="auto"/>
                <w:sz w:val="22"/>
                <w:szCs w:val="22"/>
              </w:rPr>
            </w:pPr>
          </w:p>
          <w:p w14:paraId="6D10F7CF">
            <w:pPr>
              <w:pStyle w:val="10"/>
              <w:ind w:left="103"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6</w:t>
            </w:r>
          </w:p>
        </w:tc>
        <w:tc>
          <w:tcPr>
            <w:tcW w:w="961" w:type="dxa"/>
            <w:tcBorders>
              <w:right w:val="single" w:color="auto" w:sz="4" w:space="0"/>
            </w:tcBorders>
          </w:tcPr>
          <w:p w14:paraId="6DEE1F10">
            <w:pPr>
              <w:pStyle w:val="10"/>
              <w:spacing w:before="32" w:line="274" w:lineRule="exact"/>
              <w:ind w:right="634"/>
              <w:rPr>
                <w:rFonts w:hint="default" w:ascii="Times New Roman" w:hAnsi="Times New Roman" w:cs="Times New Roman"/>
                <w:b w:val="0"/>
                <w:bCs w:val="0"/>
                <w:color w:val="auto"/>
                <w:sz w:val="22"/>
                <w:szCs w:val="22"/>
                <w:lang w:val="ru-RU"/>
              </w:rPr>
            </w:pPr>
            <w:r>
              <w:rPr>
                <w:rFonts w:hint="default" w:cs="Times New Roman"/>
                <w:b w:val="0"/>
                <w:bCs w:val="0"/>
                <w:color w:val="auto"/>
                <w:sz w:val="22"/>
                <w:szCs w:val="22"/>
                <w:lang w:val="ru-RU"/>
              </w:rPr>
              <w:t>19.09</w:t>
            </w:r>
          </w:p>
        </w:tc>
        <w:tc>
          <w:tcPr>
            <w:tcW w:w="768" w:type="dxa"/>
            <w:tcBorders>
              <w:left w:val="single" w:color="auto" w:sz="4" w:space="0"/>
            </w:tcBorders>
          </w:tcPr>
          <w:p w14:paraId="126B8225">
            <w:pPr>
              <w:pStyle w:val="10"/>
              <w:spacing w:before="32" w:line="274" w:lineRule="exact"/>
              <w:ind w:left="237" w:right="634"/>
              <w:rPr>
                <w:rFonts w:hint="default" w:ascii="Times New Roman" w:hAnsi="Times New Roman" w:cs="Times New Roman"/>
                <w:b w:val="0"/>
                <w:bCs w:val="0"/>
                <w:color w:val="auto"/>
                <w:sz w:val="22"/>
                <w:szCs w:val="22"/>
              </w:rPr>
            </w:pPr>
          </w:p>
        </w:tc>
        <w:tc>
          <w:tcPr>
            <w:tcW w:w="5400" w:type="dxa"/>
            <w:shd w:val="clear" w:color="auto" w:fill="auto"/>
            <w:vAlign w:val="top"/>
          </w:tcPr>
          <w:p w14:paraId="3FC77F4C">
            <w:pPr>
              <w:pStyle w:val="10"/>
              <w:spacing w:before="42" w:line="237" w:lineRule="auto"/>
              <w:ind w:right="268"/>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Формы существования</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русского</w:t>
            </w:r>
            <w:r>
              <w:rPr>
                <w:rFonts w:hint="default" w:ascii="Times New Roman" w:hAnsi="Times New Roman" w:cs="Times New Roman"/>
                <w:b w:val="0"/>
                <w:bCs w:val="0"/>
                <w:color w:val="auto"/>
                <w:spacing w:val="-10"/>
                <w:sz w:val="22"/>
                <w:szCs w:val="22"/>
              </w:rPr>
              <w:t xml:space="preserve"> </w:t>
            </w:r>
            <w:r>
              <w:rPr>
                <w:rFonts w:hint="default" w:ascii="Times New Roman" w:hAnsi="Times New Roman" w:cs="Times New Roman"/>
                <w:b w:val="0"/>
                <w:bCs w:val="0"/>
                <w:color w:val="auto"/>
                <w:sz w:val="22"/>
                <w:szCs w:val="22"/>
              </w:rPr>
              <w:t>национального</w:t>
            </w:r>
          </w:p>
          <w:p w14:paraId="35DB8C00">
            <w:pPr>
              <w:pStyle w:val="10"/>
              <w:spacing w:before="4" w:line="262" w:lineRule="exact"/>
              <w:ind w:left="237"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языка</w:t>
            </w:r>
          </w:p>
        </w:tc>
        <w:tc>
          <w:tcPr>
            <w:tcW w:w="816" w:type="dxa"/>
            <w:tcBorders>
              <w:right w:val="single" w:color="auto" w:sz="4" w:space="0"/>
            </w:tcBorders>
          </w:tcPr>
          <w:p w14:paraId="70FD4F7B">
            <w:pPr>
              <w:pStyle w:val="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lang w:val="ru-RU"/>
              </w:rPr>
              <w:t>1</w:t>
            </w:r>
          </w:p>
        </w:tc>
        <w:tc>
          <w:tcPr>
            <w:tcW w:w="1315" w:type="dxa"/>
            <w:tcBorders>
              <w:left w:val="single" w:color="auto" w:sz="4" w:space="0"/>
            </w:tcBorders>
          </w:tcPr>
          <w:p w14:paraId="7BEC8D62">
            <w:pPr>
              <w:pStyle w:val="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28557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911" w:hRule="atLeast"/>
        </w:trPr>
        <w:tc>
          <w:tcPr>
            <w:tcW w:w="590" w:type="dxa"/>
            <w:vAlign w:val="top"/>
          </w:tcPr>
          <w:p w14:paraId="1DBA94BF">
            <w:pPr>
              <w:pStyle w:val="10"/>
              <w:spacing w:before="3"/>
              <w:rPr>
                <w:rFonts w:hint="default" w:ascii="Times New Roman" w:hAnsi="Times New Roman" w:cs="Times New Roman"/>
                <w:b w:val="0"/>
                <w:bCs w:val="0"/>
                <w:color w:val="auto"/>
                <w:sz w:val="22"/>
                <w:szCs w:val="22"/>
              </w:rPr>
            </w:pPr>
          </w:p>
          <w:p w14:paraId="62F4D9A0">
            <w:pPr>
              <w:pStyle w:val="10"/>
              <w:ind w:left="103"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7</w:t>
            </w:r>
          </w:p>
        </w:tc>
        <w:tc>
          <w:tcPr>
            <w:tcW w:w="961" w:type="dxa"/>
            <w:tcBorders>
              <w:right w:val="single" w:color="auto" w:sz="4" w:space="0"/>
            </w:tcBorders>
          </w:tcPr>
          <w:p w14:paraId="302D14D0">
            <w:pPr>
              <w:pStyle w:val="10"/>
              <w:spacing w:line="262" w:lineRule="exact"/>
              <w:rPr>
                <w:rFonts w:hint="default" w:ascii="Times New Roman" w:hAnsi="Times New Roman" w:cs="Times New Roman"/>
                <w:b w:val="0"/>
                <w:bCs w:val="0"/>
                <w:color w:val="auto"/>
                <w:sz w:val="22"/>
                <w:szCs w:val="22"/>
                <w:lang w:val="ru-RU"/>
              </w:rPr>
            </w:pPr>
            <w:r>
              <w:rPr>
                <w:rFonts w:hint="default" w:cs="Times New Roman"/>
                <w:b w:val="0"/>
                <w:bCs w:val="0"/>
                <w:color w:val="auto"/>
                <w:sz w:val="22"/>
                <w:szCs w:val="22"/>
                <w:lang w:val="ru-RU"/>
              </w:rPr>
              <w:t>23.09</w:t>
            </w:r>
          </w:p>
        </w:tc>
        <w:tc>
          <w:tcPr>
            <w:tcW w:w="768" w:type="dxa"/>
            <w:tcBorders>
              <w:left w:val="single" w:color="auto" w:sz="4" w:space="0"/>
            </w:tcBorders>
          </w:tcPr>
          <w:p w14:paraId="719CCED1">
            <w:pPr>
              <w:pStyle w:val="10"/>
              <w:spacing w:line="262" w:lineRule="exact"/>
              <w:ind w:left="237"/>
              <w:rPr>
                <w:rFonts w:hint="default" w:ascii="Times New Roman" w:hAnsi="Times New Roman" w:cs="Times New Roman"/>
                <w:b w:val="0"/>
                <w:bCs w:val="0"/>
                <w:color w:val="auto"/>
                <w:sz w:val="22"/>
                <w:szCs w:val="22"/>
              </w:rPr>
            </w:pPr>
          </w:p>
        </w:tc>
        <w:tc>
          <w:tcPr>
            <w:tcW w:w="5400" w:type="dxa"/>
            <w:vAlign w:val="top"/>
          </w:tcPr>
          <w:p w14:paraId="66B887A6">
            <w:pPr>
              <w:pStyle w:val="10"/>
              <w:spacing w:before="42" w:line="237" w:lineRule="auto"/>
              <w:ind w:right="268"/>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Формы существования</w:t>
            </w:r>
            <w:r>
              <w:rPr>
                <w:rFonts w:hint="default" w:ascii="Times New Roman" w:hAnsi="Times New Roman" w:cs="Times New Roman"/>
                <w:b w:val="0"/>
                <w:bCs w:val="0"/>
                <w:color w:val="auto"/>
                <w:spacing w:val="1"/>
                <w:sz w:val="22"/>
                <w:szCs w:val="22"/>
              </w:rPr>
              <w:t xml:space="preserve"> </w:t>
            </w:r>
            <w:r>
              <w:rPr>
                <w:rFonts w:hint="default" w:ascii="Times New Roman" w:hAnsi="Times New Roman" w:cs="Times New Roman"/>
                <w:b w:val="0"/>
                <w:bCs w:val="0"/>
                <w:color w:val="auto"/>
                <w:sz w:val="22"/>
                <w:szCs w:val="22"/>
              </w:rPr>
              <w:t>русского</w:t>
            </w:r>
            <w:r>
              <w:rPr>
                <w:rFonts w:hint="default" w:ascii="Times New Roman" w:hAnsi="Times New Roman" w:cs="Times New Roman"/>
                <w:b w:val="0"/>
                <w:bCs w:val="0"/>
                <w:color w:val="auto"/>
                <w:spacing w:val="-10"/>
                <w:sz w:val="22"/>
                <w:szCs w:val="22"/>
              </w:rPr>
              <w:t xml:space="preserve"> </w:t>
            </w:r>
            <w:r>
              <w:rPr>
                <w:rFonts w:hint="default" w:ascii="Times New Roman" w:hAnsi="Times New Roman" w:cs="Times New Roman"/>
                <w:b w:val="0"/>
                <w:bCs w:val="0"/>
                <w:color w:val="auto"/>
                <w:sz w:val="22"/>
                <w:szCs w:val="22"/>
              </w:rPr>
              <w:t>национального</w:t>
            </w:r>
          </w:p>
          <w:p w14:paraId="5FE0FFEA">
            <w:pPr>
              <w:pStyle w:val="10"/>
              <w:spacing w:before="3"/>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языка.Практикум</w:t>
            </w:r>
          </w:p>
          <w:p w14:paraId="64D80D8B">
            <w:pPr>
              <w:pStyle w:val="10"/>
              <w:spacing w:before="4" w:line="262" w:lineRule="exact"/>
              <w:ind w:left="237" w:leftChars="0" w:right="0" w:rightChars="0"/>
              <w:rPr>
                <w:rFonts w:hint="default" w:ascii="Times New Roman" w:hAnsi="Times New Roman" w:eastAsia="Times New Roman" w:cs="Times New Roman"/>
                <w:b w:val="0"/>
                <w:bCs w:val="0"/>
                <w:color w:val="auto"/>
                <w:sz w:val="22"/>
                <w:szCs w:val="22"/>
                <w:lang w:val="ru-RU" w:eastAsia="en-US" w:bidi="ar-SA"/>
              </w:rPr>
            </w:pPr>
          </w:p>
        </w:tc>
        <w:tc>
          <w:tcPr>
            <w:tcW w:w="816" w:type="dxa"/>
            <w:tcBorders>
              <w:right w:val="single" w:color="auto" w:sz="4" w:space="0"/>
            </w:tcBorders>
          </w:tcPr>
          <w:p w14:paraId="15EC4E60">
            <w:pPr>
              <w:pStyle w:val="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lang w:val="ru-RU"/>
              </w:rPr>
              <w:t>1</w:t>
            </w:r>
          </w:p>
        </w:tc>
        <w:tc>
          <w:tcPr>
            <w:tcW w:w="1315" w:type="dxa"/>
            <w:tcBorders>
              <w:left w:val="single" w:color="auto" w:sz="4" w:space="0"/>
            </w:tcBorders>
          </w:tcPr>
          <w:p w14:paraId="39BAFE13">
            <w:pPr>
              <w:pStyle w:val="10"/>
              <w:rPr>
                <w:rFonts w:hint="default" w:ascii="Times New Roman" w:hAnsi="Times New Roman" w:cs="Times New Roman"/>
                <w:b w:val="0"/>
                <w:bCs w:val="0"/>
                <w:color w:val="auto"/>
                <w:sz w:val="22"/>
                <w:szCs w:val="22"/>
                <w:lang w:val="ru-RU"/>
              </w:rPr>
            </w:pPr>
          </w:p>
        </w:tc>
      </w:tr>
      <w:tr w14:paraId="1B61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873" w:hRule="atLeast"/>
        </w:trPr>
        <w:tc>
          <w:tcPr>
            <w:tcW w:w="590" w:type="dxa"/>
            <w:vAlign w:val="top"/>
          </w:tcPr>
          <w:p w14:paraId="6B9FB6CA">
            <w:pPr>
              <w:pStyle w:val="10"/>
              <w:spacing w:before="2"/>
              <w:rPr>
                <w:rFonts w:hint="default" w:ascii="Times New Roman" w:hAnsi="Times New Roman" w:cs="Times New Roman"/>
                <w:b w:val="0"/>
                <w:bCs w:val="0"/>
                <w:color w:val="auto"/>
                <w:sz w:val="22"/>
                <w:szCs w:val="22"/>
              </w:rPr>
            </w:pPr>
          </w:p>
          <w:p w14:paraId="455A9E65">
            <w:pPr>
              <w:pStyle w:val="10"/>
              <w:spacing w:before="1"/>
              <w:ind w:left="103" w:leftChars="0" w:right="0" w:rightChars="0"/>
              <w:rPr>
                <w:rFonts w:hint="default" w:ascii="Times New Roman" w:hAnsi="Times New Roman" w:eastAsia="Times New Roman" w:cs="Times New Roman"/>
                <w:b w:val="0"/>
                <w:bCs w:val="0"/>
                <w:color w:val="auto"/>
                <w:sz w:val="22"/>
                <w:szCs w:val="22"/>
                <w:lang w:val="ru-RU" w:eastAsia="en-US" w:bidi="ar-SA"/>
              </w:rPr>
            </w:pPr>
            <w:r>
              <w:rPr>
                <w:rFonts w:hint="default" w:ascii="Times New Roman" w:hAnsi="Times New Roman" w:cs="Times New Roman"/>
                <w:b w:val="0"/>
                <w:bCs w:val="0"/>
                <w:color w:val="auto"/>
                <w:sz w:val="22"/>
                <w:szCs w:val="22"/>
              </w:rPr>
              <w:t>8</w:t>
            </w:r>
          </w:p>
        </w:tc>
        <w:tc>
          <w:tcPr>
            <w:tcW w:w="961" w:type="dxa"/>
            <w:tcBorders>
              <w:right w:val="single" w:color="auto" w:sz="4" w:space="0"/>
            </w:tcBorders>
          </w:tcPr>
          <w:p w14:paraId="2A3645A9">
            <w:pPr>
              <w:pStyle w:val="10"/>
              <w:spacing w:before="4" w:line="262" w:lineRule="exact"/>
              <w:rPr>
                <w:rFonts w:hint="default" w:ascii="Times New Roman" w:hAnsi="Times New Roman" w:cs="Times New Roman"/>
                <w:b w:val="0"/>
                <w:bCs w:val="0"/>
                <w:color w:val="auto"/>
                <w:sz w:val="22"/>
                <w:szCs w:val="22"/>
                <w:lang w:val="ru-RU"/>
              </w:rPr>
            </w:pPr>
            <w:r>
              <w:rPr>
                <w:rFonts w:hint="default" w:cs="Times New Roman"/>
                <w:b w:val="0"/>
                <w:bCs w:val="0"/>
                <w:color w:val="auto"/>
                <w:sz w:val="22"/>
                <w:szCs w:val="22"/>
                <w:lang w:val="ru-RU"/>
              </w:rPr>
              <w:t>26.09</w:t>
            </w:r>
          </w:p>
        </w:tc>
        <w:tc>
          <w:tcPr>
            <w:tcW w:w="768" w:type="dxa"/>
            <w:tcBorders>
              <w:left w:val="single" w:color="auto" w:sz="4" w:space="0"/>
            </w:tcBorders>
          </w:tcPr>
          <w:p w14:paraId="74805813">
            <w:pPr>
              <w:pStyle w:val="10"/>
              <w:spacing w:before="4" w:line="262" w:lineRule="exact"/>
              <w:ind w:left="237"/>
              <w:rPr>
                <w:rFonts w:hint="default" w:ascii="Times New Roman" w:hAnsi="Times New Roman" w:cs="Times New Roman"/>
                <w:b w:val="0"/>
                <w:bCs w:val="0"/>
                <w:color w:val="auto"/>
                <w:sz w:val="22"/>
                <w:szCs w:val="22"/>
              </w:rPr>
            </w:pPr>
          </w:p>
        </w:tc>
        <w:tc>
          <w:tcPr>
            <w:tcW w:w="5400" w:type="dxa"/>
          </w:tcPr>
          <w:p w14:paraId="0E690B47">
            <w:pPr>
              <w:pStyle w:val="10"/>
              <w:jc w:val="both"/>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pacing w:val="-57"/>
                <w:sz w:val="22"/>
                <w:szCs w:val="22"/>
              </w:rPr>
              <w:t xml:space="preserve"> </w:t>
            </w:r>
            <w:r>
              <w:rPr>
                <w:rFonts w:hint="default" w:ascii="Times New Roman" w:hAnsi="Times New Roman" w:cs="Times New Roman"/>
                <w:b w:val="0"/>
                <w:bCs w:val="0"/>
                <w:color w:val="auto"/>
                <w:sz w:val="22"/>
                <w:szCs w:val="22"/>
              </w:rPr>
              <w:t>Входной</w:t>
            </w:r>
            <w:r>
              <w:rPr>
                <w:rFonts w:hint="default" w:cs="Times New Roman"/>
                <w:b w:val="0"/>
                <w:bCs w:val="0"/>
                <w:color w:val="auto"/>
                <w:sz w:val="22"/>
                <w:szCs w:val="22"/>
                <w:lang w:val="ru-RU"/>
              </w:rPr>
              <w:t xml:space="preserve"> </w:t>
            </w:r>
            <w:r>
              <w:rPr>
                <w:rFonts w:hint="default" w:ascii="Times New Roman" w:hAnsi="Times New Roman" w:cs="Times New Roman"/>
                <w:b w:val="0"/>
                <w:bCs w:val="0"/>
                <w:color w:val="auto"/>
                <w:spacing w:val="2"/>
                <w:sz w:val="22"/>
                <w:szCs w:val="22"/>
              </w:rPr>
              <w:t xml:space="preserve"> </w:t>
            </w:r>
            <w:r>
              <w:rPr>
                <w:rFonts w:hint="default" w:ascii="Times New Roman" w:hAnsi="Times New Roman" w:cs="Times New Roman"/>
                <w:b w:val="0"/>
                <w:bCs w:val="0"/>
                <w:color w:val="auto"/>
                <w:sz w:val="22"/>
                <w:szCs w:val="22"/>
              </w:rPr>
              <w:t>контрол</w:t>
            </w:r>
            <w:r>
              <w:rPr>
                <w:rFonts w:hint="default" w:cs="Times New Roman"/>
                <w:b w:val="0"/>
                <w:bCs w:val="0"/>
                <w:color w:val="auto"/>
                <w:sz w:val="22"/>
                <w:szCs w:val="22"/>
                <w:lang w:val="ru-RU"/>
              </w:rPr>
              <w:t>ь</w:t>
            </w:r>
          </w:p>
        </w:tc>
        <w:tc>
          <w:tcPr>
            <w:tcW w:w="816" w:type="dxa"/>
            <w:tcBorders>
              <w:right w:val="single" w:color="auto" w:sz="4" w:space="0"/>
            </w:tcBorders>
          </w:tcPr>
          <w:p w14:paraId="15463AA2">
            <w:pPr>
              <w:pStyle w:val="10"/>
              <w:rPr>
                <w:rFonts w:hint="default" w:ascii="Times New Roman" w:hAnsi="Times New Roman" w:cs="Times New Roman"/>
                <w:b w:val="0"/>
                <w:bCs w:val="0"/>
                <w:color w:val="auto"/>
                <w:sz w:val="22"/>
                <w:szCs w:val="22"/>
                <w:lang w:val="ru-RU"/>
              </w:rPr>
            </w:pPr>
            <w:r>
              <w:rPr>
                <w:rFonts w:hint="default" w:ascii="Times New Roman" w:hAnsi="Times New Roman" w:cs="Times New Roman"/>
                <w:b w:val="0"/>
                <w:bCs w:val="0"/>
                <w:color w:val="auto"/>
                <w:sz w:val="22"/>
                <w:szCs w:val="22"/>
                <w:lang w:val="ru-RU"/>
              </w:rPr>
              <w:t>1</w:t>
            </w:r>
          </w:p>
        </w:tc>
        <w:tc>
          <w:tcPr>
            <w:tcW w:w="1315" w:type="dxa"/>
            <w:tcBorders>
              <w:left w:val="single" w:color="auto" w:sz="4" w:space="0"/>
            </w:tcBorders>
          </w:tcPr>
          <w:p w14:paraId="1B5BE767">
            <w:pPr>
              <w:pStyle w:val="10"/>
              <w:rPr>
                <w:rFonts w:hint="default" w:ascii="Times New Roman" w:hAnsi="Times New Roman" w:cs="Times New Roman"/>
                <w:b w:val="0"/>
                <w:bCs w:val="0"/>
                <w:color w:val="auto"/>
                <w:sz w:val="22"/>
                <w:szCs w:val="22"/>
                <w:lang w:val="ru-RU"/>
              </w:rPr>
            </w:pPr>
          </w:p>
        </w:tc>
      </w:tr>
      <w:tr w14:paraId="36A9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533" w:hRule="atLeast"/>
        </w:trPr>
        <w:tc>
          <w:tcPr>
            <w:tcW w:w="9850" w:type="dxa"/>
            <w:gridSpan w:val="6"/>
            <w:tcBorders>
              <w:bottom w:val="single" w:color="auto" w:sz="4" w:space="0"/>
              <w:right w:val="single" w:color="auto" w:sz="4" w:space="0"/>
            </w:tcBorders>
            <w:vAlign w:val="top"/>
          </w:tcPr>
          <w:p w14:paraId="2E8ACC60">
            <w:pPr>
              <w:pStyle w:val="10"/>
              <w:spacing w:before="2"/>
              <w:rPr>
                <w:rFonts w:hint="default" w:ascii="Times New Roman" w:hAnsi="Times New Roman" w:cs="Times New Roman"/>
                <w:b/>
                <w:color w:val="auto"/>
                <w:sz w:val="22"/>
                <w:szCs w:val="22"/>
                <w:lang w:val="ru-RU"/>
              </w:rPr>
            </w:pPr>
            <w:r>
              <w:rPr>
                <w:rFonts w:hint="default" w:ascii="Times New Roman" w:hAnsi="Times New Roman" w:eastAsia="SimSun" w:cs="Times New Roman"/>
                <w:color w:val="auto"/>
                <w:sz w:val="22"/>
                <w:szCs w:val="22"/>
              </w:rPr>
              <w:t>Раздел 2. Язык и речь. Культура</w:t>
            </w:r>
            <w:r>
              <w:rPr>
                <w:rFonts w:hint="default" w:ascii="Times New Roman" w:hAnsi="Times New Roman" w:eastAsia="SimSun" w:cs="Times New Roman"/>
                <w:color w:val="auto"/>
                <w:sz w:val="22"/>
                <w:szCs w:val="22"/>
                <w:lang w:val="ru-RU"/>
              </w:rPr>
              <w:t>речи. Система языка</w:t>
            </w:r>
          </w:p>
          <w:p w14:paraId="58358554">
            <w:pPr>
              <w:pStyle w:val="10"/>
              <w:spacing w:before="1"/>
              <w:ind w:left="198" w:firstLine="7480" w:firstLineChars="3400"/>
              <w:jc w:val="both"/>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5ч</w:t>
            </w:r>
          </w:p>
          <w:p w14:paraId="00DCB2A8">
            <w:pPr>
              <w:pStyle w:val="10"/>
              <w:spacing w:before="2"/>
              <w:rPr>
                <w:rFonts w:hint="default" w:ascii="Times New Roman" w:hAnsi="Times New Roman" w:cs="Times New Roman"/>
                <w:b/>
                <w:color w:val="auto"/>
                <w:sz w:val="22"/>
                <w:szCs w:val="22"/>
              </w:rPr>
            </w:pPr>
          </w:p>
          <w:p w14:paraId="7557310D">
            <w:pPr>
              <w:pStyle w:val="10"/>
              <w:rPr>
                <w:rFonts w:hint="default" w:ascii="Times New Roman" w:hAnsi="Times New Roman" w:cs="Times New Roman"/>
                <w:color w:val="auto"/>
                <w:sz w:val="22"/>
                <w:szCs w:val="22"/>
                <w:lang w:val="ru-RU"/>
              </w:rPr>
            </w:pPr>
          </w:p>
        </w:tc>
      </w:tr>
      <w:tr w14:paraId="55E00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90" w:type="dxa"/>
            <w:tcBorders>
              <w:top w:val="single" w:color="auto" w:sz="4" w:space="0"/>
              <w:bottom w:val="single" w:color="auto" w:sz="4" w:space="0"/>
              <w:right w:val="single" w:color="auto" w:sz="4" w:space="0"/>
            </w:tcBorders>
            <w:vAlign w:val="top"/>
          </w:tcPr>
          <w:p w14:paraId="78F00C9D">
            <w:pPr>
              <w:pStyle w:val="1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9</w:t>
            </w:r>
          </w:p>
        </w:tc>
        <w:tc>
          <w:tcPr>
            <w:tcW w:w="961" w:type="dxa"/>
            <w:tcBorders>
              <w:top w:val="single" w:color="auto" w:sz="4" w:space="0"/>
              <w:left w:val="single" w:color="auto" w:sz="4" w:space="0"/>
              <w:bottom w:val="single" w:color="auto" w:sz="4" w:space="0"/>
              <w:right w:val="single" w:color="auto" w:sz="4" w:space="0"/>
            </w:tcBorders>
            <w:vAlign w:val="top"/>
          </w:tcPr>
          <w:p w14:paraId="14C1F01F">
            <w:pPr>
              <w:pStyle w:val="10"/>
              <w:rPr>
                <w:rFonts w:hint="default" w:ascii="Times New Roman" w:hAnsi="Times New Roman" w:cs="Times New Roman"/>
                <w:color w:val="auto"/>
                <w:sz w:val="22"/>
                <w:szCs w:val="22"/>
                <w:lang w:val="ru-RU"/>
              </w:rPr>
            </w:pPr>
            <w:r>
              <w:rPr>
                <w:rFonts w:hint="default" w:cs="Times New Roman"/>
                <w:color w:val="auto"/>
                <w:sz w:val="22"/>
                <w:szCs w:val="22"/>
                <w:lang w:val="ru-RU"/>
              </w:rPr>
              <w:t>3.10</w:t>
            </w:r>
          </w:p>
        </w:tc>
        <w:tc>
          <w:tcPr>
            <w:tcW w:w="768" w:type="dxa"/>
            <w:tcBorders>
              <w:top w:val="single" w:color="auto" w:sz="4" w:space="0"/>
              <w:left w:val="single" w:color="auto" w:sz="4" w:space="0"/>
              <w:bottom w:val="single" w:color="auto" w:sz="4" w:space="0"/>
              <w:right w:val="single" w:color="auto" w:sz="4" w:space="0"/>
            </w:tcBorders>
            <w:vAlign w:val="top"/>
          </w:tcPr>
          <w:p w14:paraId="6BFB88B4">
            <w:pPr>
              <w:pStyle w:val="10"/>
              <w:rPr>
                <w:rFonts w:hint="default" w:ascii="Times New Roman" w:hAnsi="Times New Roman" w:cs="Times New Roman"/>
                <w:color w:val="auto"/>
                <w:sz w:val="22"/>
                <w:szCs w:val="22"/>
                <w:lang w:val="ru-RU"/>
              </w:rPr>
            </w:pPr>
          </w:p>
        </w:tc>
        <w:tc>
          <w:tcPr>
            <w:tcW w:w="5400" w:type="dxa"/>
            <w:tcBorders>
              <w:top w:val="single" w:color="auto" w:sz="4" w:space="0"/>
              <w:left w:val="single" w:color="auto" w:sz="4" w:space="0"/>
              <w:bottom w:val="single" w:color="auto" w:sz="4" w:space="0"/>
              <w:right w:val="single" w:color="auto" w:sz="4" w:space="0"/>
            </w:tcBorders>
            <w:vAlign w:val="top"/>
          </w:tcPr>
          <w:p w14:paraId="692CB1EA">
            <w:pPr>
              <w:pStyle w:val="10"/>
              <w:ind w:left="120" w:hanging="110" w:hangingChars="5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rPr>
              <w:t>Язык как система.</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Единицы</w:t>
            </w:r>
            <w:r>
              <w:rPr>
                <w:rFonts w:hint="default" w:ascii="Times New Roman" w:hAnsi="Times New Roman" w:cs="Times New Roman"/>
                <w:color w:val="auto"/>
                <w:spacing w:val="-5"/>
                <w:sz w:val="22"/>
                <w:szCs w:val="22"/>
              </w:rPr>
              <w:t xml:space="preserve"> </w:t>
            </w:r>
            <w:r>
              <w:rPr>
                <w:rFonts w:hint="default" w:ascii="Times New Roman" w:hAnsi="Times New Roman" w:cs="Times New Roman"/>
                <w:color w:val="auto"/>
                <w:sz w:val="22"/>
                <w:szCs w:val="22"/>
              </w:rPr>
              <w:t>и</w:t>
            </w:r>
            <w:r>
              <w:rPr>
                <w:rFonts w:hint="default" w:ascii="Times New Roman" w:hAnsi="Times New Roman" w:cs="Times New Roman"/>
                <w:color w:val="auto"/>
                <w:spacing w:val="-6"/>
                <w:sz w:val="22"/>
                <w:szCs w:val="22"/>
              </w:rPr>
              <w:t xml:space="preserve"> </w:t>
            </w:r>
            <w:r>
              <w:rPr>
                <w:rFonts w:hint="default" w:ascii="Times New Roman" w:hAnsi="Times New Roman" w:cs="Times New Roman"/>
                <w:color w:val="auto"/>
                <w:sz w:val="22"/>
                <w:szCs w:val="22"/>
              </w:rPr>
              <w:t>уровни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языка,их</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связи</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и</w:t>
            </w:r>
            <w:r>
              <w:rPr>
                <w:rFonts w:hint="default" w:ascii="Times New Roman" w:hAnsi="Times New Roman" w:cs="Times New Roman"/>
                <w:color w:val="auto"/>
                <w:spacing w:val="-6"/>
                <w:sz w:val="22"/>
                <w:szCs w:val="22"/>
              </w:rPr>
              <w:t xml:space="preserve"> </w:t>
            </w:r>
            <w:r>
              <w:rPr>
                <w:rFonts w:hint="default" w:ascii="Times New Roman" w:hAnsi="Times New Roman" w:cs="Times New Roman"/>
                <w:color w:val="auto"/>
                <w:sz w:val="22"/>
                <w:szCs w:val="22"/>
              </w:rPr>
              <w:t>отношения</w:t>
            </w:r>
          </w:p>
        </w:tc>
        <w:tc>
          <w:tcPr>
            <w:tcW w:w="816" w:type="dxa"/>
            <w:tcBorders>
              <w:top w:val="single" w:color="auto" w:sz="4" w:space="0"/>
              <w:left w:val="single" w:color="auto" w:sz="4" w:space="0"/>
              <w:bottom w:val="single" w:color="auto" w:sz="4" w:space="0"/>
              <w:right w:val="single" w:color="auto" w:sz="4" w:space="0"/>
            </w:tcBorders>
            <w:vAlign w:val="top"/>
          </w:tcPr>
          <w:p w14:paraId="0FF05D3F">
            <w:pPr>
              <w:pStyle w:val="1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7" w:type="dxa"/>
            <w:gridSpan w:val="2"/>
            <w:tcBorders>
              <w:top w:val="single" w:color="auto" w:sz="4" w:space="0"/>
              <w:left w:val="single" w:color="auto" w:sz="4" w:space="0"/>
              <w:bottom w:val="single" w:color="auto" w:sz="4" w:space="0"/>
              <w:right w:val="single" w:color="auto" w:sz="4" w:space="0"/>
            </w:tcBorders>
            <w:vAlign w:val="top"/>
          </w:tcPr>
          <w:p w14:paraId="6BA83F7A">
            <w:pPr>
              <w:pStyle w:val="10"/>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t>Библиотека ЦОК</w:t>
            </w:r>
            <w:r>
              <w:rPr>
                <w:rFonts w:hint="default" w:ascii="Times New Roman" w:hAnsi="Times New Roman" w:cs="Times New Roman"/>
                <w:b w:val="0"/>
                <w:bCs/>
                <w:color w:val="auto"/>
                <w:spacing w:val="1"/>
                <w:sz w:val="22"/>
                <w:szCs w:val="22"/>
              </w:rPr>
              <w:t xml:space="preserve"> </w:t>
            </w: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c>
          <w:tcPr>
            <w:tcW w:w="90" w:type="dxa"/>
            <w:gridSpan w:val="2"/>
            <w:tcBorders>
              <w:top w:val="single" w:color="auto" w:sz="4" w:space="0"/>
              <w:left w:val="single" w:color="auto" w:sz="4" w:space="0"/>
              <w:bottom w:val="single" w:color="auto" w:sz="4" w:space="0"/>
              <w:right w:val="nil"/>
            </w:tcBorders>
            <w:vAlign w:val="top"/>
          </w:tcPr>
          <w:p w14:paraId="079E4F1E">
            <w:pPr>
              <w:pStyle w:val="10"/>
              <w:rPr>
                <w:rFonts w:hint="default" w:ascii="Times New Roman" w:hAnsi="Times New Roman" w:cs="Times New Roman"/>
                <w:color w:val="auto"/>
                <w:sz w:val="22"/>
                <w:szCs w:val="22"/>
                <w:lang w:val="ru-RU"/>
              </w:rPr>
            </w:pPr>
          </w:p>
        </w:tc>
      </w:tr>
      <w:tr w14:paraId="7155E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90" w:type="dxa"/>
            <w:tcBorders>
              <w:top w:val="single" w:color="auto" w:sz="4" w:space="0"/>
              <w:bottom w:val="single" w:color="auto" w:sz="4" w:space="0"/>
            </w:tcBorders>
            <w:vAlign w:val="top"/>
          </w:tcPr>
          <w:p w14:paraId="29F411C0">
            <w:pPr>
              <w:pStyle w:val="10"/>
              <w:spacing w:before="165"/>
              <w:ind w:left="103"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10</w:t>
            </w:r>
          </w:p>
        </w:tc>
        <w:tc>
          <w:tcPr>
            <w:tcW w:w="961" w:type="dxa"/>
            <w:tcBorders>
              <w:top w:val="single" w:color="auto" w:sz="4" w:space="0"/>
              <w:bottom w:val="single" w:color="auto" w:sz="4" w:space="0"/>
              <w:right w:val="single" w:color="auto" w:sz="4" w:space="0"/>
            </w:tcBorders>
          </w:tcPr>
          <w:p w14:paraId="611210CB">
            <w:pPr>
              <w:pStyle w:val="10"/>
              <w:spacing w:before="4" w:line="262" w:lineRule="exact"/>
              <w:ind w:left="237"/>
              <w:rPr>
                <w:rFonts w:hint="default" w:ascii="Times New Roman" w:hAnsi="Times New Roman" w:cs="Times New Roman"/>
                <w:color w:val="auto"/>
                <w:sz w:val="22"/>
                <w:szCs w:val="22"/>
                <w:lang w:val="ru-RU"/>
              </w:rPr>
            </w:pPr>
            <w:r>
              <w:rPr>
                <w:rFonts w:hint="default" w:cs="Times New Roman"/>
                <w:color w:val="auto"/>
                <w:sz w:val="22"/>
                <w:szCs w:val="22"/>
                <w:lang w:val="ru-RU"/>
              </w:rPr>
              <w:t>7.10</w:t>
            </w:r>
          </w:p>
        </w:tc>
        <w:tc>
          <w:tcPr>
            <w:tcW w:w="768" w:type="dxa"/>
            <w:tcBorders>
              <w:top w:val="single" w:color="auto" w:sz="4" w:space="0"/>
              <w:left w:val="single" w:color="auto" w:sz="4" w:space="0"/>
              <w:bottom w:val="single" w:color="auto" w:sz="4" w:space="0"/>
            </w:tcBorders>
          </w:tcPr>
          <w:p w14:paraId="674E8A87">
            <w:pPr>
              <w:pStyle w:val="10"/>
              <w:spacing w:before="4" w:line="262" w:lineRule="exact"/>
              <w:ind w:left="237"/>
              <w:rPr>
                <w:rFonts w:hint="default" w:ascii="Times New Roman" w:hAnsi="Times New Roman" w:cs="Times New Roman"/>
                <w:color w:val="auto"/>
                <w:sz w:val="22"/>
                <w:szCs w:val="22"/>
              </w:rPr>
            </w:pPr>
          </w:p>
        </w:tc>
        <w:tc>
          <w:tcPr>
            <w:tcW w:w="5400" w:type="dxa"/>
            <w:tcBorders>
              <w:top w:val="single" w:color="auto" w:sz="4" w:space="0"/>
              <w:bottom w:val="single" w:color="auto" w:sz="4" w:space="0"/>
              <w:right w:val="single" w:color="auto" w:sz="4" w:space="0"/>
            </w:tcBorders>
            <w:vAlign w:val="top"/>
          </w:tcPr>
          <w:p w14:paraId="18CAB92B">
            <w:pPr>
              <w:pStyle w:val="10"/>
              <w:spacing w:before="33" w:line="237" w:lineRule="auto"/>
              <w:ind w:left="237" w:leftChars="0" w:right="157"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Культура</w:t>
            </w:r>
            <w:r>
              <w:rPr>
                <w:rFonts w:hint="default" w:ascii="Times New Roman" w:hAnsi="Times New Roman" w:cs="Times New Roman"/>
                <w:color w:val="auto"/>
                <w:spacing w:val="-5"/>
                <w:sz w:val="22"/>
                <w:szCs w:val="22"/>
              </w:rPr>
              <w:t xml:space="preserve"> </w:t>
            </w:r>
            <w:r>
              <w:rPr>
                <w:rFonts w:hint="default" w:ascii="Times New Roman" w:hAnsi="Times New Roman" w:cs="Times New Roman"/>
                <w:color w:val="auto"/>
                <w:sz w:val="22"/>
                <w:szCs w:val="22"/>
              </w:rPr>
              <w:t>речи</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как</w:t>
            </w:r>
            <w:r>
              <w:rPr>
                <w:rFonts w:hint="default" w:ascii="Times New Roman" w:hAnsi="Times New Roman" w:cs="Times New Roman"/>
                <w:color w:val="auto"/>
                <w:spacing w:val="-6"/>
                <w:sz w:val="22"/>
                <w:szCs w:val="22"/>
              </w:rPr>
              <w:t xml:space="preserve"> </w:t>
            </w:r>
            <w:r>
              <w:rPr>
                <w:rFonts w:hint="default" w:ascii="Times New Roman" w:hAnsi="Times New Roman" w:cs="Times New Roman"/>
                <w:color w:val="auto"/>
                <w:sz w:val="22"/>
                <w:szCs w:val="22"/>
              </w:rPr>
              <w:t>раздел</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лингвистики</w:t>
            </w:r>
          </w:p>
        </w:tc>
        <w:tc>
          <w:tcPr>
            <w:tcW w:w="816" w:type="dxa"/>
            <w:tcBorders>
              <w:top w:val="single" w:color="auto" w:sz="4" w:space="0"/>
              <w:left w:val="single" w:color="auto" w:sz="4" w:space="0"/>
              <w:bottom w:val="single" w:color="auto" w:sz="4" w:space="0"/>
              <w:right w:val="single" w:color="auto" w:sz="4" w:space="0"/>
            </w:tcBorders>
          </w:tcPr>
          <w:p w14:paraId="20F1A474">
            <w:pPr>
              <w:pStyle w:val="1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7" w:type="dxa"/>
            <w:gridSpan w:val="2"/>
            <w:tcBorders>
              <w:top w:val="single" w:color="auto" w:sz="4" w:space="0"/>
              <w:left w:val="single" w:color="auto" w:sz="4" w:space="0"/>
              <w:bottom w:val="single" w:color="auto" w:sz="4" w:space="0"/>
              <w:right w:val="single" w:color="auto" w:sz="4" w:space="0"/>
            </w:tcBorders>
          </w:tcPr>
          <w:p w14:paraId="447F9566">
            <w:pPr>
              <w:pStyle w:val="10"/>
              <w:rPr>
                <w:rFonts w:hint="default" w:ascii="Times New Roman" w:hAnsi="Times New Roman" w:cs="Times New Roman"/>
                <w:color w:val="auto"/>
                <w:sz w:val="22"/>
                <w:szCs w:val="22"/>
                <w:lang w:val="ru-RU"/>
              </w:rPr>
            </w:pPr>
          </w:p>
        </w:tc>
        <w:tc>
          <w:tcPr>
            <w:tcW w:w="90" w:type="dxa"/>
            <w:gridSpan w:val="2"/>
            <w:tcBorders>
              <w:top w:val="single" w:color="auto" w:sz="4" w:space="0"/>
              <w:left w:val="single" w:color="auto" w:sz="4" w:space="0"/>
              <w:bottom w:val="single" w:color="auto" w:sz="4" w:space="0"/>
              <w:right w:val="nil"/>
            </w:tcBorders>
          </w:tcPr>
          <w:p w14:paraId="03892AA5">
            <w:pPr>
              <w:pStyle w:val="10"/>
              <w:rPr>
                <w:rFonts w:hint="default" w:ascii="Times New Roman" w:hAnsi="Times New Roman" w:cs="Times New Roman"/>
                <w:color w:val="auto"/>
                <w:sz w:val="22"/>
                <w:szCs w:val="22"/>
              </w:rPr>
            </w:pPr>
          </w:p>
        </w:tc>
      </w:tr>
      <w:tr w14:paraId="23254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518" w:hRule="atLeast"/>
        </w:trPr>
        <w:tc>
          <w:tcPr>
            <w:tcW w:w="590" w:type="dxa"/>
            <w:tcBorders>
              <w:top w:val="single" w:color="auto" w:sz="4" w:space="0"/>
            </w:tcBorders>
            <w:vAlign w:val="top"/>
          </w:tcPr>
          <w:p w14:paraId="4114A38F">
            <w:pPr>
              <w:pStyle w:val="10"/>
              <w:spacing w:before="2"/>
              <w:rPr>
                <w:rFonts w:hint="default" w:ascii="Times New Roman" w:hAnsi="Times New Roman" w:cs="Times New Roman"/>
                <w:b/>
                <w:color w:val="auto"/>
                <w:sz w:val="22"/>
                <w:szCs w:val="22"/>
              </w:rPr>
            </w:pPr>
          </w:p>
          <w:p w14:paraId="3385511A">
            <w:pPr>
              <w:pStyle w:val="10"/>
              <w:ind w:left="103"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11</w:t>
            </w:r>
          </w:p>
        </w:tc>
        <w:tc>
          <w:tcPr>
            <w:tcW w:w="961" w:type="dxa"/>
            <w:tcBorders>
              <w:top w:val="single" w:color="auto" w:sz="4" w:space="0"/>
              <w:right w:val="single" w:color="auto" w:sz="4" w:space="0"/>
            </w:tcBorders>
          </w:tcPr>
          <w:p w14:paraId="746B171F">
            <w:pPr>
              <w:pStyle w:val="10"/>
              <w:spacing w:before="4" w:line="262" w:lineRule="exact"/>
              <w:ind w:left="237"/>
              <w:rPr>
                <w:rFonts w:hint="default" w:ascii="Times New Roman" w:hAnsi="Times New Roman" w:cs="Times New Roman"/>
                <w:color w:val="auto"/>
                <w:sz w:val="22"/>
                <w:szCs w:val="22"/>
                <w:lang w:val="ru-RU"/>
              </w:rPr>
            </w:pPr>
            <w:r>
              <w:rPr>
                <w:rFonts w:hint="default" w:cs="Times New Roman"/>
                <w:color w:val="auto"/>
                <w:sz w:val="22"/>
                <w:szCs w:val="22"/>
                <w:lang w:val="ru-RU"/>
              </w:rPr>
              <w:t>10.10</w:t>
            </w:r>
          </w:p>
        </w:tc>
        <w:tc>
          <w:tcPr>
            <w:tcW w:w="768" w:type="dxa"/>
            <w:tcBorders>
              <w:top w:val="single" w:color="auto" w:sz="4" w:space="0"/>
              <w:left w:val="single" w:color="auto" w:sz="4" w:space="0"/>
            </w:tcBorders>
          </w:tcPr>
          <w:p w14:paraId="4568AAC7">
            <w:pPr>
              <w:pStyle w:val="10"/>
              <w:spacing w:before="4" w:line="262" w:lineRule="exact"/>
              <w:ind w:left="237"/>
              <w:rPr>
                <w:rFonts w:hint="default" w:ascii="Times New Roman" w:hAnsi="Times New Roman" w:cs="Times New Roman"/>
                <w:color w:val="auto"/>
                <w:sz w:val="22"/>
                <w:szCs w:val="22"/>
              </w:rPr>
            </w:pPr>
          </w:p>
        </w:tc>
        <w:tc>
          <w:tcPr>
            <w:tcW w:w="5400" w:type="dxa"/>
            <w:tcBorders>
              <w:top w:val="single" w:color="auto" w:sz="4" w:space="0"/>
              <w:right w:val="single" w:color="auto" w:sz="4" w:space="0"/>
            </w:tcBorders>
            <w:vAlign w:val="top"/>
          </w:tcPr>
          <w:p w14:paraId="5215A322">
            <w:pPr>
              <w:pStyle w:val="10"/>
              <w:spacing w:before="23"/>
              <w:ind w:left="237" w:leftChars="0" w:right="113"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Языковая</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норма,</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её</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основные признаки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функции. Виды языковых</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норм</w:t>
            </w:r>
          </w:p>
        </w:tc>
        <w:tc>
          <w:tcPr>
            <w:tcW w:w="816" w:type="dxa"/>
            <w:tcBorders>
              <w:top w:val="single" w:color="auto" w:sz="4" w:space="0"/>
              <w:left w:val="single" w:color="auto" w:sz="4" w:space="0"/>
              <w:right w:val="single" w:color="auto" w:sz="4" w:space="0"/>
            </w:tcBorders>
          </w:tcPr>
          <w:p w14:paraId="511F3BE7">
            <w:pPr>
              <w:pStyle w:val="1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right w:val="single" w:color="auto" w:sz="4" w:space="0"/>
            </w:tcBorders>
          </w:tcPr>
          <w:p w14:paraId="43A4F335">
            <w:pPr>
              <w:pStyle w:val="10"/>
              <w:rPr>
                <w:rFonts w:hint="default" w:ascii="Times New Roman" w:hAnsi="Times New Roman" w:cs="Times New Roman"/>
                <w:color w:val="auto"/>
                <w:sz w:val="22"/>
                <w:szCs w:val="22"/>
                <w:lang w:val="ru-RU"/>
              </w:rPr>
            </w:pPr>
          </w:p>
        </w:tc>
      </w:tr>
      <w:tr w14:paraId="07C7F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594" w:hRule="atLeast"/>
        </w:trPr>
        <w:tc>
          <w:tcPr>
            <w:tcW w:w="590" w:type="dxa"/>
            <w:vAlign w:val="top"/>
          </w:tcPr>
          <w:p w14:paraId="4DB06088">
            <w:pPr>
              <w:pStyle w:val="10"/>
              <w:rPr>
                <w:rFonts w:hint="default" w:ascii="Times New Roman" w:hAnsi="Times New Roman" w:cs="Times New Roman"/>
                <w:b/>
                <w:color w:val="auto"/>
                <w:sz w:val="22"/>
                <w:szCs w:val="22"/>
              </w:rPr>
            </w:pPr>
          </w:p>
          <w:p w14:paraId="78BE63B2">
            <w:pPr>
              <w:pStyle w:val="10"/>
              <w:spacing w:before="4"/>
              <w:rPr>
                <w:rFonts w:hint="default" w:ascii="Times New Roman" w:hAnsi="Times New Roman" w:cs="Times New Roman"/>
                <w:b/>
                <w:color w:val="auto"/>
                <w:sz w:val="22"/>
                <w:szCs w:val="22"/>
              </w:rPr>
            </w:pPr>
          </w:p>
          <w:p w14:paraId="38999C99">
            <w:pPr>
              <w:pStyle w:val="10"/>
              <w:ind w:left="103"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12</w:t>
            </w:r>
          </w:p>
        </w:tc>
        <w:tc>
          <w:tcPr>
            <w:tcW w:w="961" w:type="dxa"/>
            <w:tcBorders>
              <w:right w:val="single" w:color="auto" w:sz="4" w:space="0"/>
            </w:tcBorders>
          </w:tcPr>
          <w:p w14:paraId="2604590E">
            <w:pPr>
              <w:pStyle w:val="10"/>
              <w:spacing w:before="27" w:line="274" w:lineRule="exact"/>
              <w:ind w:left="237" w:right="147"/>
              <w:rPr>
                <w:rFonts w:hint="default" w:ascii="Times New Roman" w:hAnsi="Times New Roman" w:cs="Times New Roman"/>
                <w:color w:val="auto"/>
                <w:sz w:val="22"/>
                <w:szCs w:val="22"/>
                <w:lang w:val="ru-RU"/>
              </w:rPr>
            </w:pPr>
            <w:r>
              <w:rPr>
                <w:rFonts w:hint="default" w:cs="Times New Roman"/>
                <w:color w:val="auto"/>
                <w:sz w:val="22"/>
                <w:szCs w:val="22"/>
                <w:lang w:val="ru-RU"/>
              </w:rPr>
              <w:t>14.10</w:t>
            </w:r>
          </w:p>
        </w:tc>
        <w:tc>
          <w:tcPr>
            <w:tcW w:w="768" w:type="dxa"/>
            <w:tcBorders>
              <w:left w:val="single" w:color="auto" w:sz="4" w:space="0"/>
            </w:tcBorders>
          </w:tcPr>
          <w:p w14:paraId="387445F1">
            <w:pPr>
              <w:pStyle w:val="10"/>
              <w:spacing w:before="27" w:line="274" w:lineRule="exact"/>
              <w:ind w:left="237" w:right="147"/>
              <w:rPr>
                <w:rFonts w:hint="default" w:ascii="Times New Roman" w:hAnsi="Times New Roman" w:cs="Times New Roman"/>
                <w:color w:val="auto"/>
                <w:sz w:val="22"/>
                <w:szCs w:val="22"/>
              </w:rPr>
            </w:pPr>
          </w:p>
        </w:tc>
        <w:tc>
          <w:tcPr>
            <w:tcW w:w="5400" w:type="dxa"/>
            <w:vAlign w:val="top"/>
          </w:tcPr>
          <w:p w14:paraId="500B7AAD">
            <w:pPr>
              <w:pStyle w:val="10"/>
              <w:spacing w:before="26"/>
              <w:ind w:left="237" w:right="281"/>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Качества хорошей речи:</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коммуникативная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целесообразность,</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уместность, точность,</w:t>
            </w:r>
          </w:p>
          <w:p w14:paraId="01CC9719">
            <w:pPr>
              <w:pStyle w:val="10"/>
              <w:spacing w:line="278" w:lineRule="exact"/>
              <w:ind w:left="237" w:leftChars="0" w:right="128"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ясность, выразительность</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речи</w:t>
            </w:r>
          </w:p>
          <w:p w14:paraId="3D692799">
            <w:pPr>
              <w:pStyle w:val="10"/>
              <w:spacing w:before="174"/>
              <w:ind w:right="788"/>
              <w:jc w:val="right"/>
              <w:rPr>
                <w:rFonts w:hint="default" w:ascii="Times New Roman" w:hAnsi="Times New Roman" w:cs="Times New Roman"/>
                <w:color w:val="auto"/>
                <w:sz w:val="22"/>
                <w:szCs w:val="22"/>
              </w:rPr>
            </w:pPr>
          </w:p>
        </w:tc>
        <w:tc>
          <w:tcPr>
            <w:tcW w:w="816" w:type="dxa"/>
            <w:tcBorders>
              <w:right w:val="single" w:color="auto" w:sz="4" w:space="0"/>
            </w:tcBorders>
          </w:tcPr>
          <w:p w14:paraId="3DC07437">
            <w:pPr>
              <w:pStyle w:val="10"/>
              <w:spacing w:before="27" w:line="274" w:lineRule="exact"/>
              <w:ind w:left="236"/>
              <w:rPr>
                <w:rFonts w:hint="default" w:ascii="Times New Roman" w:hAnsi="Times New Roman" w:cs="Times New Roman"/>
                <w:color w:val="auto"/>
                <w:sz w:val="22"/>
                <w:szCs w:val="22"/>
              </w:rPr>
            </w:pPr>
            <w:r>
              <w:rPr>
                <w:rFonts w:hint="default" w:ascii="Times New Roman" w:hAnsi="Times New Roman" w:eastAsia="SimSun" w:cs="Times New Roman"/>
                <w:color w:val="auto"/>
                <w:sz w:val="22"/>
                <w:szCs w:val="22"/>
              </w:rPr>
              <w:t xml:space="preserve"> </w:t>
            </w:r>
            <w:r>
              <w:rPr>
                <w:rFonts w:hint="default" w:ascii="Times New Roman" w:hAnsi="Times New Roman" w:eastAsia="SimSun" w:cs="Times New Roman"/>
                <w:color w:val="auto"/>
                <w:sz w:val="22"/>
                <w:szCs w:val="22"/>
                <w:lang w:val="ru-RU"/>
              </w:rPr>
              <w:t>1</w:t>
            </w:r>
            <w:r>
              <w:rPr>
                <w:rFonts w:hint="default" w:ascii="Times New Roman" w:hAnsi="Times New Roman" w:eastAsia="SimSun" w:cs="Times New Roman"/>
                <w:color w:val="auto"/>
                <w:sz w:val="22"/>
                <w:szCs w:val="22"/>
              </w:rPr>
              <w:t xml:space="preserve"> </w:t>
            </w:r>
          </w:p>
        </w:tc>
        <w:tc>
          <w:tcPr>
            <w:tcW w:w="1315" w:type="dxa"/>
            <w:tcBorders>
              <w:left w:val="single" w:color="auto" w:sz="4" w:space="0"/>
            </w:tcBorders>
          </w:tcPr>
          <w:p w14:paraId="7CAFBE00">
            <w:pPr>
              <w:pStyle w:val="10"/>
              <w:spacing w:before="27" w:line="274" w:lineRule="exact"/>
              <w:ind w:left="236"/>
              <w:rPr>
                <w:rFonts w:hint="default" w:ascii="Times New Roman" w:hAnsi="Times New Roman" w:eastAsia="SimSun" w:cs="Times New Roman"/>
                <w:color w:val="auto"/>
                <w:sz w:val="22"/>
                <w:szCs w:val="22"/>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1A09D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611" w:hRule="atLeast"/>
        </w:trPr>
        <w:tc>
          <w:tcPr>
            <w:tcW w:w="590" w:type="dxa"/>
            <w:tcBorders>
              <w:bottom w:val="single" w:color="auto" w:sz="4" w:space="0"/>
            </w:tcBorders>
            <w:vAlign w:val="top"/>
          </w:tcPr>
          <w:p w14:paraId="78FB5EFF">
            <w:pPr>
              <w:pStyle w:val="10"/>
              <w:spacing w:before="170"/>
              <w:ind w:left="103"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13</w:t>
            </w:r>
          </w:p>
        </w:tc>
        <w:tc>
          <w:tcPr>
            <w:tcW w:w="961" w:type="dxa"/>
            <w:tcBorders>
              <w:bottom w:val="single" w:color="auto" w:sz="4" w:space="0"/>
            </w:tcBorders>
          </w:tcPr>
          <w:p w14:paraId="5A3C9ADE">
            <w:pPr>
              <w:pStyle w:val="10"/>
              <w:spacing w:before="27" w:line="274" w:lineRule="exact"/>
              <w:ind w:left="237" w:right="147"/>
              <w:rPr>
                <w:rFonts w:hint="default" w:ascii="Times New Roman" w:hAnsi="Times New Roman" w:cs="Times New Roman"/>
                <w:color w:val="auto"/>
                <w:sz w:val="22"/>
                <w:szCs w:val="22"/>
                <w:lang w:val="ru-RU"/>
              </w:rPr>
            </w:pPr>
            <w:r>
              <w:rPr>
                <w:rFonts w:hint="default" w:cs="Times New Roman"/>
                <w:color w:val="auto"/>
                <w:sz w:val="22"/>
                <w:szCs w:val="22"/>
                <w:lang w:val="ru-RU"/>
              </w:rPr>
              <w:t>17.10</w:t>
            </w:r>
          </w:p>
        </w:tc>
        <w:tc>
          <w:tcPr>
            <w:tcW w:w="768" w:type="dxa"/>
            <w:tcBorders>
              <w:bottom w:val="single" w:color="auto" w:sz="4" w:space="0"/>
            </w:tcBorders>
          </w:tcPr>
          <w:p w14:paraId="0E36758D">
            <w:pPr>
              <w:pStyle w:val="10"/>
              <w:spacing w:before="27" w:line="274" w:lineRule="exact"/>
              <w:ind w:left="237" w:right="147"/>
              <w:rPr>
                <w:rFonts w:hint="default" w:ascii="Times New Roman" w:hAnsi="Times New Roman" w:cs="Times New Roman"/>
                <w:color w:val="auto"/>
                <w:sz w:val="22"/>
                <w:szCs w:val="22"/>
              </w:rPr>
            </w:pPr>
          </w:p>
        </w:tc>
        <w:tc>
          <w:tcPr>
            <w:tcW w:w="5400" w:type="dxa"/>
            <w:tcBorders>
              <w:bottom w:val="single" w:color="auto" w:sz="4" w:space="0"/>
            </w:tcBorders>
            <w:vAlign w:val="top"/>
          </w:tcPr>
          <w:p w14:paraId="38883129">
            <w:pPr>
              <w:pStyle w:val="10"/>
              <w:spacing w:before="174"/>
              <w:ind w:right="788"/>
              <w:jc w:val="both"/>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rPr>
              <w:t>Основные</w:t>
            </w:r>
            <w:r>
              <w:rPr>
                <w:rFonts w:hint="default" w:ascii="Times New Roman" w:hAnsi="Times New Roman" w:cs="Times New Roman"/>
                <w:color w:val="auto"/>
                <w:spacing w:val="-7"/>
                <w:sz w:val="22"/>
                <w:szCs w:val="22"/>
              </w:rPr>
              <w:t xml:space="preserve"> </w:t>
            </w:r>
            <w:r>
              <w:rPr>
                <w:rFonts w:hint="default" w:ascii="Times New Roman" w:hAnsi="Times New Roman" w:cs="Times New Roman"/>
                <w:color w:val="auto"/>
                <w:sz w:val="22"/>
                <w:szCs w:val="22"/>
              </w:rPr>
              <w:t>виды словарей</w:t>
            </w:r>
          </w:p>
        </w:tc>
        <w:tc>
          <w:tcPr>
            <w:tcW w:w="816" w:type="dxa"/>
            <w:tcBorders>
              <w:bottom w:val="single" w:color="auto" w:sz="4" w:space="0"/>
              <w:right w:val="single" w:color="auto" w:sz="4" w:space="0"/>
            </w:tcBorders>
          </w:tcPr>
          <w:p w14:paraId="4B3B7071">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left w:val="single" w:color="auto" w:sz="4" w:space="0"/>
              <w:bottom w:val="single" w:color="auto" w:sz="4" w:space="0"/>
            </w:tcBorders>
          </w:tcPr>
          <w:p w14:paraId="225E0173">
            <w:pPr>
              <w:pStyle w:val="10"/>
              <w:spacing w:before="27" w:line="274" w:lineRule="exact"/>
              <w:rPr>
                <w:rFonts w:hint="default" w:ascii="Times New Roman" w:hAnsi="Times New Roman" w:cs="Times New Roman"/>
                <w:color w:val="auto"/>
                <w:sz w:val="22"/>
                <w:szCs w:val="22"/>
                <w:lang w:val="ru-RU"/>
              </w:rPr>
            </w:pPr>
          </w:p>
        </w:tc>
      </w:tr>
      <w:tr w14:paraId="79FD9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66" w:hRule="atLeast"/>
        </w:trPr>
        <w:tc>
          <w:tcPr>
            <w:tcW w:w="9850" w:type="dxa"/>
            <w:gridSpan w:val="6"/>
            <w:tcBorders>
              <w:top w:val="single" w:color="auto" w:sz="4" w:space="0"/>
              <w:bottom w:val="single" w:color="auto" w:sz="4" w:space="0"/>
            </w:tcBorders>
            <w:vAlign w:val="top"/>
          </w:tcPr>
          <w:p w14:paraId="3CCC1505">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Раздел 3 Язык и речь. Культура речи. Фонетика. Орфоэпия. Орфоэпические нормы    3ч</w:t>
            </w:r>
          </w:p>
        </w:tc>
      </w:tr>
      <w:tr w14:paraId="53688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04" w:hRule="atLeast"/>
        </w:trPr>
        <w:tc>
          <w:tcPr>
            <w:tcW w:w="590" w:type="dxa"/>
            <w:tcBorders>
              <w:top w:val="single" w:color="auto" w:sz="4" w:space="0"/>
              <w:bottom w:val="single" w:color="auto" w:sz="4" w:space="0"/>
            </w:tcBorders>
            <w:vAlign w:val="top"/>
          </w:tcPr>
          <w:p w14:paraId="3D60827B">
            <w:pPr>
              <w:pStyle w:val="10"/>
              <w:rPr>
                <w:rFonts w:hint="default" w:ascii="Times New Roman" w:hAnsi="Times New Roman" w:cs="Times New Roman"/>
                <w:b/>
                <w:color w:val="auto"/>
                <w:sz w:val="22"/>
                <w:szCs w:val="22"/>
              </w:rPr>
            </w:pPr>
          </w:p>
          <w:p w14:paraId="3DA7C61B">
            <w:pPr>
              <w:pStyle w:val="10"/>
              <w:spacing w:before="4"/>
              <w:rPr>
                <w:rFonts w:hint="default" w:ascii="Times New Roman" w:hAnsi="Times New Roman" w:cs="Times New Roman"/>
                <w:b/>
                <w:color w:val="auto"/>
                <w:sz w:val="22"/>
                <w:szCs w:val="22"/>
              </w:rPr>
            </w:pPr>
          </w:p>
          <w:p w14:paraId="01CAACEA">
            <w:pPr>
              <w:pStyle w:val="10"/>
              <w:ind w:left="103"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14</w:t>
            </w:r>
          </w:p>
        </w:tc>
        <w:tc>
          <w:tcPr>
            <w:tcW w:w="961" w:type="dxa"/>
            <w:tcBorders>
              <w:top w:val="single" w:color="auto" w:sz="4" w:space="0"/>
              <w:bottom w:val="single" w:color="auto" w:sz="4" w:space="0"/>
            </w:tcBorders>
          </w:tcPr>
          <w:p w14:paraId="32A3742A">
            <w:pPr>
              <w:pStyle w:val="10"/>
              <w:spacing w:before="27" w:line="274" w:lineRule="exact"/>
              <w:ind w:left="237" w:right="147"/>
              <w:rPr>
                <w:rFonts w:hint="default" w:ascii="Times New Roman" w:hAnsi="Times New Roman" w:cs="Times New Roman"/>
                <w:color w:val="auto"/>
                <w:sz w:val="22"/>
                <w:szCs w:val="22"/>
                <w:lang w:val="ru-RU"/>
              </w:rPr>
            </w:pPr>
            <w:r>
              <w:rPr>
                <w:rFonts w:hint="default" w:cs="Times New Roman"/>
                <w:color w:val="auto"/>
                <w:sz w:val="22"/>
                <w:szCs w:val="22"/>
                <w:lang w:val="ru-RU"/>
              </w:rPr>
              <w:t>21.10</w:t>
            </w:r>
          </w:p>
        </w:tc>
        <w:tc>
          <w:tcPr>
            <w:tcW w:w="768" w:type="dxa"/>
            <w:tcBorders>
              <w:top w:val="single" w:color="auto" w:sz="4" w:space="0"/>
              <w:bottom w:val="single" w:color="auto" w:sz="4" w:space="0"/>
            </w:tcBorders>
          </w:tcPr>
          <w:p w14:paraId="71B7C0FA">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5782F65">
            <w:pPr>
              <w:pStyle w:val="10"/>
              <w:spacing w:before="26" w:line="242" w:lineRule="auto"/>
              <w:ind w:left="237" w:right="134"/>
              <w:rPr>
                <w:rFonts w:hint="default" w:ascii="Times New Roman" w:hAnsi="Times New Roman" w:cs="Times New Roman"/>
                <w:color w:val="auto"/>
                <w:sz w:val="22"/>
                <w:szCs w:val="22"/>
              </w:rPr>
            </w:pPr>
            <w:r>
              <w:rPr>
                <w:rFonts w:hint="default" w:ascii="Times New Roman" w:hAnsi="Times New Roman" w:cs="Times New Roman"/>
                <w:color w:val="auto"/>
                <w:sz w:val="22"/>
                <w:szCs w:val="22"/>
              </w:rPr>
              <w:t>Фонетика и орфоэпия как</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разделы</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лингвистики.</w:t>
            </w:r>
          </w:p>
          <w:p w14:paraId="43CC40A6">
            <w:pPr>
              <w:pStyle w:val="10"/>
              <w:ind w:left="237" w:leftChars="0" w:right="261"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Изобразительно-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выразительные средства</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фонетики (повторение,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обобщение)</w:t>
            </w:r>
          </w:p>
        </w:tc>
        <w:tc>
          <w:tcPr>
            <w:tcW w:w="816" w:type="dxa"/>
            <w:tcBorders>
              <w:top w:val="single" w:color="auto" w:sz="4" w:space="0"/>
              <w:bottom w:val="single" w:color="auto" w:sz="4" w:space="0"/>
              <w:right w:val="single" w:color="auto" w:sz="4" w:space="0"/>
            </w:tcBorders>
          </w:tcPr>
          <w:p w14:paraId="102ECC43">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з</w:t>
            </w:r>
          </w:p>
        </w:tc>
        <w:tc>
          <w:tcPr>
            <w:tcW w:w="1315" w:type="dxa"/>
            <w:tcBorders>
              <w:top w:val="single" w:color="auto" w:sz="4" w:space="0"/>
              <w:left w:val="single" w:color="auto" w:sz="4" w:space="0"/>
              <w:bottom w:val="single" w:color="auto" w:sz="4" w:space="0"/>
            </w:tcBorders>
          </w:tcPr>
          <w:p w14:paraId="5DE005B8">
            <w:pPr>
              <w:pStyle w:val="10"/>
              <w:spacing w:before="27" w:line="274" w:lineRule="exact"/>
              <w:rPr>
                <w:rFonts w:hint="default" w:ascii="Times New Roman" w:hAnsi="Times New Roman" w:cs="Times New Roman"/>
                <w:color w:val="auto"/>
                <w:sz w:val="22"/>
                <w:szCs w:val="22"/>
                <w:lang w:val="ru-RU"/>
              </w:rPr>
            </w:pPr>
          </w:p>
        </w:tc>
      </w:tr>
      <w:tr w14:paraId="69EFE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48" w:hRule="atLeast"/>
        </w:trPr>
        <w:tc>
          <w:tcPr>
            <w:tcW w:w="590" w:type="dxa"/>
            <w:tcBorders>
              <w:top w:val="single" w:color="auto" w:sz="4" w:space="0"/>
              <w:bottom w:val="single" w:color="auto" w:sz="4" w:space="0"/>
            </w:tcBorders>
            <w:vAlign w:val="top"/>
          </w:tcPr>
          <w:p w14:paraId="67402482">
            <w:pPr>
              <w:pStyle w:val="10"/>
              <w:spacing w:before="6"/>
              <w:rPr>
                <w:rFonts w:hint="default" w:ascii="Times New Roman" w:hAnsi="Times New Roman" w:cs="Times New Roman"/>
                <w:b/>
                <w:color w:val="auto"/>
                <w:sz w:val="22"/>
                <w:szCs w:val="22"/>
              </w:rPr>
            </w:pPr>
          </w:p>
          <w:p w14:paraId="78F1D3BF">
            <w:pPr>
              <w:pStyle w:val="10"/>
              <w:spacing w:before="1"/>
              <w:ind w:left="103"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15</w:t>
            </w:r>
          </w:p>
        </w:tc>
        <w:tc>
          <w:tcPr>
            <w:tcW w:w="961" w:type="dxa"/>
            <w:tcBorders>
              <w:top w:val="single" w:color="auto" w:sz="4" w:space="0"/>
              <w:bottom w:val="single" w:color="auto" w:sz="4" w:space="0"/>
            </w:tcBorders>
          </w:tcPr>
          <w:p w14:paraId="03EBFC41">
            <w:pPr>
              <w:pStyle w:val="10"/>
              <w:spacing w:before="27" w:line="274" w:lineRule="exact"/>
              <w:ind w:left="237" w:right="147"/>
              <w:rPr>
                <w:rFonts w:hint="default" w:ascii="Times New Roman" w:hAnsi="Times New Roman" w:cs="Times New Roman"/>
                <w:color w:val="auto"/>
                <w:sz w:val="22"/>
                <w:szCs w:val="22"/>
                <w:lang w:val="ru-RU"/>
              </w:rPr>
            </w:pPr>
            <w:r>
              <w:rPr>
                <w:rFonts w:hint="default" w:cs="Times New Roman"/>
                <w:color w:val="auto"/>
                <w:sz w:val="22"/>
                <w:szCs w:val="22"/>
                <w:lang w:val="ru-RU"/>
              </w:rPr>
              <w:t>24.10</w:t>
            </w:r>
          </w:p>
        </w:tc>
        <w:tc>
          <w:tcPr>
            <w:tcW w:w="768" w:type="dxa"/>
            <w:tcBorders>
              <w:top w:val="single" w:color="auto" w:sz="4" w:space="0"/>
              <w:bottom w:val="single" w:color="auto" w:sz="4" w:space="0"/>
            </w:tcBorders>
          </w:tcPr>
          <w:p w14:paraId="07765778">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1CCFBF50">
            <w:pPr>
              <w:pStyle w:val="10"/>
              <w:spacing w:before="28"/>
              <w:ind w:left="237" w:leftChars="0" w:right="588"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Орфоэпические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(произносительные и</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акцентологические)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нормы</w:t>
            </w:r>
          </w:p>
        </w:tc>
        <w:tc>
          <w:tcPr>
            <w:tcW w:w="816" w:type="dxa"/>
            <w:tcBorders>
              <w:top w:val="single" w:color="auto" w:sz="4" w:space="0"/>
              <w:bottom w:val="single" w:color="auto" w:sz="4" w:space="0"/>
              <w:right w:val="single" w:color="auto" w:sz="4" w:space="0"/>
            </w:tcBorders>
          </w:tcPr>
          <w:p w14:paraId="137606EA">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F47D3A6">
            <w:pPr>
              <w:pStyle w:val="10"/>
              <w:spacing w:before="27" w:line="274" w:lineRule="exact"/>
              <w:rPr>
                <w:rFonts w:hint="default" w:ascii="Times New Roman" w:hAnsi="Times New Roman" w:cs="Times New Roman"/>
                <w:color w:val="auto"/>
                <w:sz w:val="22"/>
                <w:szCs w:val="22"/>
                <w:lang w:val="ru-RU"/>
              </w:rPr>
            </w:pPr>
          </w:p>
        </w:tc>
      </w:tr>
      <w:tr w14:paraId="2A737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11" w:hRule="atLeast"/>
        </w:trPr>
        <w:tc>
          <w:tcPr>
            <w:tcW w:w="590" w:type="dxa"/>
            <w:tcBorders>
              <w:top w:val="single" w:color="auto" w:sz="4" w:space="0"/>
              <w:bottom w:val="single" w:color="auto" w:sz="4" w:space="0"/>
            </w:tcBorders>
            <w:vAlign w:val="top"/>
          </w:tcPr>
          <w:p w14:paraId="54B2144B">
            <w:pPr>
              <w:pStyle w:val="10"/>
              <w:spacing w:before="1"/>
              <w:rPr>
                <w:rFonts w:hint="default" w:ascii="Times New Roman" w:hAnsi="Times New Roman" w:cs="Times New Roman"/>
                <w:b/>
                <w:color w:val="auto"/>
                <w:sz w:val="22"/>
                <w:szCs w:val="22"/>
              </w:rPr>
            </w:pPr>
          </w:p>
          <w:p w14:paraId="15BC2B87">
            <w:pPr>
              <w:pStyle w:val="10"/>
              <w:ind w:left="103"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16</w:t>
            </w:r>
          </w:p>
        </w:tc>
        <w:tc>
          <w:tcPr>
            <w:tcW w:w="961" w:type="dxa"/>
            <w:tcBorders>
              <w:top w:val="single" w:color="auto" w:sz="4" w:space="0"/>
              <w:bottom w:val="single" w:color="auto" w:sz="4" w:space="0"/>
            </w:tcBorders>
          </w:tcPr>
          <w:p w14:paraId="3B5C9BF0">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A0BE5FE">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right w:val="single" w:color="auto" w:sz="4" w:space="0"/>
            </w:tcBorders>
            <w:vAlign w:val="top"/>
          </w:tcPr>
          <w:p w14:paraId="6E81545D">
            <w:pPr>
              <w:pStyle w:val="10"/>
              <w:spacing w:before="23"/>
              <w:ind w:left="237" w:leftChars="0" w:right="588"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Орфоэпические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(произносительные и</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акцентологические)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нормы. Практикум</w:t>
            </w:r>
          </w:p>
        </w:tc>
        <w:tc>
          <w:tcPr>
            <w:tcW w:w="816" w:type="dxa"/>
            <w:tcBorders>
              <w:top w:val="single" w:color="auto" w:sz="4" w:space="0"/>
              <w:left w:val="single" w:color="auto" w:sz="4" w:space="0"/>
              <w:bottom w:val="single" w:color="auto" w:sz="4" w:space="0"/>
              <w:right w:val="single" w:color="auto" w:sz="4" w:space="0"/>
            </w:tcBorders>
          </w:tcPr>
          <w:p w14:paraId="511EB464">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36D56410">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0DB79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301" w:hRule="atLeast"/>
        </w:trPr>
        <w:tc>
          <w:tcPr>
            <w:tcW w:w="7719" w:type="dxa"/>
            <w:gridSpan w:val="4"/>
            <w:tcBorders>
              <w:top w:val="single" w:color="auto" w:sz="4" w:space="0"/>
              <w:bottom w:val="single" w:color="auto" w:sz="4" w:space="0"/>
              <w:right w:val="single" w:color="auto" w:sz="4" w:space="0"/>
            </w:tcBorders>
            <w:vAlign w:val="top"/>
          </w:tcPr>
          <w:p w14:paraId="428E828E">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Раздел4</w:t>
            </w:r>
          </w:p>
          <w:p w14:paraId="0956C8D8">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Язык и речь. Культура речи. Лексикология и фразеология.</w:t>
            </w:r>
          </w:p>
          <w:p w14:paraId="649DA32F">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 xml:space="preserve"> Лексические нормы    8ч. Итоговый контроль   1ч.      </w:t>
            </w:r>
          </w:p>
        </w:tc>
        <w:tc>
          <w:tcPr>
            <w:tcW w:w="816" w:type="dxa"/>
            <w:tcBorders>
              <w:top w:val="single" w:color="auto" w:sz="4" w:space="0"/>
              <w:left w:val="single" w:color="auto" w:sz="4" w:space="0"/>
              <w:bottom w:val="single" w:color="auto" w:sz="4" w:space="0"/>
              <w:right w:val="single" w:color="auto" w:sz="4" w:space="0"/>
            </w:tcBorders>
            <w:vAlign w:val="top"/>
          </w:tcPr>
          <w:p w14:paraId="6CA9A44A">
            <w:pPr>
              <w:pStyle w:val="10"/>
              <w:spacing w:before="27" w:line="274" w:lineRule="exact"/>
              <w:ind w:firstLine="550" w:firstLineChars="25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9ч.</w:t>
            </w:r>
          </w:p>
        </w:tc>
        <w:tc>
          <w:tcPr>
            <w:tcW w:w="1315" w:type="dxa"/>
            <w:tcBorders>
              <w:top w:val="single" w:color="auto" w:sz="4" w:space="0"/>
              <w:left w:val="single" w:color="auto" w:sz="4" w:space="0"/>
              <w:bottom w:val="single" w:color="auto" w:sz="4" w:space="0"/>
            </w:tcBorders>
            <w:vAlign w:val="top"/>
          </w:tcPr>
          <w:p w14:paraId="20E2FF4D">
            <w:pPr>
              <w:pStyle w:val="10"/>
              <w:spacing w:before="27" w:line="274" w:lineRule="exact"/>
              <w:ind w:firstLine="550" w:firstLineChars="250"/>
              <w:rPr>
                <w:rFonts w:hint="default" w:ascii="Times New Roman" w:hAnsi="Times New Roman" w:cs="Times New Roman"/>
                <w:color w:val="auto"/>
                <w:sz w:val="22"/>
                <w:szCs w:val="22"/>
                <w:lang w:val="ru-RU"/>
              </w:rPr>
            </w:pPr>
          </w:p>
        </w:tc>
      </w:tr>
      <w:tr w14:paraId="763E1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05" w:hRule="atLeast"/>
        </w:trPr>
        <w:tc>
          <w:tcPr>
            <w:tcW w:w="590" w:type="dxa"/>
            <w:tcBorders>
              <w:top w:val="single" w:color="auto" w:sz="4" w:space="0"/>
              <w:bottom w:val="single" w:color="auto" w:sz="4" w:space="0"/>
            </w:tcBorders>
            <w:vAlign w:val="top"/>
          </w:tcPr>
          <w:p w14:paraId="6434520F">
            <w:pPr>
              <w:pStyle w:val="1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17</w:t>
            </w:r>
          </w:p>
        </w:tc>
        <w:tc>
          <w:tcPr>
            <w:tcW w:w="961" w:type="dxa"/>
            <w:tcBorders>
              <w:top w:val="single" w:color="auto" w:sz="4" w:space="0"/>
              <w:bottom w:val="single" w:color="auto" w:sz="4" w:space="0"/>
            </w:tcBorders>
          </w:tcPr>
          <w:p w14:paraId="599D1873">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F876305">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D3F9CC9">
            <w:pPr>
              <w:pStyle w:val="10"/>
              <w:spacing w:before="25"/>
              <w:ind w:left="237" w:leftChars="0" w:right="207"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rPr>
              <w:t>Лексикология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фразеология</w:t>
            </w:r>
            <w:r>
              <w:rPr>
                <w:rFonts w:hint="default" w:ascii="Times New Roman" w:hAnsi="Times New Roman" w:cs="Times New Roman"/>
                <w:color w:val="auto"/>
                <w:spacing w:val="-7"/>
                <w:sz w:val="22"/>
                <w:szCs w:val="22"/>
              </w:rPr>
              <w:t xml:space="preserve"> </w:t>
            </w:r>
            <w:r>
              <w:rPr>
                <w:rFonts w:hint="default" w:ascii="Times New Roman" w:hAnsi="Times New Roman" w:cs="Times New Roman"/>
                <w:color w:val="auto"/>
                <w:sz w:val="22"/>
                <w:szCs w:val="22"/>
              </w:rPr>
              <w:t>как</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разделы</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лингвистики</w:t>
            </w:r>
          </w:p>
        </w:tc>
        <w:tc>
          <w:tcPr>
            <w:tcW w:w="816" w:type="dxa"/>
            <w:tcBorders>
              <w:top w:val="single" w:color="auto" w:sz="4" w:space="0"/>
              <w:bottom w:val="single" w:color="auto" w:sz="4" w:space="0"/>
              <w:right w:val="single" w:color="auto" w:sz="4" w:space="0"/>
            </w:tcBorders>
          </w:tcPr>
          <w:p w14:paraId="3525FEA9">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0B177527">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t>Библиотека ЦОК</w:t>
            </w:r>
            <w:r>
              <w:rPr>
                <w:rFonts w:hint="default" w:ascii="Times New Roman" w:hAnsi="Times New Roman" w:cs="Times New Roman"/>
                <w:b w:val="0"/>
                <w:bCs/>
                <w:color w:val="auto"/>
                <w:spacing w:val="1"/>
                <w:sz w:val="22"/>
                <w:szCs w:val="22"/>
              </w:rPr>
              <w:t xml:space="preserve"> </w:t>
            </w: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180A6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65" w:hRule="atLeast"/>
        </w:trPr>
        <w:tc>
          <w:tcPr>
            <w:tcW w:w="590" w:type="dxa"/>
            <w:tcBorders>
              <w:top w:val="single" w:color="auto" w:sz="4" w:space="0"/>
              <w:bottom w:val="single" w:color="auto" w:sz="4" w:space="0"/>
            </w:tcBorders>
            <w:vAlign w:val="top"/>
          </w:tcPr>
          <w:p w14:paraId="75A9C853">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18</w:t>
            </w:r>
          </w:p>
        </w:tc>
        <w:tc>
          <w:tcPr>
            <w:tcW w:w="961" w:type="dxa"/>
            <w:tcBorders>
              <w:top w:val="single" w:color="auto" w:sz="4" w:space="0"/>
              <w:bottom w:val="single" w:color="auto" w:sz="4" w:space="0"/>
            </w:tcBorders>
          </w:tcPr>
          <w:p w14:paraId="2A61850F">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5E1040ED">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C4D590E">
            <w:pPr>
              <w:pStyle w:val="10"/>
              <w:spacing w:before="23"/>
              <w:ind w:left="237" w:leftChars="0" w:right="261"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Изобразительно-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выразительные средства</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лексики.</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Основные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лексические нормы</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современного русского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литературного</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языка</w:t>
            </w:r>
          </w:p>
        </w:tc>
        <w:tc>
          <w:tcPr>
            <w:tcW w:w="816" w:type="dxa"/>
            <w:tcBorders>
              <w:top w:val="single" w:color="auto" w:sz="4" w:space="0"/>
              <w:bottom w:val="single" w:color="auto" w:sz="4" w:space="0"/>
              <w:right w:val="single" w:color="auto" w:sz="4" w:space="0"/>
            </w:tcBorders>
          </w:tcPr>
          <w:p w14:paraId="5EAF5816">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F84CD78">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2FA50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51" w:hRule="atLeast"/>
        </w:trPr>
        <w:tc>
          <w:tcPr>
            <w:tcW w:w="590" w:type="dxa"/>
            <w:tcBorders>
              <w:top w:val="single" w:color="auto" w:sz="4" w:space="0"/>
              <w:bottom w:val="single" w:color="auto" w:sz="4" w:space="0"/>
            </w:tcBorders>
            <w:vAlign w:val="top"/>
          </w:tcPr>
          <w:p w14:paraId="21799094">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19</w:t>
            </w:r>
          </w:p>
        </w:tc>
        <w:tc>
          <w:tcPr>
            <w:tcW w:w="961" w:type="dxa"/>
            <w:tcBorders>
              <w:top w:val="single" w:color="auto" w:sz="4" w:space="0"/>
              <w:bottom w:val="single" w:color="auto" w:sz="4" w:space="0"/>
            </w:tcBorders>
          </w:tcPr>
          <w:p w14:paraId="2B74C5AB">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6CAE9867">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1CF45EC">
            <w:pPr>
              <w:pStyle w:val="10"/>
              <w:spacing w:before="174"/>
              <w:ind w:right="788"/>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Основные лексические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нормы современного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русского литературного</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языка</w:t>
            </w:r>
          </w:p>
        </w:tc>
        <w:tc>
          <w:tcPr>
            <w:tcW w:w="816" w:type="dxa"/>
            <w:tcBorders>
              <w:top w:val="single" w:color="auto" w:sz="4" w:space="0"/>
              <w:bottom w:val="single" w:color="auto" w:sz="4" w:space="0"/>
              <w:right w:val="single" w:color="auto" w:sz="4" w:space="0"/>
            </w:tcBorders>
          </w:tcPr>
          <w:p w14:paraId="1860862D">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0D7508A2">
            <w:pPr>
              <w:pStyle w:val="10"/>
              <w:spacing w:before="27" w:line="274" w:lineRule="exact"/>
              <w:rPr>
                <w:rFonts w:hint="default" w:ascii="Times New Roman" w:hAnsi="Times New Roman" w:cs="Times New Roman"/>
                <w:color w:val="auto"/>
                <w:sz w:val="22"/>
                <w:szCs w:val="22"/>
                <w:lang w:val="ru-RU"/>
              </w:rPr>
            </w:pPr>
          </w:p>
        </w:tc>
      </w:tr>
      <w:tr w14:paraId="51497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44" w:hRule="atLeast"/>
        </w:trPr>
        <w:tc>
          <w:tcPr>
            <w:tcW w:w="590" w:type="dxa"/>
            <w:tcBorders>
              <w:top w:val="single" w:color="auto" w:sz="4" w:space="0"/>
              <w:bottom w:val="single" w:color="auto" w:sz="4" w:space="0"/>
            </w:tcBorders>
            <w:vAlign w:val="top"/>
          </w:tcPr>
          <w:p w14:paraId="45C26532">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20</w:t>
            </w:r>
          </w:p>
        </w:tc>
        <w:tc>
          <w:tcPr>
            <w:tcW w:w="961" w:type="dxa"/>
            <w:tcBorders>
              <w:top w:val="single" w:color="auto" w:sz="4" w:space="0"/>
              <w:bottom w:val="single" w:color="auto" w:sz="4" w:space="0"/>
            </w:tcBorders>
          </w:tcPr>
          <w:p w14:paraId="7369E32A">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DDF1CC9">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7EB6415E">
            <w:pPr>
              <w:pStyle w:val="10"/>
              <w:spacing w:before="23"/>
              <w:ind w:left="237" w:leftChars="0" w:right="9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Речевая избыточность как</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нарушение лексической</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нормы (тавтология,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плеоназм)</w:t>
            </w:r>
          </w:p>
        </w:tc>
        <w:tc>
          <w:tcPr>
            <w:tcW w:w="816" w:type="dxa"/>
            <w:tcBorders>
              <w:top w:val="single" w:color="auto" w:sz="4" w:space="0"/>
              <w:bottom w:val="single" w:color="auto" w:sz="4" w:space="0"/>
              <w:right w:val="single" w:color="auto" w:sz="4" w:space="0"/>
            </w:tcBorders>
          </w:tcPr>
          <w:p w14:paraId="69189420">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0C23ED6C">
            <w:pPr>
              <w:pStyle w:val="10"/>
              <w:spacing w:before="27" w:line="274" w:lineRule="exact"/>
              <w:rPr>
                <w:rFonts w:hint="default" w:ascii="Times New Roman" w:hAnsi="Times New Roman" w:cs="Times New Roman"/>
                <w:color w:val="auto"/>
                <w:sz w:val="22"/>
                <w:szCs w:val="22"/>
                <w:lang w:val="ru-RU"/>
              </w:rPr>
            </w:pPr>
          </w:p>
        </w:tc>
      </w:tr>
      <w:tr w14:paraId="4A202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315" w:hRule="atLeast"/>
        </w:trPr>
        <w:tc>
          <w:tcPr>
            <w:tcW w:w="590" w:type="dxa"/>
            <w:tcBorders>
              <w:top w:val="single" w:color="auto" w:sz="4" w:space="0"/>
              <w:bottom w:val="single" w:color="auto" w:sz="4" w:space="0"/>
            </w:tcBorders>
            <w:vAlign w:val="top"/>
          </w:tcPr>
          <w:p w14:paraId="4520DE76">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21</w:t>
            </w:r>
          </w:p>
        </w:tc>
        <w:tc>
          <w:tcPr>
            <w:tcW w:w="961" w:type="dxa"/>
            <w:tcBorders>
              <w:top w:val="single" w:color="auto" w:sz="4" w:space="0"/>
              <w:bottom w:val="single" w:color="auto" w:sz="4" w:space="0"/>
            </w:tcBorders>
          </w:tcPr>
          <w:p w14:paraId="541C7F71">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7D97A5C">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64BD4B5B">
            <w:pPr>
              <w:pStyle w:val="10"/>
              <w:spacing w:before="10" w:line="280" w:lineRule="atLeast"/>
              <w:ind w:left="237" w:leftChars="0" w:right="9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Речевая избыточность как</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нарушение</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лексической</w:t>
            </w:r>
          </w:p>
        </w:tc>
        <w:tc>
          <w:tcPr>
            <w:tcW w:w="816" w:type="dxa"/>
            <w:tcBorders>
              <w:top w:val="single" w:color="auto" w:sz="4" w:space="0"/>
              <w:bottom w:val="single" w:color="auto" w:sz="4" w:space="0"/>
              <w:right w:val="single" w:color="auto" w:sz="4" w:space="0"/>
            </w:tcBorders>
          </w:tcPr>
          <w:p w14:paraId="37BE7597">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DC7E591">
            <w:pPr>
              <w:pStyle w:val="10"/>
              <w:spacing w:before="27" w:line="274" w:lineRule="exact"/>
              <w:rPr>
                <w:rFonts w:hint="default" w:ascii="Times New Roman" w:hAnsi="Times New Roman" w:cs="Times New Roman"/>
                <w:color w:val="auto"/>
                <w:sz w:val="22"/>
                <w:szCs w:val="22"/>
                <w:lang w:val="ru-RU"/>
              </w:rPr>
            </w:pPr>
          </w:p>
        </w:tc>
      </w:tr>
      <w:tr w14:paraId="6E3D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133" w:hRule="atLeast"/>
        </w:trPr>
        <w:tc>
          <w:tcPr>
            <w:tcW w:w="590" w:type="dxa"/>
            <w:tcBorders>
              <w:top w:val="single" w:color="auto" w:sz="4" w:space="0"/>
              <w:bottom w:val="single" w:color="auto" w:sz="4" w:space="0"/>
            </w:tcBorders>
            <w:vAlign w:val="top"/>
          </w:tcPr>
          <w:p w14:paraId="3205331B">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22</w:t>
            </w:r>
          </w:p>
        </w:tc>
        <w:tc>
          <w:tcPr>
            <w:tcW w:w="961" w:type="dxa"/>
            <w:tcBorders>
              <w:top w:val="single" w:color="auto" w:sz="4" w:space="0"/>
              <w:bottom w:val="single" w:color="auto" w:sz="4" w:space="0"/>
            </w:tcBorders>
          </w:tcPr>
          <w:p w14:paraId="40F9221E">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6301C906">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1DB7705C">
            <w:pPr>
              <w:pStyle w:val="10"/>
              <w:spacing w:before="26"/>
              <w:ind w:left="237" w:leftChars="0" w:right="321"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Функционально-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стилистическая окраска</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слова.</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Лексика</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общеупотребительная,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разговорная и книжная;</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особенности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использования</w:t>
            </w:r>
          </w:p>
        </w:tc>
        <w:tc>
          <w:tcPr>
            <w:tcW w:w="816" w:type="dxa"/>
            <w:tcBorders>
              <w:top w:val="single" w:color="auto" w:sz="4" w:space="0"/>
              <w:bottom w:val="single" w:color="auto" w:sz="4" w:space="0"/>
              <w:right w:val="single" w:color="auto" w:sz="4" w:space="0"/>
            </w:tcBorders>
          </w:tcPr>
          <w:p w14:paraId="12A90519">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6859FD98">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21C6C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02" w:hRule="atLeast"/>
        </w:trPr>
        <w:tc>
          <w:tcPr>
            <w:tcW w:w="590" w:type="dxa"/>
            <w:tcBorders>
              <w:top w:val="single" w:color="auto" w:sz="4" w:space="0"/>
              <w:bottom w:val="single" w:color="auto" w:sz="4" w:space="0"/>
            </w:tcBorders>
            <w:vAlign w:val="top"/>
          </w:tcPr>
          <w:p w14:paraId="5D66CE4B">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23</w:t>
            </w:r>
          </w:p>
        </w:tc>
        <w:tc>
          <w:tcPr>
            <w:tcW w:w="961" w:type="dxa"/>
            <w:tcBorders>
              <w:top w:val="single" w:color="auto" w:sz="4" w:space="0"/>
              <w:bottom w:val="single" w:color="auto" w:sz="4" w:space="0"/>
            </w:tcBorders>
          </w:tcPr>
          <w:p w14:paraId="37D87857">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202EE92A">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94DA717">
            <w:pPr>
              <w:pStyle w:val="10"/>
              <w:spacing w:before="26"/>
              <w:ind w:left="237" w:right="44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Нейтральная, высокая,</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сниженная лексика.</w:t>
            </w:r>
          </w:p>
          <w:p w14:paraId="79B85FBC">
            <w:pPr>
              <w:pStyle w:val="10"/>
              <w:spacing w:before="2" w:line="237" w:lineRule="auto"/>
              <w:ind w:left="237" w:right="9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Эмоционально-оценочная</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окраска слова.</w:t>
            </w:r>
          </w:p>
          <w:p w14:paraId="26DCB6EE">
            <w:pPr>
              <w:pStyle w:val="10"/>
              <w:spacing w:before="1"/>
              <w:ind w:left="237" w:leftChars="0" w:right="138"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Уместность</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использования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эмоционально-оценочной</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лексики</w:t>
            </w:r>
          </w:p>
        </w:tc>
        <w:tc>
          <w:tcPr>
            <w:tcW w:w="816" w:type="dxa"/>
            <w:tcBorders>
              <w:top w:val="single" w:color="auto" w:sz="4" w:space="0"/>
              <w:bottom w:val="single" w:color="auto" w:sz="4" w:space="0"/>
              <w:right w:val="single" w:color="auto" w:sz="4" w:space="0"/>
            </w:tcBorders>
          </w:tcPr>
          <w:p w14:paraId="2FC064BD">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D3CCE64">
            <w:pPr>
              <w:pStyle w:val="10"/>
              <w:spacing w:before="27" w:line="274" w:lineRule="exact"/>
              <w:rPr>
                <w:rFonts w:hint="default" w:ascii="Times New Roman" w:hAnsi="Times New Roman" w:cs="Times New Roman"/>
                <w:color w:val="auto"/>
                <w:sz w:val="22"/>
                <w:szCs w:val="22"/>
                <w:lang w:val="ru-RU"/>
              </w:rPr>
            </w:pPr>
          </w:p>
        </w:tc>
      </w:tr>
      <w:tr w14:paraId="798CC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81" w:hRule="atLeast"/>
        </w:trPr>
        <w:tc>
          <w:tcPr>
            <w:tcW w:w="590" w:type="dxa"/>
            <w:tcBorders>
              <w:top w:val="single" w:color="auto" w:sz="4" w:space="0"/>
              <w:bottom w:val="single" w:color="auto" w:sz="4" w:space="0"/>
            </w:tcBorders>
            <w:vAlign w:val="top"/>
          </w:tcPr>
          <w:p w14:paraId="285B169D">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24</w:t>
            </w:r>
          </w:p>
        </w:tc>
        <w:tc>
          <w:tcPr>
            <w:tcW w:w="961" w:type="dxa"/>
            <w:tcBorders>
              <w:top w:val="single" w:color="auto" w:sz="4" w:space="0"/>
              <w:bottom w:val="single" w:color="auto" w:sz="4" w:space="0"/>
            </w:tcBorders>
          </w:tcPr>
          <w:p w14:paraId="108A7C6D">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789FEC05">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AD05C37">
            <w:pPr>
              <w:pStyle w:val="10"/>
              <w:spacing w:before="23"/>
              <w:ind w:left="237" w:leftChars="0" w:right="93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Особенности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употребления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фразеологизмов и</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крылатых</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слов</w:t>
            </w:r>
          </w:p>
        </w:tc>
        <w:tc>
          <w:tcPr>
            <w:tcW w:w="816" w:type="dxa"/>
            <w:tcBorders>
              <w:top w:val="single" w:color="auto" w:sz="4" w:space="0"/>
              <w:bottom w:val="single" w:color="auto" w:sz="4" w:space="0"/>
              <w:right w:val="single" w:color="auto" w:sz="4" w:space="0"/>
            </w:tcBorders>
          </w:tcPr>
          <w:p w14:paraId="6126779A">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2257EB3">
            <w:pPr>
              <w:pStyle w:val="10"/>
              <w:spacing w:before="27" w:line="274" w:lineRule="exact"/>
              <w:rPr>
                <w:rFonts w:hint="default" w:ascii="Times New Roman" w:hAnsi="Times New Roman" w:cs="Times New Roman"/>
                <w:color w:val="auto"/>
                <w:sz w:val="22"/>
                <w:szCs w:val="22"/>
                <w:lang w:val="ru-RU"/>
              </w:rPr>
            </w:pPr>
          </w:p>
        </w:tc>
      </w:tr>
      <w:tr w14:paraId="068A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78" w:hRule="atLeast"/>
        </w:trPr>
        <w:tc>
          <w:tcPr>
            <w:tcW w:w="590" w:type="dxa"/>
            <w:tcBorders>
              <w:top w:val="single" w:color="auto" w:sz="4" w:space="0"/>
              <w:bottom w:val="single" w:color="auto" w:sz="4" w:space="0"/>
            </w:tcBorders>
            <w:vAlign w:val="top"/>
          </w:tcPr>
          <w:p w14:paraId="2C8CFFA2">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25</w:t>
            </w:r>
          </w:p>
        </w:tc>
        <w:tc>
          <w:tcPr>
            <w:tcW w:w="961" w:type="dxa"/>
            <w:tcBorders>
              <w:top w:val="single" w:color="auto" w:sz="4" w:space="0"/>
              <w:bottom w:val="single" w:color="auto" w:sz="4" w:space="0"/>
            </w:tcBorders>
          </w:tcPr>
          <w:p w14:paraId="6B73285E">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67C4BCEE">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48A0ECEE">
            <w:pPr>
              <w:pStyle w:val="10"/>
              <w:spacing w:before="30"/>
              <w:ind w:left="237" w:right="75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rPr>
              <w:t>Итоговый контроль</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"Лексикология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фразеология.</w:t>
            </w:r>
            <w:r>
              <w:rPr>
                <w:rFonts w:hint="default" w:ascii="Times New Roman" w:hAnsi="Times New Roman" w:cs="Times New Roman"/>
                <w:color w:val="auto"/>
                <w:sz w:val="22"/>
                <w:szCs w:val="22"/>
                <w:lang w:val="ru-RU"/>
              </w:rPr>
              <w:t>2</w:t>
            </w:r>
          </w:p>
          <w:p w14:paraId="1A3DFE01">
            <w:pPr>
              <w:pStyle w:val="10"/>
              <w:ind w:left="237" w:leftChars="0" w:right="335" w:rightChars="0"/>
              <w:rPr>
                <w:rFonts w:hint="default" w:ascii="Times New Roman" w:hAnsi="Times New Roman" w:eastAsia="Times New Roman" w:cs="Times New Roman"/>
                <w:color w:val="auto"/>
                <w:sz w:val="22"/>
                <w:szCs w:val="22"/>
                <w:lang w:val="ru-RU" w:eastAsia="en-US" w:bidi="ar-SA"/>
              </w:rPr>
            </w:pPr>
          </w:p>
        </w:tc>
        <w:tc>
          <w:tcPr>
            <w:tcW w:w="816" w:type="dxa"/>
            <w:tcBorders>
              <w:top w:val="single" w:color="auto" w:sz="4" w:space="0"/>
              <w:bottom w:val="single" w:color="auto" w:sz="4" w:space="0"/>
              <w:right w:val="single" w:color="auto" w:sz="4" w:space="0"/>
            </w:tcBorders>
          </w:tcPr>
          <w:p w14:paraId="03DFD3F7">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50AD914D">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3D4EA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53" w:hRule="atLeast"/>
        </w:trPr>
        <w:tc>
          <w:tcPr>
            <w:tcW w:w="9850" w:type="dxa"/>
            <w:gridSpan w:val="6"/>
            <w:tcBorders>
              <w:top w:val="single" w:color="auto" w:sz="4" w:space="0"/>
              <w:bottom w:val="single" w:color="auto" w:sz="4" w:space="0"/>
            </w:tcBorders>
            <w:vAlign w:val="top"/>
          </w:tcPr>
          <w:p w14:paraId="33818FE9">
            <w:pPr>
              <w:pStyle w:val="10"/>
              <w:rPr>
                <w:rFonts w:hint="default" w:ascii="Times New Roman" w:hAnsi="Times New Roman" w:cs="Times New Roman"/>
                <w:b w:val="0"/>
                <w:bCs/>
                <w:color w:val="auto"/>
                <w:spacing w:val="-57"/>
                <w:sz w:val="22"/>
                <w:szCs w:val="22"/>
              </w:rPr>
            </w:pPr>
            <w:r>
              <w:rPr>
                <w:rFonts w:hint="default" w:ascii="Times New Roman" w:hAnsi="Times New Roman" w:cs="Times New Roman"/>
                <w:b/>
                <w:color w:val="auto"/>
                <w:sz w:val="22"/>
                <w:szCs w:val="22"/>
              </w:rPr>
              <w:t>Р</w:t>
            </w:r>
            <w:r>
              <w:rPr>
                <w:rFonts w:hint="default" w:ascii="Times New Roman" w:hAnsi="Times New Roman" w:cs="Times New Roman"/>
                <w:b w:val="0"/>
                <w:bCs/>
                <w:color w:val="auto"/>
                <w:sz w:val="22"/>
                <w:szCs w:val="22"/>
              </w:rPr>
              <w:t>аздел</w:t>
            </w:r>
            <w:r>
              <w:rPr>
                <w:rFonts w:hint="default" w:ascii="Times New Roman" w:hAnsi="Times New Roman" w:cs="Times New Roman"/>
                <w:b w:val="0"/>
                <w:bCs/>
                <w:color w:val="auto"/>
                <w:spacing w:val="-2"/>
                <w:sz w:val="22"/>
                <w:szCs w:val="22"/>
              </w:rPr>
              <w:t xml:space="preserve"> </w:t>
            </w:r>
            <w:r>
              <w:rPr>
                <w:rFonts w:hint="default" w:ascii="Times New Roman" w:hAnsi="Times New Roman" w:cs="Times New Roman"/>
                <w:b w:val="0"/>
                <w:bCs/>
                <w:color w:val="auto"/>
                <w:sz w:val="22"/>
                <w:szCs w:val="22"/>
              </w:rPr>
              <w:t>5.</w:t>
            </w:r>
            <w:r>
              <w:rPr>
                <w:rFonts w:hint="default" w:ascii="Times New Roman" w:hAnsi="Times New Roman" w:cs="Times New Roman"/>
                <w:b w:val="0"/>
                <w:bCs/>
                <w:color w:val="auto"/>
                <w:spacing w:val="2"/>
                <w:sz w:val="22"/>
                <w:szCs w:val="22"/>
              </w:rPr>
              <w:t xml:space="preserve"> </w:t>
            </w:r>
            <w:r>
              <w:rPr>
                <w:rFonts w:hint="default" w:ascii="Times New Roman" w:hAnsi="Times New Roman" w:cs="Times New Roman"/>
                <w:b w:val="0"/>
                <w:bCs/>
                <w:color w:val="auto"/>
                <w:sz w:val="22"/>
                <w:szCs w:val="22"/>
              </w:rPr>
              <w:t>Язык и</w:t>
            </w:r>
            <w:r>
              <w:rPr>
                <w:rFonts w:hint="default" w:ascii="Times New Roman" w:hAnsi="Times New Roman" w:cs="Times New Roman"/>
                <w:b w:val="0"/>
                <w:bCs/>
                <w:color w:val="auto"/>
                <w:spacing w:val="-5"/>
                <w:sz w:val="22"/>
                <w:szCs w:val="22"/>
              </w:rPr>
              <w:t xml:space="preserve"> </w:t>
            </w:r>
            <w:r>
              <w:rPr>
                <w:rFonts w:hint="default" w:ascii="Times New Roman" w:hAnsi="Times New Roman" w:cs="Times New Roman"/>
                <w:b w:val="0"/>
                <w:bCs/>
                <w:color w:val="auto"/>
                <w:sz w:val="22"/>
                <w:szCs w:val="22"/>
              </w:rPr>
              <w:t>речь.</w:t>
            </w:r>
            <w:r>
              <w:rPr>
                <w:rFonts w:hint="default" w:ascii="Times New Roman" w:hAnsi="Times New Roman" w:cs="Times New Roman"/>
                <w:b w:val="0"/>
                <w:bCs/>
                <w:color w:val="auto"/>
                <w:spacing w:val="-4"/>
                <w:sz w:val="22"/>
                <w:szCs w:val="22"/>
              </w:rPr>
              <w:t xml:space="preserve"> </w:t>
            </w:r>
            <w:r>
              <w:rPr>
                <w:rFonts w:hint="default" w:ascii="Times New Roman" w:hAnsi="Times New Roman" w:cs="Times New Roman"/>
                <w:b w:val="0"/>
                <w:bCs/>
                <w:color w:val="auto"/>
                <w:sz w:val="22"/>
                <w:szCs w:val="22"/>
              </w:rPr>
              <w:t>Культура</w:t>
            </w:r>
            <w:r>
              <w:rPr>
                <w:rFonts w:hint="default" w:ascii="Times New Roman" w:hAnsi="Times New Roman" w:cs="Times New Roman"/>
                <w:b w:val="0"/>
                <w:bCs/>
                <w:color w:val="auto"/>
                <w:spacing w:val="-5"/>
                <w:sz w:val="22"/>
                <w:szCs w:val="22"/>
              </w:rPr>
              <w:t xml:space="preserve"> </w:t>
            </w:r>
            <w:r>
              <w:rPr>
                <w:rFonts w:hint="default" w:ascii="Times New Roman" w:hAnsi="Times New Roman" w:cs="Times New Roman"/>
                <w:b w:val="0"/>
                <w:bCs/>
                <w:color w:val="auto"/>
                <w:sz w:val="22"/>
                <w:szCs w:val="22"/>
              </w:rPr>
              <w:t>речи.</w:t>
            </w:r>
            <w:r>
              <w:rPr>
                <w:rFonts w:hint="default" w:ascii="Times New Roman" w:hAnsi="Times New Roman" w:cs="Times New Roman"/>
                <w:b w:val="0"/>
                <w:bCs/>
                <w:color w:val="auto"/>
                <w:spacing w:val="-4"/>
                <w:sz w:val="22"/>
                <w:szCs w:val="22"/>
              </w:rPr>
              <w:t xml:space="preserve"> </w:t>
            </w:r>
            <w:r>
              <w:rPr>
                <w:rFonts w:hint="default" w:ascii="Times New Roman" w:hAnsi="Times New Roman" w:cs="Times New Roman"/>
                <w:b w:val="0"/>
                <w:bCs/>
                <w:color w:val="auto"/>
                <w:sz w:val="22"/>
                <w:szCs w:val="22"/>
              </w:rPr>
              <w:t>Морфемика</w:t>
            </w:r>
            <w:r>
              <w:rPr>
                <w:rFonts w:hint="default" w:ascii="Times New Roman" w:hAnsi="Times New Roman" w:cs="Times New Roman"/>
                <w:b w:val="0"/>
                <w:bCs/>
                <w:color w:val="auto"/>
                <w:spacing w:val="-1"/>
                <w:sz w:val="22"/>
                <w:szCs w:val="22"/>
              </w:rPr>
              <w:t xml:space="preserve"> </w:t>
            </w:r>
            <w:r>
              <w:rPr>
                <w:rFonts w:hint="default" w:ascii="Times New Roman" w:hAnsi="Times New Roman" w:cs="Times New Roman"/>
                <w:b w:val="0"/>
                <w:bCs/>
                <w:color w:val="auto"/>
                <w:sz w:val="22"/>
                <w:szCs w:val="22"/>
              </w:rPr>
              <w:t>и</w:t>
            </w:r>
            <w:r>
              <w:rPr>
                <w:rFonts w:hint="default" w:ascii="Times New Roman" w:hAnsi="Times New Roman" w:cs="Times New Roman"/>
                <w:b w:val="0"/>
                <w:bCs/>
                <w:color w:val="auto"/>
                <w:spacing w:val="-1"/>
                <w:sz w:val="22"/>
                <w:szCs w:val="22"/>
              </w:rPr>
              <w:t xml:space="preserve"> </w:t>
            </w:r>
            <w:r>
              <w:rPr>
                <w:rFonts w:hint="default" w:ascii="Times New Roman" w:hAnsi="Times New Roman" w:cs="Times New Roman"/>
                <w:b w:val="0"/>
                <w:bCs/>
                <w:color w:val="auto"/>
                <w:sz w:val="22"/>
                <w:szCs w:val="22"/>
              </w:rPr>
              <w:t>словообразование.</w:t>
            </w:r>
            <w:r>
              <w:rPr>
                <w:rFonts w:hint="default" w:ascii="Times New Roman" w:hAnsi="Times New Roman" w:cs="Times New Roman"/>
                <w:b w:val="0"/>
                <w:bCs/>
                <w:color w:val="auto"/>
                <w:spacing w:val="-57"/>
                <w:sz w:val="22"/>
                <w:szCs w:val="22"/>
              </w:rPr>
              <w:t xml:space="preserve"> </w:t>
            </w:r>
          </w:p>
          <w:p w14:paraId="3CDC7E86">
            <w:pPr>
              <w:pStyle w:val="10"/>
              <w:rPr>
                <w:rFonts w:hint="default" w:ascii="Times New Roman" w:hAnsi="Times New Roman" w:cs="Times New Roman"/>
                <w:b w:val="0"/>
                <w:bCs/>
                <w:color w:val="auto"/>
                <w:sz w:val="22"/>
                <w:szCs w:val="22"/>
                <w:lang w:val="ru-RU"/>
              </w:rPr>
            </w:pPr>
            <w:r>
              <w:rPr>
                <w:rFonts w:hint="default" w:ascii="Times New Roman" w:hAnsi="Times New Roman" w:cs="Times New Roman"/>
                <w:b w:val="0"/>
                <w:bCs/>
                <w:color w:val="auto"/>
                <w:sz w:val="22"/>
                <w:szCs w:val="22"/>
              </w:rPr>
              <w:t>Словообразовательные нормы</w:t>
            </w:r>
            <w:r>
              <w:rPr>
                <w:rFonts w:hint="default" w:ascii="Times New Roman" w:hAnsi="Times New Roman" w:cs="Times New Roman"/>
                <w:b w:val="0"/>
                <w:bCs/>
                <w:color w:val="auto"/>
                <w:sz w:val="22"/>
                <w:szCs w:val="22"/>
                <w:lang w:val="ru-RU"/>
              </w:rPr>
              <w:t>.                                                                                              3ч</w:t>
            </w:r>
          </w:p>
          <w:p w14:paraId="3FA4C771">
            <w:pPr>
              <w:pStyle w:val="10"/>
              <w:spacing w:before="27" w:line="274" w:lineRule="exact"/>
              <w:rPr>
                <w:rFonts w:hint="default" w:ascii="Times New Roman" w:hAnsi="Times New Roman" w:cs="Times New Roman"/>
                <w:color w:val="auto"/>
                <w:sz w:val="22"/>
                <w:szCs w:val="22"/>
                <w:lang w:val="ru-RU"/>
              </w:rPr>
            </w:pPr>
          </w:p>
        </w:tc>
      </w:tr>
      <w:tr w14:paraId="4E7DD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03" w:hRule="atLeast"/>
        </w:trPr>
        <w:tc>
          <w:tcPr>
            <w:tcW w:w="590" w:type="dxa"/>
            <w:tcBorders>
              <w:top w:val="single" w:color="auto" w:sz="4" w:space="0"/>
              <w:bottom w:val="single" w:color="auto" w:sz="4" w:space="0"/>
              <w:right w:val="single" w:color="auto" w:sz="4" w:space="0"/>
            </w:tcBorders>
            <w:vAlign w:val="top"/>
          </w:tcPr>
          <w:p w14:paraId="0C7532E4">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26</w:t>
            </w:r>
          </w:p>
        </w:tc>
        <w:tc>
          <w:tcPr>
            <w:tcW w:w="961" w:type="dxa"/>
            <w:tcBorders>
              <w:top w:val="single" w:color="auto" w:sz="4" w:space="0"/>
              <w:left w:val="single" w:color="auto" w:sz="4" w:space="0"/>
              <w:bottom w:val="single" w:color="auto" w:sz="4" w:space="0"/>
            </w:tcBorders>
          </w:tcPr>
          <w:p w14:paraId="4EFCCE85">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768A1F19">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0053D106">
            <w:pPr>
              <w:pStyle w:val="10"/>
              <w:spacing w:before="26"/>
              <w:ind w:left="237" w:leftChars="0" w:right="179"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Морфемика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словообразование как</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разделы</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лингвистики.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Основные понятия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морфемики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словообразования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(повторение,</w:t>
            </w:r>
            <w:r>
              <w:rPr>
                <w:rFonts w:hint="default" w:ascii="Times New Roman" w:hAnsi="Times New Roman" w:cs="Times New Roman"/>
                <w:color w:val="auto"/>
                <w:spacing w:val="-6"/>
                <w:sz w:val="22"/>
                <w:szCs w:val="22"/>
              </w:rPr>
              <w:t xml:space="preserve"> </w:t>
            </w:r>
            <w:r>
              <w:rPr>
                <w:rFonts w:hint="default" w:ascii="Times New Roman" w:hAnsi="Times New Roman" w:cs="Times New Roman"/>
                <w:color w:val="auto"/>
                <w:sz w:val="22"/>
                <w:szCs w:val="22"/>
              </w:rPr>
              <w:t>обобщение)</w:t>
            </w:r>
          </w:p>
        </w:tc>
        <w:tc>
          <w:tcPr>
            <w:tcW w:w="816" w:type="dxa"/>
            <w:tcBorders>
              <w:top w:val="single" w:color="auto" w:sz="4" w:space="0"/>
              <w:bottom w:val="single" w:color="auto" w:sz="4" w:space="0"/>
              <w:right w:val="single" w:color="auto" w:sz="4" w:space="0"/>
            </w:tcBorders>
          </w:tcPr>
          <w:p w14:paraId="2C7D3EDD">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326BA5C0">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27137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61" w:hRule="atLeast"/>
        </w:trPr>
        <w:tc>
          <w:tcPr>
            <w:tcW w:w="590" w:type="dxa"/>
            <w:tcBorders>
              <w:top w:val="single" w:color="auto" w:sz="4" w:space="0"/>
              <w:bottom w:val="single" w:color="auto" w:sz="4" w:space="0"/>
              <w:right w:val="single" w:color="auto" w:sz="4" w:space="0"/>
            </w:tcBorders>
            <w:vAlign w:val="top"/>
          </w:tcPr>
          <w:p w14:paraId="7D396F0D">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27</w:t>
            </w:r>
          </w:p>
        </w:tc>
        <w:tc>
          <w:tcPr>
            <w:tcW w:w="961" w:type="dxa"/>
            <w:tcBorders>
              <w:top w:val="single" w:color="auto" w:sz="4" w:space="0"/>
              <w:left w:val="single" w:color="auto" w:sz="4" w:space="0"/>
              <w:bottom w:val="single" w:color="auto" w:sz="4" w:space="0"/>
            </w:tcBorders>
          </w:tcPr>
          <w:p w14:paraId="3BCB12D7">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676CA81E">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254C6A5E">
            <w:pPr>
              <w:pStyle w:val="10"/>
              <w:spacing w:before="22"/>
              <w:ind w:left="237" w:leftChars="0" w:right="217"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Морфемный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словообразовательный</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анализ</w:t>
            </w:r>
            <w:r>
              <w:rPr>
                <w:rFonts w:hint="default" w:ascii="Times New Roman" w:hAnsi="Times New Roman" w:cs="Times New Roman"/>
                <w:color w:val="auto"/>
                <w:spacing w:val="-7"/>
                <w:sz w:val="22"/>
                <w:szCs w:val="22"/>
              </w:rPr>
              <w:t xml:space="preserve"> </w:t>
            </w:r>
            <w:r>
              <w:rPr>
                <w:rFonts w:hint="default" w:ascii="Times New Roman" w:hAnsi="Times New Roman" w:cs="Times New Roman"/>
                <w:color w:val="auto"/>
                <w:sz w:val="22"/>
                <w:szCs w:val="22"/>
              </w:rPr>
              <w:t>слова.</w:t>
            </w:r>
            <w:r>
              <w:rPr>
                <w:rFonts w:hint="default" w:ascii="Times New Roman" w:hAnsi="Times New Roman" w:cs="Times New Roman"/>
                <w:color w:val="auto"/>
                <w:spacing w:val="-10"/>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689F7424">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56A95F00">
            <w:pPr>
              <w:pStyle w:val="10"/>
              <w:spacing w:before="27" w:line="274" w:lineRule="exact"/>
              <w:rPr>
                <w:rFonts w:hint="default" w:ascii="Times New Roman" w:hAnsi="Times New Roman" w:cs="Times New Roman"/>
                <w:color w:val="auto"/>
                <w:sz w:val="22"/>
                <w:szCs w:val="22"/>
                <w:lang w:val="ru-RU"/>
              </w:rPr>
            </w:pPr>
          </w:p>
        </w:tc>
      </w:tr>
      <w:tr w14:paraId="1937C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24" w:hRule="atLeast"/>
        </w:trPr>
        <w:tc>
          <w:tcPr>
            <w:tcW w:w="590" w:type="dxa"/>
            <w:tcBorders>
              <w:top w:val="single" w:color="auto" w:sz="4" w:space="0"/>
              <w:bottom w:val="single" w:color="auto" w:sz="4" w:space="0"/>
              <w:right w:val="single" w:color="auto" w:sz="4" w:space="0"/>
            </w:tcBorders>
            <w:vAlign w:val="top"/>
          </w:tcPr>
          <w:p w14:paraId="2D33E4B8">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28</w:t>
            </w:r>
          </w:p>
        </w:tc>
        <w:tc>
          <w:tcPr>
            <w:tcW w:w="961" w:type="dxa"/>
            <w:tcBorders>
              <w:top w:val="single" w:color="auto" w:sz="4" w:space="0"/>
              <w:left w:val="single" w:color="auto" w:sz="4" w:space="0"/>
              <w:bottom w:val="single" w:color="auto" w:sz="4" w:space="0"/>
            </w:tcBorders>
          </w:tcPr>
          <w:p w14:paraId="43DFACD0">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7E1DA1D">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0906ADAA">
            <w:pPr>
              <w:pStyle w:val="10"/>
              <w:spacing w:before="33" w:line="237" w:lineRule="auto"/>
              <w:ind w:left="237" w:leftChars="0" w:right="395"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Словообразовательные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трудности</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(обзор)</w:t>
            </w:r>
          </w:p>
        </w:tc>
        <w:tc>
          <w:tcPr>
            <w:tcW w:w="816" w:type="dxa"/>
            <w:tcBorders>
              <w:top w:val="single" w:color="auto" w:sz="4" w:space="0"/>
              <w:bottom w:val="single" w:color="auto" w:sz="4" w:space="0"/>
              <w:right w:val="single" w:color="auto" w:sz="4" w:space="0"/>
            </w:tcBorders>
          </w:tcPr>
          <w:p w14:paraId="6751257B">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01EC1C2E">
            <w:pPr>
              <w:pStyle w:val="10"/>
              <w:spacing w:before="27" w:line="274" w:lineRule="exact"/>
              <w:rPr>
                <w:rFonts w:hint="default" w:ascii="Times New Roman" w:hAnsi="Times New Roman" w:cs="Times New Roman"/>
                <w:color w:val="auto"/>
                <w:sz w:val="22"/>
                <w:szCs w:val="22"/>
                <w:lang w:val="ru-RU"/>
              </w:rPr>
            </w:pPr>
          </w:p>
        </w:tc>
      </w:tr>
      <w:tr w14:paraId="3EAD9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76" w:hRule="atLeast"/>
        </w:trPr>
        <w:tc>
          <w:tcPr>
            <w:tcW w:w="8535" w:type="dxa"/>
            <w:gridSpan w:val="5"/>
            <w:tcBorders>
              <w:top w:val="single" w:color="auto" w:sz="4" w:space="0"/>
              <w:bottom w:val="single" w:color="auto" w:sz="4" w:space="0"/>
              <w:right w:val="single" w:color="auto" w:sz="4" w:space="0"/>
            </w:tcBorders>
            <w:vAlign w:val="top"/>
          </w:tcPr>
          <w:p w14:paraId="3F21C189">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Раздел  6..Язык и речь.. Культура речи. Морфолоогия. Морфологические нормы          6ч.  +1ч.Итоговый контроль</w:t>
            </w:r>
          </w:p>
          <w:p w14:paraId="0F1DF5EA">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7ч.</w:t>
            </w:r>
          </w:p>
        </w:tc>
        <w:tc>
          <w:tcPr>
            <w:tcW w:w="1315" w:type="dxa"/>
            <w:tcBorders>
              <w:top w:val="single" w:color="auto" w:sz="4" w:space="0"/>
              <w:left w:val="single" w:color="auto" w:sz="4" w:space="0"/>
              <w:bottom w:val="single" w:color="auto" w:sz="4" w:space="0"/>
            </w:tcBorders>
            <w:vAlign w:val="top"/>
          </w:tcPr>
          <w:p w14:paraId="5CF63749">
            <w:pPr>
              <w:pStyle w:val="10"/>
              <w:spacing w:before="27" w:line="274" w:lineRule="exact"/>
              <w:rPr>
                <w:rFonts w:hint="default" w:ascii="Times New Roman" w:hAnsi="Times New Roman" w:cs="Times New Roman"/>
                <w:color w:val="auto"/>
                <w:sz w:val="22"/>
                <w:szCs w:val="22"/>
                <w:lang w:val="ru-RU"/>
              </w:rPr>
            </w:pPr>
          </w:p>
        </w:tc>
      </w:tr>
      <w:tr w14:paraId="6618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3" w:type="dxa"/>
          <w:trHeight w:val="511" w:hRule="atLeast"/>
        </w:trPr>
        <w:tc>
          <w:tcPr>
            <w:tcW w:w="590" w:type="dxa"/>
            <w:tcBorders>
              <w:top w:val="single" w:color="auto" w:sz="4" w:space="0"/>
              <w:bottom w:val="single" w:color="auto" w:sz="4" w:space="0"/>
              <w:right w:val="single" w:color="auto" w:sz="4" w:space="0"/>
            </w:tcBorders>
            <w:vAlign w:val="top"/>
          </w:tcPr>
          <w:p w14:paraId="4FF9C463">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29</w:t>
            </w:r>
          </w:p>
        </w:tc>
        <w:tc>
          <w:tcPr>
            <w:tcW w:w="961" w:type="dxa"/>
            <w:tcBorders>
              <w:top w:val="single" w:color="auto" w:sz="4" w:space="0"/>
              <w:left w:val="single" w:color="auto" w:sz="4" w:space="0"/>
              <w:bottom w:val="single" w:color="auto" w:sz="4" w:space="0"/>
            </w:tcBorders>
          </w:tcPr>
          <w:p w14:paraId="42F8A03F">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2D6B00E">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6BDF8629">
            <w:pPr>
              <w:pStyle w:val="10"/>
              <w:spacing w:before="26"/>
              <w:ind w:left="237" w:leftChars="0" w:right="90" w:rightChars="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Морфология как раздел</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лингвистики (повторение,</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обощение)</w:t>
            </w:r>
          </w:p>
        </w:tc>
        <w:tc>
          <w:tcPr>
            <w:tcW w:w="816" w:type="dxa"/>
            <w:tcBorders>
              <w:top w:val="single" w:color="auto" w:sz="4" w:space="0"/>
              <w:bottom w:val="single" w:color="auto" w:sz="4" w:space="0"/>
              <w:right w:val="single" w:color="auto" w:sz="4" w:space="0"/>
            </w:tcBorders>
          </w:tcPr>
          <w:p w14:paraId="5965C1F2">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64" w:type="dxa"/>
            <w:gridSpan w:val="3"/>
            <w:tcBorders>
              <w:top w:val="single" w:color="auto" w:sz="4" w:space="0"/>
              <w:left w:val="single" w:color="auto" w:sz="4" w:space="0"/>
              <w:bottom w:val="single" w:color="auto" w:sz="4" w:space="0"/>
            </w:tcBorders>
          </w:tcPr>
          <w:p w14:paraId="3E64710E">
            <w:pPr>
              <w:pStyle w:val="10"/>
              <w:spacing w:before="27" w:line="274" w:lineRule="exact"/>
              <w:rPr>
                <w:rFonts w:hint="default" w:ascii="Times New Roman" w:hAnsi="Times New Roman" w:cs="Times New Roman"/>
                <w:color w:val="auto"/>
                <w:sz w:val="22"/>
                <w:szCs w:val="22"/>
                <w:lang w:val="ru-RU"/>
              </w:rPr>
            </w:pPr>
          </w:p>
        </w:tc>
      </w:tr>
      <w:tr w14:paraId="23E6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85" w:hRule="atLeast"/>
        </w:trPr>
        <w:tc>
          <w:tcPr>
            <w:tcW w:w="590" w:type="dxa"/>
            <w:tcBorders>
              <w:top w:val="single" w:color="auto" w:sz="4" w:space="0"/>
              <w:bottom w:val="single" w:color="auto" w:sz="4" w:space="0"/>
              <w:right w:val="single" w:color="auto" w:sz="4" w:space="0"/>
            </w:tcBorders>
            <w:vAlign w:val="top"/>
          </w:tcPr>
          <w:p w14:paraId="50C61324">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30</w:t>
            </w:r>
          </w:p>
        </w:tc>
        <w:tc>
          <w:tcPr>
            <w:tcW w:w="961" w:type="dxa"/>
            <w:tcBorders>
              <w:top w:val="single" w:color="auto" w:sz="4" w:space="0"/>
              <w:left w:val="single" w:color="auto" w:sz="4" w:space="0"/>
              <w:bottom w:val="single" w:color="auto" w:sz="4" w:space="0"/>
            </w:tcBorders>
          </w:tcPr>
          <w:p w14:paraId="2234D450">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27B6DB80">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74FF37B1">
            <w:pPr>
              <w:pStyle w:val="10"/>
              <w:spacing w:before="15" w:line="280" w:lineRule="atLeast"/>
              <w:ind w:left="237" w:leftChars="0" w:right="222"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Морфология как раздел</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лингвистики.</w:t>
            </w:r>
            <w:r>
              <w:rPr>
                <w:rFonts w:hint="default" w:ascii="Times New Roman" w:hAnsi="Times New Roman" w:cs="Times New Roman"/>
                <w:color w:val="auto"/>
                <w:spacing w:val="-13"/>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75F263E0">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32DFA3EC">
            <w:pPr>
              <w:pStyle w:val="10"/>
              <w:spacing w:before="27" w:line="274" w:lineRule="exact"/>
              <w:rPr>
                <w:rFonts w:hint="default" w:ascii="Times New Roman" w:hAnsi="Times New Roman" w:cs="Times New Roman"/>
                <w:color w:val="auto"/>
                <w:sz w:val="22"/>
                <w:szCs w:val="22"/>
                <w:lang w:val="ru-RU"/>
              </w:rPr>
            </w:pPr>
          </w:p>
        </w:tc>
      </w:tr>
      <w:tr w14:paraId="5230C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74" w:hRule="atLeast"/>
        </w:trPr>
        <w:tc>
          <w:tcPr>
            <w:tcW w:w="590" w:type="dxa"/>
            <w:tcBorders>
              <w:top w:val="single" w:color="auto" w:sz="4" w:space="0"/>
              <w:bottom w:val="single" w:color="auto" w:sz="4" w:space="0"/>
              <w:right w:val="single" w:color="auto" w:sz="4" w:space="0"/>
            </w:tcBorders>
            <w:vAlign w:val="top"/>
          </w:tcPr>
          <w:p w14:paraId="606DE595">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31</w:t>
            </w:r>
          </w:p>
        </w:tc>
        <w:tc>
          <w:tcPr>
            <w:tcW w:w="961" w:type="dxa"/>
            <w:tcBorders>
              <w:top w:val="single" w:color="auto" w:sz="4" w:space="0"/>
              <w:left w:val="single" w:color="auto" w:sz="4" w:space="0"/>
              <w:bottom w:val="single" w:color="auto" w:sz="4" w:space="0"/>
            </w:tcBorders>
          </w:tcPr>
          <w:p w14:paraId="6E3351D1">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DE833DD">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2F1FB18E">
            <w:pPr>
              <w:pStyle w:val="10"/>
              <w:spacing w:before="30"/>
              <w:ind w:left="237" w:right="146"/>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Морфологические нормы</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современного русского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литературного</w:t>
            </w:r>
            <w:r>
              <w:rPr>
                <w:rFonts w:hint="default" w:ascii="Times New Roman" w:hAnsi="Times New Roman" w:cs="Times New Roman"/>
                <w:color w:val="auto"/>
                <w:spacing w:val="6"/>
                <w:sz w:val="22"/>
                <w:szCs w:val="22"/>
              </w:rPr>
              <w:t xml:space="preserve"> </w:t>
            </w:r>
            <w:r>
              <w:rPr>
                <w:rFonts w:hint="default" w:ascii="Times New Roman" w:hAnsi="Times New Roman" w:cs="Times New Roman"/>
                <w:color w:val="auto"/>
                <w:sz w:val="22"/>
                <w:szCs w:val="22"/>
              </w:rPr>
              <w:t>языка.</w:t>
            </w:r>
          </w:p>
          <w:p w14:paraId="202E2250">
            <w:pPr>
              <w:pStyle w:val="10"/>
              <w:spacing w:line="269" w:lineRule="exact"/>
              <w:ind w:left="237"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Основные</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нормы</w:t>
            </w:r>
          </w:p>
        </w:tc>
        <w:tc>
          <w:tcPr>
            <w:tcW w:w="816" w:type="dxa"/>
            <w:tcBorders>
              <w:top w:val="single" w:color="auto" w:sz="4" w:space="0"/>
              <w:bottom w:val="single" w:color="auto" w:sz="4" w:space="0"/>
              <w:right w:val="single" w:color="auto" w:sz="4" w:space="0"/>
            </w:tcBorders>
          </w:tcPr>
          <w:p w14:paraId="3D49E2EE">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72BC17EB">
            <w:pPr>
              <w:pStyle w:val="10"/>
              <w:spacing w:before="27" w:line="274" w:lineRule="exact"/>
              <w:rPr>
                <w:rFonts w:hint="default" w:ascii="Times New Roman" w:hAnsi="Times New Roman" w:cs="Times New Roman"/>
                <w:color w:val="auto"/>
                <w:sz w:val="22"/>
                <w:szCs w:val="22"/>
                <w:lang w:val="ru-RU"/>
              </w:rPr>
            </w:pPr>
          </w:p>
        </w:tc>
      </w:tr>
      <w:tr w14:paraId="2D010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25" w:hRule="atLeast"/>
        </w:trPr>
        <w:tc>
          <w:tcPr>
            <w:tcW w:w="590" w:type="dxa"/>
            <w:tcBorders>
              <w:top w:val="single" w:color="auto" w:sz="4" w:space="0"/>
              <w:bottom w:val="single" w:color="auto" w:sz="4" w:space="0"/>
              <w:right w:val="single" w:color="auto" w:sz="4" w:space="0"/>
            </w:tcBorders>
            <w:vAlign w:val="top"/>
          </w:tcPr>
          <w:p w14:paraId="03F2E25F">
            <w:pPr>
              <w:pStyle w:val="10"/>
              <w:spacing w:before="170"/>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32</w:t>
            </w:r>
          </w:p>
        </w:tc>
        <w:tc>
          <w:tcPr>
            <w:tcW w:w="961" w:type="dxa"/>
            <w:tcBorders>
              <w:top w:val="single" w:color="auto" w:sz="4" w:space="0"/>
              <w:left w:val="single" w:color="auto" w:sz="4" w:space="0"/>
              <w:bottom w:val="single" w:color="auto" w:sz="4" w:space="0"/>
            </w:tcBorders>
          </w:tcPr>
          <w:p w14:paraId="2EDAA83C">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7256223">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1E11091">
            <w:pPr>
              <w:pStyle w:val="10"/>
              <w:spacing w:before="26"/>
              <w:ind w:left="237" w:right="312"/>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Основные нормы</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употребления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имён</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существительных, имён</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прилагательных,</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имён</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числительных.</w:t>
            </w:r>
          </w:p>
          <w:p w14:paraId="28656836">
            <w:pPr>
              <w:pStyle w:val="10"/>
              <w:spacing w:before="3" w:line="271" w:lineRule="exact"/>
              <w:ind w:left="237"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14212AC2">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51A2E6A">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3C04A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327" w:hRule="atLeast"/>
        </w:trPr>
        <w:tc>
          <w:tcPr>
            <w:tcW w:w="590" w:type="dxa"/>
            <w:tcBorders>
              <w:top w:val="single" w:color="auto" w:sz="4" w:space="0"/>
              <w:left w:val="single" w:color="auto" w:sz="4" w:space="0"/>
              <w:bottom w:val="single" w:color="auto" w:sz="4" w:space="0"/>
              <w:right w:val="single" w:color="auto" w:sz="4" w:space="0"/>
            </w:tcBorders>
            <w:vAlign w:val="top"/>
          </w:tcPr>
          <w:p w14:paraId="3FE878EB">
            <w:pPr>
              <w:pStyle w:val="10"/>
              <w:snapToGrid w:val="0"/>
              <w:spacing w:before="170" w:line="240" w:lineRule="auto"/>
              <w:ind w:left="103" w:leftChars="0" w:right="0"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33</w:t>
            </w:r>
          </w:p>
          <w:p w14:paraId="5D3E1D2F">
            <w:pPr>
              <w:pStyle w:val="10"/>
              <w:spacing w:before="27" w:line="274" w:lineRule="exact"/>
              <w:ind w:left="237" w:right="147"/>
              <w:rPr>
                <w:rFonts w:hint="default" w:ascii="Times New Roman" w:hAnsi="Times New Roman" w:cs="Times New Roman"/>
                <w:color w:val="auto"/>
                <w:sz w:val="22"/>
                <w:szCs w:val="22"/>
              </w:rPr>
            </w:pPr>
          </w:p>
        </w:tc>
        <w:tc>
          <w:tcPr>
            <w:tcW w:w="961" w:type="dxa"/>
            <w:tcBorders>
              <w:top w:val="single" w:color="auto" w:sz="4" w:space="0"/>
              <w:left w:val="single" w:color="auto" w:sz="4" w:space="0"/>
              <w:bottom w:val="single" w:color="auto" w:sz="4" w:space="0"/>
            </w:tcBorders>
            <w:vAlign w:val="top"/>
          </w:tcPr>
          <w:p w14:paraId="5E1730AF">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DC3BC98">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3FBBFBC">
            <w:pPr>
              <w:pStyle w:val="10"/>
              <w:spacing w:before="26"/>
              <w:ind w:left="237" w:leftChars="0" w:right="404"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Основные нормы</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употребления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местоимений,</w:t>
            </w:r>
            <w:r>
              <w:rPr>
                <w:rFonts w:hint="default" w:ascii="Times New Roman" w:hAnsi="Times New Roman" w:cs="Times New Roman"/>
                <w:color w:val="auto"/>
                <w:spacing w:val="-14"/>
                <w:sz w:val="22"/>
                <w:szCs w:val="22"/>
              </w:rPr>
              <w:t xml:space="preserve"> </w:t>
            </w:r>
            <w:r>
              <w:rPr>
                <w:rFonts w:hint="default" w:ascii="Times New Roman" w:hAnsi="Times New Roman" w:cs="Times New Roman"/>
                <w:color w:val="auto"/>
                <w:sz w:val="22"/>
                <w:szCs w:val="22"/>
              </w:rPr>
              <w:t>глаголов</w:t>
            </w:r>
          </w:p>
        </w:tc>
        <w:tc>
          <w:tcPr>
            <w:tcW w:w="816" w:type="dxa"/>
            <w:tcBorders>
              <w:top w:val="single" w:color="auto" w:sz="4" w:space="0"/>
              <w:bottom w:val="single" w:color="auto" w:sz="4" w:space="0"/>
              <w:right w:val="single" w:color="auto" w:sz="4" w:space="0"/>
            </w:tcBorders>
          </w:tcPr>
          <w:p w14:paraId="3F9E9950">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E8B1C65">
            <w:pPr>
              <w:pStyle w:val="10"/>
              <w:spacing w:before="27" w:line="274" w:lineRule="exact"/>
              <w:rPr>
                <w:rFonts w:hint="default" w:ascii="Times New Roman" w:hAnsi="Times New Roman" w:cs="Times New Roman"/>
                <w:color w:val="auto"/>
                <w:sz w:val="22"/>
                <w:szCs w:val="22"/>
                <w:lang w:val="ru-RU"/>
              </w:rPr>
            </w:pPr>
          </w:p>
        </w:tc>
      </w:tr>
      <w:tr w14:paraId="18180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318" w:hRule="atLeast"/>
        </w:trPr>
        <w:tc>
          <w:tcPr>
            <w:tcW w:w="590" w:type="dxa"/>
            <w:tcBorders>
              <w:top w:val="single" w:color="auto" w:sz="4" w:space="0"/>
              <w:left w:val="single" w:color="auto" w:sz="4" w:space="0"/>
              <w:bottom w:val="single" w:color="auto" w:sz="4" w:space="0"/>
              <w:right w:val="single" w:color="auto" w:sz="4" w:space="0"/>
            </w:tcBorders>
            <w:vAlign w:val="top"/>
          </w:tcPr>
          <w:p w14:paraId="048F4BA2">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34</w:t>
            </w:r>
          </w:p>
        </w:tc>
        <w:tc>
          <w:tcPr>
            <w:tcW w:w="961" w:type="dxa"/>
            <w:tcBorders>
              <w:top w:val="single" w:color="auto" w:sz="4" w:space="0"/>
              <w:left w:val="single" w:color="auto" w:sz="4" w:space="0"/>
              <w:bottom w:val="single" w:color="auto" w:sz="4" w:space="0"/>
            </w:tcBorders>
            <w:vAlign w:val="top"/>
          </w:tcPr>
          <w:p w14:paraId="52CD08F2">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0F54B5D">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60C3138">
            <w:pPr>
              <w:pStyle w:val="10"/>
              <w:spacing w:before="23"/>
              <w:ind w:left="237" w:leftChars="0" w:right="33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Основные нормы</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употребления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местоимений, глаголов.</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33EE1BB4">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0860971E">
            <w:pPr>
              <w:pStyle w:val="10"/>
              <w:spacing w:before="27" w:line="274" w:lineRule="exact"/>
              <w:rPr>
                <w:rFonts w:hint="default" w:ascii="Times New Roman" w:hAnsi="Times New Roman" w:cs="Times New Roman"/>
                <w:color w:val="auto"/>
                <w:sz w:val="22"/>
                <w:szCs w:val="22"/>
                <w:lang w:val="ru-RU"/>
              </w:rPr>
            </w:pPr>
          </w:p>
        </w:tc>
      </w:tr>
      <w:tr w14:paraId="3240A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495" w:hRule="atLeast"/>
        </w:trPr>
        <w:tc>
          <w:tcPr>
            <w:tcW w:w="590" w:type="dxa"/>
            <w:tcBorders>
              <w:top w:val="single" w:color="auto" w:sz="4" w:space="0"/>
              <w:left w:val="single" w:color="auto" w:sz="4" w:space="0"/>
              <w:bottom w:val="single" w:color="auto" w:sz="4" w:space="0"/>
              <w:right w:val="single" w:color="auto" w:sz="4" w:space="0"/>
            </w:tcBorders>
            <w:vAlign w:val="top"/>
          </w:tcPr>
          <w:p w14:paraId="6EA895F1">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35</w:t>
            </w:r>
          </w:p>
        </w:tc>
        <w:tc>
          <w:tcPr>
            <w:tcW w:w="961" w:type="dxa"/>
            <w:tcBorders>
              <w:top w:val="single" w:color="auto" w:sz="4" w:space="0"/>
              <w:left w:val="single" w:color="auto" w:sz="4" w:space="0"/>
              <w:bottom w:val="single" w:color="auto" w:sz="4" w:space="0"/>
            </w:tcBorders>
            <w:vAlign w:val="top"/>
          </w:tcPr>
          <w:p w14:paraId="51A11C62">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76E5260E">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4E5EA042">
            <w:pPr>
              <w:pStyle w:val="10"/>
              <w:spacing w:before="33" w:line="237" w:lineRule="auto"/>
              <w:ind w:left="237" w:right="7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Итоговый контроль</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"Морфология.</w:t>
            </w:r>
          </w:p>
          <w:p w14:paraId="1762DF8D">
            <w:pPr>
              <w:pStyle w:val="10"/>
              <w:ind w:left="237" w:leftChars="0" w:right="559"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Морфологические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нормы". Изложение с</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творческим</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заданием</w:t>
            </w:r>
            <w:r>
              <w:rPr>
                <w:rFonts w:hint="default" w:ascii="Times New Roman" w:hAnsi="Times New Roman" w:cs="Times New Roman"/>
                <w:color w:val="auto"/>
                <w:sz w:val="22"/>
                <w:szCs w:val="22"/>
                <w:lang w:val="ru-RU"/>
              </w:rPr>
              <w:t>3</w:t>
            </w:r>
          </w:p>
        </w:tc>
        <w:tc>
          <w:tcPr>
            <w:tcW w:w="816" w:type="dxa"/>
            <w:tcBorders>
              <w:top w:val="single" w:color="auto" w:sz="4" w:space="0"/>
              <w:bottom w:val="single" w:color="auto" w:sz="4" w:space="0"/>
              <w:right w:val="single" w:color="auto" w:sz="4" w:space="0"/>
            </w:tcBorders>
          </w:tcPr>
          <w:p w14:paraId="047CBB8F">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5B9F049">
            <w:pPr>
              <w:pStyle w:val="10"/>
              <w:spacing w:before="27" w:line="274" w:lineRule="exact"/>
              <w:rPr>
                <w:rFonts w:hint="default" w:ascii="Times New Roman" w:hAnsi="Times New Roman" w:cs="Times New Roman"/>
                <w:color w:val="auto"/>
                <w:sz w:val="22"/>
                <w:szCs w:val="22"/>
                <w:lang w:val="ru-RU"/>
              </w:rPr>
            </w:pPr>
          </w:p>
        </w:tc>
      </w:tr>
      <w:tr w14:paraId="3BAAE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427" w:hRule="atLeast"/>
        </w:trPr>
        <w:tc>
          <w:tcPr>
            <w:tcW w:w="9850" w:type="dxa"/>
            <w:gridSpan w:val="6"/>
            <w:tcBorders>
              <w:top w:val="single" w:color="auto" w:sz="4" w:space="0"/>
              <w:left w:val="single" w:color="auto" w:sz="4" w:space="0"/>
              <w:bottom w:val="single" w:color="auto" w:sz="4" w:space="0"/>
            </w:tcBorders>
            <w:vAlign w:val="top"/>
          </w:tcPr>
          <w:p w14:paraId="54A9A1F1">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Раздел  7ЯЗык и речь.. Культура речи.Орфография. Осноовные правила                 15ч.</w:t>
            </w:r>
          </w:p>
          <w:p w14:paraId="63C27773">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орфографии  14ч. 1ч.КР</w:t>
            </w:r>
          </w:p>
        </w:tc>
      </w:tr>
      <w:tr w14:paraId="12D2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55" w:hRule="atLeast"/>
        </w:trPr>
        <w:tc>
          <w:tcPr>
            <w:tcW w:w="590" w:type="dxa"/>
            <w:tcBorders>
              <w:top w:val="single" w:color="auto" w:sz="4" w:space="0"/>
              <w:left w:val="single" w:color="auto" w:sz="4" w:space="0"/>
              <w:bottom w:val="single" w:color="auto" w:sz="4" w:space="0"/>
              <w:right w:val="single" w:color="auto" w:sz="4" w:space="0"/>
            </w:tcBorders>
            <w:vAlign w:val="top"/>
          </w:tcPr>
          <w:p w14:paraId="27D70AE8">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36</w:t>
            </w:r>
          </w:p>
        </w:tc>
        <w:tc>
          <w:tcPr>
            <w:tcW w:w="961" w:type="dxa"/>
            <w:tcBorders>
              <w:top w:val="single" w:color="auto" w:sz="4" w:space="0"/>
              <w:left w:val="single" w:color="auto" w:sz="4" w:space="0"/>
              <w:bottom w:val="single" w:color="auto" w:sz="4" w:space="0"/>
            </w:tcBorders>
            <w:vAlign w:val="top"/>
          </w:tcPr>
          <w:p w14:paraId="4BA08BBE">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7C5165C0">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69722E03">
            <w:pPr>
              <w:pStyle w:val="10"/>
              <w:spacing w:before="27"/>
              <w:ind w:right="9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Орфография как раздел</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лингвистики (повторение,</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обобщение)</w:t>
            </w:r>
          </w:p>
        </w:tc>
        <w:tc>
          <w:tcPr>
            <w:tcW w:w="816" w:type="dxa"/>
            <w:tcBorders>
              <w:top w:val="single" w:color="auto" w:sz="4" w:space="0"/>
              <w:bottom w:val="single" w:color="auto" w:sz="4" w:space="0"/>
              <w:right w:val="single" w:color="auto" w:sz="4" w:space="0"/>
            </w:tcBorders>
          </w:tcPr>
          <w:p w14:paraId="40465ACC">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B0B3AC2">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300B0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72" w:hRule="atLeast"/>
        </w:trPr>
        <w:tc>
          <w:tcPr>
            <w:tcW w:w="590" w:type="dxa"/>
            <w:tcBorders>
              <w:top w:val="single" w:color="auto" w:sz="4" w:space="0"/>
              <w:left w:val="single" w:color="auto" w:sz="4" w:space="0"/>
              <w:bottom w:val="single" w:color="auto" w:sz="4" w:space="0"/>
              <w:right w:val="single" w:color="auto" w:sz="4" w:space="0"/>
            </w:tcBorders>
            <w:vAlign w:val="top"/>
          </w:tcPr>
          <w:p w14:paraId="547AA562">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37</w:t>
            </w:r>
          </w:p>
        </w:tc>
        <w:tc>
          <w:tcPr>
            <w:tcW w:w="961" w:type="dxa"/>
            <w:tcBorders>
              <w:top w:val="single" w:color="auto" w:sz="4" w:space="0"/>
              <w:left w:val="single" w:color="auto" w:sz="4" w:space="0"/>
              <w:bottom w:val="single" w:color="auto" w:sz="4" w:space="0"/>
            </w:tcBorders>
            <w:vAlign w:val="top"/>
          </w:tcPr>
          <w:p w14:paraId="7229476F">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63848E04">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26200923">
            <w:pPr>
              <w:pStyle w:val="10"/>
              <w:spacing w:before="33" w:line="237" w:lineRule="auto"/>
              <w:ind w:right="213"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Правописание гласных и</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согласных</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в</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корне</w:t>
            </w:r>
          </w:p>
        </w:tc>
        <w:tc>
          <w:tcPr>
            <w:tcW w:w="816" w:type="dxa"/>
            <w:tcBorders>
              <w:top w:val="single" w:color="auto" w:sz="4" w:space="0"/>
              <w:bottom w:val="single" w:color="auto" w:sz="4" w:space="0"/>
              <w:right w:val="single" w:color="auto" w:sz="4" w:space="0"/>
            </w:tcBorders>
          </w:tcPr>
          <w:p w14:paraId="55E1A04C">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58A5077A">
            <w:pPr>
              <w:pStyle w:val="10"/>
              <w:spacing w:before="27" w:line="274" w:lineRule="exact"/>
              <w:rPr>
                <w:rFonts w:hint="default" w:ascii="Times New Roman" w:hAnsi="Times New Roman" w:cs="Times New Roman"/>
                <w:color w:val="auto"/>
                <w:sz w:val="22"/>
                <w:szCs w:val="22"/>
                <w:lang w:val="ru-RU"/>
              </w:rPr>
            </w:pPr>
          </w:p>
        </w:tc>
      </w:tr>
      <w:tr w14:paraId="103B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75" w:hRule="atLeast"/>
        </w:trPr>
        <w:tc>
          <w:tcPr>
            <w:tcW w:w="590" w:type="dxa"/>
            <w:tcBorders>
              <w:top w:val="single" w:color="auto" w:sz="4" w:space="0"/>
              <w:left w:val="single" w:color="auto" w:sz="4" w:space="0"/>
              <w:bottom w:val="single" w:color="auto" w:sz="4" w:space="0"/>
              <w:right w:val="single" w:color="auto" w:sz="4" w:space="0"/>
            </w:tcBorders>
            <w:vAlign w:val="top"/>
          </w:tcPr>
          <w:p w14:paraId="762E4C5A">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38</w:t>
            </w:r>
          </w:p>
        </w:tc>
        <w:tc>
          <w:tcPr>
            <w:tcW w:w="961" w:type="dxa"/>
            <w:tcBorders>
              <w:top w:val="single" w:color="auto" w:sz="4" w:space="0"/>
              <w:left w:val="single" w:color="auto" w:sz="4" w:space="0"/>
              <w:bottom w:val="single" w:color="auto" w:sz="4" w:space="0"/>
            </w:tcBorders>
            <w:vAlign w:val="top"/>
          </w:tcPr>
          <w:p w14:paraId="084A6AC1">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2FF743D3">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42DACCFE">
            <w:pPr>
              <w:pStyle w:val="10"/>
              <w:spacing w:before="26"/>
              <w:ind w:right="213"/>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Правописание гласных и</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согласных</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в</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корне.</w:t>
            </w:r>
          </w:p>
          <w:p w14:paraId="403D8E83">
            <w:pPr>
              <w:pStyle w:val="10"/>
              <w:spacing w:line="271" w:lineRule="exact"/>
              <w:ind w:left="237"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7F3BEC23">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6AF67E3D">
            <w:pPr>
              <w:pStyle w:val="10"/>
              <w:spacing w:before="27" w:line="274" w:lineRule="exact"/>
              <w:rPr>
                <w:rFonts w:hint="default" w:ascii="Times New Roman" w:hAnsi="Times New Roman" w:cs="Times New Roman"/>
                <w:color w:val="auto"/>
                <w:sz w:val="22"/>
                <w:szCs w:val="22"/>
                <w:lang w:val="ru-RU"/>
              </w:rPr>
            </w:pPr>
          </w:p>
        </w:tc>
      </w:tr>
      <w:tr w14:paraId="47CE6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93" w:hRule="atLeast"/>
        </w:trPr>
        <w:tc>
          <w:tcPr>
            <w:tcW w:w="590" w:type="dxa"/>
            <w:tcBorders>
              <w:top w:val="single" w:color="auto" w:sz="4" w:space="0"/>
              <w:left w:val="single" w:color="auto" w:sz="4" w:space="0"/>
              <w:bottom w:val="single" w:color="auto" w:sz="4" w:space="0"/>
              <w:right w:val="single" w:color="auto" w:sz="4" w:space="0"/>
            </w:tcBorders>
            <w:vAlign w:val="top"/>
          </w:tcPr>
          <w:p w14:paraId="26C298BF">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39</w:t>
            </w:r>
          </w:p>
        </w:tc>
        <w:tc>
          <w:tcPr>
            <w:tcW w:w="961" w:type="dxa"/>
            <w:tcBorders>
              <w:top w:val="single" w:color="auto" w:sz="4" w:space="0"/>
              <w:left w:val="single" w:color="auto" w:sz="4" w:space="0"/>
              <w:bottom w:val="single" w:color="auto" w:sz="4" w:space="0"/>
            </w:tcBorders>
            <w:vAlign w:val="top"/>
          </w:tcPr>
          <w:p w14:paraId="52A47D2C">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48CF4A54">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2EE8F819">
            <w:pPr>
              <w:pStyle w:val="10"/>
              <w:spacing w:before="26"/>
              <w:ind w:right="245"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Правила правописания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слов с разделительных ъ</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и</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ь.</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Правописание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приставок. Буквы ы — и</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после</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приставок</w:t>
            </w:r>
          </w:p>
        </w:tc>
        <w:tc>
          <w:tcPr>
            <w:tcW w:w="816" w:type="dxa"/>
            <w:tcBorders>
              <w:top w:val="single" w:color="auto" w:sz="4" w:space="0"/>
              <w:bottom w:val="single" w:color="auto" w:sz="4" w:space="0"/>
              <w:right w:val="single" w:color="auto" w:sz="4" w:space="0"/>
            </w:tcBorders>
          </w:tcPr>
          <w:p w14:paraId="01D6DE72">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77D6F832">
            <w:pPr>
              <w:pStyle w:val="10"/>
              <w:spacing w:before="27" w:line="274" w:lineRule="exact"/>
              <w:rPr>
                <w:rFonts w:hint="default" w:ascii="Times New Roman" w:hAnsi="Times New Roman" w:cs="Times New Roman"/>
                <w:color w:val="auto"/>
                <w:sz w:val="22"/>
                <w:szCs w:val="22"/>
                <w:lang w:val="ru-RU"/>
              </w:rPr>
            </w:pPr>
          </w:p>
        </w:tc>
      </w:tr>
      <w:tr w14:paraId="75823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55" w:hRule="atLeast"/>
        </w:trPr>
        <w:tc>
          <w:tcPr>
            <w:tcW w:w="590" w:type="dxa"/>
            <w:tcBorders>
              <w:top w:val="single" w:color="auto" w:sz="4" w:space="0"/>
              <w:left w:val="single" w:color="auto" w:sz="4" w:space="0"/>
              <w:bottom w:val="single" w:color="auto" w:sz="4" w:space="0"/>
              <w:right w:val="single" w:color="auto" w:sz="4" w:space="0"/>
            </w:tcBorders>
            <w:vAlign w:val="top"/>
          </w:tcPr>
          <w:p w14:paraId="54C44481">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40</w:t>
            </w:r>
          </w:p>
        </w:tc>
        <w:tc>
          <w:tcPr>
            <w:tcW w:w="961" w:type="dxa"/>
            <w:tcBorders>
              <w:top w:val="single" w:color="auto" w:sz="4" w:space="0"/>
              <w:left w:val="single" w:color="auto" w:sz="4" w:space="0"/>
              <w:bottom w:val="single" w:color="auto" w:sz="4" w:space="0"/>
            </w:tcBorders>
            <w:vAlign w:val="top"/>
          </w:tcPr>
          <w:p w14:paraId="49BA65DA">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856624C">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835748E">
            <w:pPr>
              <w:pStyle w:val="10"/>
              <w:spacing w:before="26"/>
              <w:ind w:right="137"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Употребление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разделительных ъ и ь.</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Правописание приставок.</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Буквы</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ы</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и</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после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приставок. Практикум</w:t>
            </w:r>
          </w:p>
        </w:tc>
        <w:tc>
          <w:tcPr>
            <w:tcW w:w="816" w:type="dxa"/>
            <w:tcBorders>
              <w:top w:val="single" w:color="auto" w:sz="4" w:space="0"/>
              <w:bottom w:val="single" w:color="auto" w:sz="4" w:space="0"/>
              <w:right w:val="single" w:color="auto" w:sz="4" w:space="0"/>
            </w:tcBorders>
          </w:tcPr>
          <w:p w14:paraId="2922E8CD">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37E1B1DD">
            <w:pPr>
              <w:pStyle w:val="10"/>
              <w:spacing w:before="27" w:line="274" w:lineRule="exact"/>
              <w:rPr>
                <w:rFonts w:hint="default" w:ascii="Times New Roman" w:hAnsi="Times New Roman" w:cs="Times New Roman"/>
                <w:color w:val="auto"/>
                <w:sz w:val="22"/>
                <w:szCs w:val="22"/>
                <w:lang w:val="ru-RU"/>
              </w:rPr>
            </w:pPr>
          </w:p>
        </w:tc>
      </w:tr>
      <w:tr w14:paraId="72261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91" w:hRule="atLeast"/>
        </w:trPr>
        <w:tc>
          <w:tcPr>
            <w:tcW w:w="590" w:type="dxa"/>
            <w:tcBorders>
              <w:top w:val="single" w:color="auto" w:sz="4" w:space="0"/>
              <w:left w:val="single" w:color="auto" w:sz="4" w:space="0"/>
              <w:bottom w:val="single" w:color="auto" w:sz="4" w:space="0"/>
              <w:right w:val="single" w:color="auto" w:sz="4" w:space="0"/>
            </w:tcBorders>
            <w:vAlign w:val="top"/>
          </w:tcPr>
          <w:p w14:paraId="2FF72C85">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41</w:t>
            </w:r>
          </w:p>
        </w:tc>
        <w:tc>
          <w:tcPr>
            <w:tcW w:w="961" w:type="dxa"/>
            <w:tcBorders>
              <w:top w:val="single" w:color="auto" w:sz="4" w:space="0"/>
              <w:left w:val="single" w:color="auto" w:sz="4" w:space="0"/>
              <w:bottom w:val="single" w:color="auto" w:sz="4" w:space="0"/>
            </w:tcBorders>
            <w:vAlign w:val="top"/>
          </w:tcPr>
          <w:p w14:paraId="5D0EDFF8">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61A2B04">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3B9300E">
            <w:pPr>
              <w:pStyle w:val="10"/>
              <w:spacing w:before="165"/>
              <w:ind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Правописание</w:t>
            </w:r>
            <w:r>
              <w:rPr>
                <w:rFonts w:hint="default" w:ascii="Times New Roman" w:hAnsi="Times New Roman" w:cs="Times New Roman"/>
                <w:color w:val="auto"/>
                <w:spacing w:val="-6"/>
                <w:sz w:val="22"/>
                <w:szCs w:val="22"/>
              </w:rPr>
              <w:t xml:space="preserve"> </w:t>
            </w:r>
            <w:r>
              <w:rPr>
                <w:rFonts w:hint="default" w:ascii="Times New Roman" w:hAnsi="Times New Roman" w:cs="Times New Roman"/>
                <w:color w:val="auto"/>
                <w:sz w:val="22"/>
                <w:szCs w:val="22"/>
              </w:rPr>
              <w:t>суффиксов</w:t>
            </w:r>
          </w:p>
        </w:tc>
        <w:tc>
          <w:tcPr>
            <w:tcW w:w="816" w:type="dxa"/>
            <w:tcBorders>
              <w:top w:val="single" w:color="auto" w:sz="4" w:space="0"/>
              <w:bottom w:val="single" w:color="auto" w:sz="4" w:space="0"/>
              <w:right w:val="single" w:color="auto" w:sz="4" w:space="0"/>
            </w:tcBorders>
          </w:tcPr>
          <w:p w14:paraId="1CA29283">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09177130">
            <w:pPr>
              <w:pStyle w:val="10"/>
              <w:spacing w:before="27" w:line="274" w:lineRule="exact"/>
              <w:rPr>
                <w:rFonts w:hint="default" w:ascii="Times New Roman" w:hAnsi="Times New Roman" w:cs="Times New Roman"/>
                <w:color w:val="auto"/>
                <w:sz w:val="22"/>
                <w:szCs w:val="22"/>
                <w:lang w:val="ru-RU"/>
              </w:rPr>
            </w:pPr>
          </w:p>
        </w:tc>
      </w:tr>
      <w:tr w14:paraId="7886D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68" w:hRule="atLeast"/>
        </w:trPr>
        <w:tc>
          <w:tcPr>
            <w:tcW w:w="590" w:type="dxa"/>
            <w:tcBorders>
              <w:top w:val="single" w:color="auto" w:sz="4" w:space="0"/>
              <w:left w:val="single" w:color="auto" w:sz="4" w:space="0"/>
              <w:bottom w:val="single" w:color="auto" w:sz="4" w:space="0"/>
              <w:right w:val="single" w:color="auto" w:sz="4" w:space="0"/>
            </w:tcBorders>
            <w:vAlign w:val="top"/>
          </w:tcPr>
          <w:p w14:paraId="2F871F7E">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42</w:t>
            </w:r>
          </w:p>
        </w:tc>
        <w:tc>
          <w:tcPr>
            <w:tcW w:w="961" w:type="dxa"/>
            <w:tcBorders>
              <w:top w:val="single" w:color="auto" w:sz="4" w:space="0"/>
              <w:left w:val="single" w:color="auto" w:sz="4" w:space="0"/>
              <w:bottom w:val="single" w:color="auto" w:sz="4" w:space="0"/>
            </w:tcBorders>
            <w:vAlign w:val="top"/>
          </w:tcPr>
          <w:p w14:paraId="486DF210">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647BE24">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EEF099F">
            <w:pPr>
              <w:pStyle w:val="10"/>
              <w:spacing w:before="15" w:line="280" w:lineRule="atLeast"/>
              <w:ind w:right="402"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Правописание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суффиксов.</w:t>
            </w:r>
            <w:r>
              <w:rPr>
                <w:rFonts w:hint="default" w:ascii="Times New Roman" w:hAnsi="Times New Roman" w:cs="Times New Roman"/>
                <w:color w:val="auto"/>
                <w:spacing w:val="-14"/>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0986BFA5">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58D437CA">
            <w:pPr>
              <w:pStyle w:val="10"/>
              <w:spacing w:before="27" w:line="274" w:lineRule="exact"/>
              <w:rPr>
                <w:rFonts w:hint="default" w:ascii="Times New Roman" w:hAnsi="Times New Roman" w:cs="Times New Roman"/>
                <w:color w:val="auto"/>
                <w:sz w:val="22"/>
                <w:szCs w:val="22"/>
                <w:lang w:val="ru-RU"/>
              </w:rPr>
            </w:pPr>
          </w:p>
        </w:tc>
      </w:tr>
      <w:tr w14:paraId="60FDD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12" w:hRule="atLeast"/>
        </w:trPr>
        <w:tc>
          <w:tcPr>
            <w:tcW w:w="590" w:type="dxa"/>
            <w:tcBorders>
              <w:top w:val="single" w:color="auto" w:sz="4" w:space="0"/>
              <w:left w:val="single" w:color="auto" w:sz="4" w:space="0"/>
              <w:bottom w:val="single" w:color="auto" w:sz="4" w:space="0"/>
              <w:right w:val="single" w:color="auto" w:sz="4" w:space="0"/>
            </w:tcBorders>
            <w:vAlign w:val="top"/>
          </w:tcPr>
          <w:p w14:paraId="64B1190B">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43</w:t>
            </w:r>
          </w:p>
        </w:tc>
        <w:tc>
          <w:tcPr>
            <w:tcW w:w="961" w:type="dxa"/>
            <w:tcBorders>
              <w:top w:val="single" w:color="auto" w:sz="4" w:space="0"/>
              <w:left w:val="single" w:color="auto" w:sz="4" w:space="0"/>
              <w:bottom w:val="single" w:color="auto" w:sz="4" w:space="0"/>
            </w:tcBorders>
            <w:vAlign w:val="top"/>
          </w:tcPr>
          <w:p w14:paraId="01B8A378">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56C3D407">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1D225D06">
            <w:pPr>
              <w:pStyle w:val="10"/>
              <w:spacing w:before="26"/>
              <w:ind w:right="96"/>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Правописание н и нн в</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именах</w:t>
            </w:r>
            <w:r>
              <w:rPr>
                <w:rFonts w:hint="default" w:ascii="Times New Roman" w:hAnsi="Times New Roman" w:cs="Times New Roman"/>
                <w:color w:val="auto"/>
                <w:spacing w:val="-11"/>
                <w:sz w:val="22"/>
                <w:szCs w:val="22"/>
              </w:rPr>
              <w:t xml:space="preserve"> </w:t>
            </w:r>
            <w:r>
              <w:rPr>
                <w:rFonts w:hint="default" w:ascii="Times New Roman" w:hAnsi="Times New Roman" w:cs="Times New Roman"/>
                <w:color w:val="auto"/>
                <w:sz w:val="22"/>
                <w:szCs w:val="22"/>
              </w:rPr>
              <w:t>существительных,</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в</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именах</w:t>
            </w:r>
            <w:r>
              <w:rPr>
                <w:rFonts w:hint="default" w:ascii="Times New Roman" w:hAnsi="Times New Roman" w:cs="Times New Roman"/>
                <w:color w:val="auto"/>
                <w:sz w:val="22"/>
                <w:szCs w:val="22"/>
                <w:lang w:val="ru-RU"/>
              </w:rPr>
              <w:t xml:space="preserve"> п</w:t>
            </w:r>
            <w:r>
              <w:rPr>
                <w:rFonts w:hint="default" w:ascii="Times New Roman" w:hAnsi="Times New Roman" w:cs="Times New Roman"/>
                <w:color w:val="auto"/>
                <w:sz w:val="22"/>
                <w:szCs w:val="22"/>
              </w:rPr>
              <w:t>рилагательных,</w:t>
            </w:r>
          </w:p>
        </w:tc>
        <w:tc>
          <w:tcPr>
            <w:tcW w:w="816" w:type="dxa"/>
            <w:tcBorders>
              <w:top w:val="single" w:color="auto" w:sz="4" w:space="0"/>
              <w:bottom w:val="single" w:color="auto" w:sz="4" w:space="0"/>
              <w:right w:val="single" w:color="auto" w:sz="4" w:space="0"/>
            </w:tcBorders>
          </w:tcPr>
          <w:p w14:paraId="4DCFF66E">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06F33A5">
            <w:pPr>
              <w:pStyle w:val="10"/>
              <w:spacing w:before="27" w:line="274" w:lineRule="exact"/>
              <w:rPr>
                <w:rFonts w:hint="default" w:ascii="Times New Roman" w:hAnsi="Times New Roman" w:cs="Times New Roman"/>
                <w:color w:val="auto"/>
                <w:sz w:val="22"/>
                <w:szCs w:val="22"/>
                <w:lang w:val="ru-RU"/>
              </w:rPr>
            </w:pPr>
          </w:p>
        </w:tc>
      </w:tr>
      <w:tr w14:paraId="03159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70" w:hRule="atLeast"/>
        </w:trPr>
        <w:tc>
          <w:tcPr>
            <w:tcW w:w="590" w:type="dxa"/>
            <w:tcBorders>
              <w:top w:val="single" w:color="auto" w:sz="4" w:space="0"/>
              <w:left w:val="single" w:color="auto" w:sz="4" w:space="0"/>
              <w:bottom w:val="single" w:color="auto" w:sz="4" w:space="0"/>
              <w:right w:val="single" w:color="auto" w:sz="4" w:space="0"/>
            </w:tcBorders>
            <w:vAlign w:val="top"/>
          </w:tcPr>
          <w:p w14:paraId="537D37F4">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44</w:t>
            </w:r>
          </w:p>
        </w:tc>
        <w:tc>
          <w:tcPr>
            <w:tcW w:w="961" w:type="dxa"/>
            <w:tcBorders>
              <w:top w:val="single" w:color="auto" w:sz="4" w:space="0"/>
              <w:left w:val="single" w:color="auto" w:sz="4" w:space="0"/>
              <w:bottom w:val="single" w:color="auto" w:sz="4" w:space="0"/>
            </w:tcBorders>
            <w:vAlign w:val="top"/>
          </w:tcPr>
          <w:p w14:paraId="146E711F">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4EDB6FF1">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6A14B739">
            <w:pPr>
              <w:pStyle w:val="10"/>
              <w:spacing w:before="26"/>
              <w:ind w:right="189"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Правописание н и нн в</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словах различных частей</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речи.</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64D23EAF">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75FD4528">
            <w:pPr>
              <w:pStyle w:val="10"/>
              <w:spacing w:before="27" w:line="274" w:lineRule="exact"/>
              <w:rPr>
                <w:rFonts w:hint="default" w:ascii="Times New Roman" w:hAnsi="Times New Roman" w:cs="Times New Roman"/>
                <w:color w:val="auto"/>
                <w:sz w:val="22"/>
                <w:szCs w:val="22"/>
                <w:lang w:val="ru-RU"/>
              </w:rPr>
            </w:pPr>
          </w:p>
        </w:tc>
      </w:tr>
      <w:tr w14:paraId="4AFF6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89" w:hRule="atLeast"/>
        </w:trPr>
        <w:tc>
          <w:tcPr>
            <w:tcW w:w="590" w:type="dxa"/>
            <w:tcBorders>
              <w:top w:val="single" w:color="auto" w:sz="4" w:space="0"/>
              <w:left w:val="single" w:color="auto" w:sz="4" w:space="0"/>
              <w:bottom w:val="single" w:color="auto" w:sz="4" w:space="0"/>
              <w:right w:val="single" w:color="auto" w:sz="4" w:space="0"/>
            </w:tcBorders>
            <w:vAlign w:val="top"/>
          </w:tcPr>
          <w:p w14:paraId="68796A86">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45</w:t>
            </w:r>
          </w:p>
        </w:tc>
        <w:tc>
          <w:tcPr>
            <w:tcW w:w="961" w:type="dxa"/>
            <w:tcBorders>
              <w:top w:val="single" w:color="auto" w:sz="4" w:space="0"/>
              <w:left w:val="single" w:color="auto" w:sz="4" w:space="0"/>
              <w:bottom w:val="single" w:color="auto" w:sz="4" w:space="0"/>
            </w:tcBorders>
            <w:vAlign w:val="top"/>
          </w:tcPr>
          <w:p w14:paraId="3D39370E">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498B6038">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731AEF3">
            <w:pPr>
              <w:pStyle w:val="10"/>
              <w:spacing w:before="22"/>
              <w:ind w:right="141"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Правописание слов с не и</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ни (в отрицательных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неопределенных</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местоимениях,</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наречиях</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при двойном отрицании,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в</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восклицательных</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предложениях с</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придаточными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уступительными)</w:t>
            </w:r>
          </w:p>
        </w:tc>
        <w:tc>
          <w:tcPr>
            <w:tcW w:w="816" w:type="dxa"/>
            <w:tcBorders>
              <w:top w:val="single" w:color="auto" w:sz="4" w:space="0"/>
              <w:bottom w:val="single" w:color="auto" w:sz="4" w:space="0"/>
              <w:right w:val="single" w:color="auto" w:sz="4" w:space="0"/>
            </w:tcBorders>
          </w:tcPr>
          <w:p w14:paraId="43045E02">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6FE14F4">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2C418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23" w:hRule="atLeast"/>
        </w:trPr>
        <w:tc>
          <w:tcPr>
            <w:tcW w:w="590" w:type="dxa"/>
            <w:tcBorders>
              <w:top w:val="single" w:color="auto" w:sz="4" w:space="0"/>
              <w:left w:val="single" w:color="auto" w:sz="4" w:space="0"/>
              <w:bottom w:val="single" w:color="auto" w:sz="4" w:space="0"/>
              <w:right w:val="single" w:color="auto" w:sz="4" w:space="0"/>
            </w:tcBorders>
            <w:vAlign w:val="top"/>
          </w:tcPr>
          <w:p w14:paraId="397FF399">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46</w:t>
            </w:r>
          </w:p>
        </w:tc>
        <w:tc>
          <w:tcPr>
            <w:tcW w:w="961" w:type="dxa"/>
            <w:tcBorders>
              <w:top w:val="single" w:color="auto" w:sz="4" w:space="0"/>
              <w:left w:val="single" w:color="auto" w:sz="4" w:space="0"/>
              <w:bottom w:val="single" w:color="auto" w:sz="4" w:space="0"/>
            </w:tcBorders>
            <w:vAlign w:val="top"/>
          </w:tcPr>
          <w:p w14:paraId="7DC6CA3A">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7738E4A8">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11CDE512">
            <w:pPr>
              <w:pStyle w:val="10"/>
              <w:spacing w:before="28"/>
              <w:ind w:right="144"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Правописание окончаний</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имён существительных,</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имён прилагательных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глаголов</w:t>
            </w:r>
          </w:p>
        </w:tc>
        <w:tc>
          <w:tcPr>
            <w:tcW w:w="816" w:type="dxa"/>
            <w:tcBorders>
              <w:top w:val="single" w:color="auto" w:sz="4" w:space="0"/>
              <w:bottom w:val="single" w:color="auto" w:sz="4" w:space="0"/>
              <w:right w:val="single" w:color="auto" w:sz="4" w:space="0"/>
            </w:tcBorders>
          </w:tcPr>
          <w:p w14:paraId="1B03191F">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3254403A">
            <w:pPr>
              <w:pStyle w:val="10"/>
              <w:spacing w:before="27" w:line="274" w:lineRule="exact"/>
              <w:rPr>
                <w:rFonts w:hint="default" w:ascii="Times New Roman" w:hAnsi="Times New Roman" w:cs="Times New Roman"/>
                <w:color w:val="auto"/>
                <w:sz w:val="22"/>
                <w:szCs w:val="22"/>
                <w:lang w:val="ru-RU"/>
              </w:rPr>
            </w:pPr>
          </w:p>
        </w:tc>
      </w:tr>
      <w:tr w14:paraId="4A45A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87" w:hRule="atLeast"/>
        </w:trPr>
        <w:tc>
          <w:tcPr>
            <w:tcW w:w="590" w:type="dxa"/>
            <w:tcBorders>
              <w:top w:val="single" w:color="auto" w:sz="4" w:space="0"/>
              <w:left w:val="single" w:color="auto" w:sz="4" w:space="0"/>
              <w:bottom w:val="single" w:color="auto" w:sz="4" w:space="0"/>
              <w:right w:val="single" w:color="auto" w:sz="4" w:space="0"/>
            </w:tcBorders>
            <w:vAlign w:val="top"/>
          </w:tcPr>
          <w:p w14:paraId="01A53D1B">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47</w:t>
            </w:r>
          </w:p>
        </w:tc>
        <w:tc>
          <w:tcPr>
            <w:tcW w:w="961" w:type="dxa"/>
            <w:tcBorders>
              <w:top w:val="single" w:color="auto" w:sz="4" w:space="0"/>
              <w:left w:val="single" w:color="auto" w:sz="4" w:space="0"/>
              <w:bottom w:val="single" w:color="auto" w:sz="4" w:space="0"/>
            </w:tcBorders>
            <w:vAlign w:val="top"/>
          </w:tcPr>
          <w:p w14:paraId="43049301">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A9A98B4">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7D04AA49">
            <w:pPr>
              <w:pStyle w:val="10"/>
              <w:spacing w:before="26"/>
              <w:ind w:right="326"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Правила правописания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безударных окончаний</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имён</w:t>
            </w:r>
            <w:r>
              <w:rPr>
                <w:rFonts w:hint="default" w:ascii="Times New Roman" w:hAnsi="Times New Roman" w:cs="Times New Roman"/>
                <w:color w:val="auto"/>
                <w:spacing w:val="-14"/>
                <w:sz w:val="22"/>
                <w:szCs w:val="22"/>
              </w:rPr>
              <w:t xml:space="preserve"> </w:t>
            </w:r>
            <w:r>
              <w:rPr>
                <w:rFonts w:hint="default" w:ascii="Times New Roman" w:hAnsi="Times New Roman" w:cs="Times New Roman"/>
                <w:color w:val="auto"/>
                <w:sz w:val="22"/>
                <w:szCs w:val="22"/>
              </w:rPr>
              <w:t>существительных,</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имён прилагательных и</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глаголов. Практикум</w:t>
            </w:r>
          </w:p>
        </w:tc>
        <w:tc>
          <w:tcPr>
            <w:tcW w:w="816" w:type="dxa"/>
            <w:tcBorders>
              <w:top w:val="single" w:color="auto" w:sz="4" w:space="0"/>
              <w:bottom w:val="single" w:color="auto" w:sz="4" w:space="0"/>
              <w:right w:val="single" w:color="auto" w:sz="4" w:space="0"/>
            </w:tcBorders>
          </w:tcPr>
          <w:p w14:paraId="7F6E7499">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7FEFB052">
            <w:pPr>
              <w:pStyle w:val="10"/>
              <w:spacing w:before="27" w:line="274" w:lineRule="exact"/>
              <w:rPr>
                <w:rFonts w:hint="default" w:ascii="Times New Roman" w:hAnsi="Times New Roman" w:cs="Times New Roman"/>
                <w:color w:val="auto"/>
                <w:sz w:val="22"/>
                <w:szCs w:val="22"/>
                <w:lang w:val="ru-RU"/>
              </w:rPr>
            </w:pPr>
          </w:p>
        </w:tc>
      </w:tr>
      <w:tr w14:paraId="20A2A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72" w:hRule="atLeast"/>
        </w:trPr>
        <w:tc>
          <w:tcPr>
            <w:tcW w:w="590" w:type="dxa"/>
            <w:tcBorders>
              <w:top w:val="single" w:color="auto" w:sz="4" w:space="0"/>
              <w:left w:val="single" w:color="auto" w:sz="4" w:space="0"/>
              <w:bottom w:val="single" w:color="auto" w:sz="4" w:space="0"/>
              <w:right w:val="single" w:color="auto" w:sz="4" w:space="0"/>
            </w:tcBorders>
            <w:vAlign w:val="top"/>
          </w:tcPr>
          <w:p w14:paraId="19C0D6D4">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48</w:t>
            </w:r>
          </w:p>
        </w:tc>
        <w:tc>
          <w:tcPr>
            <w:tcW w:w="961" w:type="dxa"/>
            <w:tcBorders>
              <w:top w:val="single" w:color="auto" w:sz="4" w:space="0"/>
              <w:left w:val="single" w:color="auto" w:sz="4" w:space="0"/>
              <w:bottom w:val="single" w:color="auto" w:sz="4" w:space="0"/>
            </w:tcBorders>
            <w:vAlign w:val="top"/>
          </w:tcPr>
          <w:p w14:paraId="73533829">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E8B359B">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6C81EEF">
            <w:pPr>
              <w:pStyle w:val="10"/>
              <w:spacing w:before="25"/>
              <w:ind w:right="506"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Слитное, дефисное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раздельное написание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слов</w:t>
            </w:r>
          </w:p>
        </w:tc>
        <w:tc>
          <w:tcPr>
            <w:tcW w:w="816" w:type="dxa"/>
            <w:tcBorders>
              <w:top w:val="single" w:color="auto" w:sz="4" w:space="0"/>
              <w:bottom w:val="single" w:color="auto" w:sz="4" w:space="0"/>
              <w:right w:val="single" w:color="auto" w:sz="4" w:space="0"/>
            </w:tcBorders>
          </w:tcPr>
          <w:p w14:paraId="662E614C">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3ABBF1D5">
            <w:pPr>
              <w:pStyle w:val="10"/>
              <w:spacing w:before="27" w:line="274" w:lineRule="exact"/>
              <w:rPr>
                <w:rFonts w:hint="default" w:ascii="Times New Roman" w:hAnsi="Times New Roman" w:cs="Times New Roman"/>
                <w:color w:val="auto"/>
                <w:sz w:val="22"/>
                <w:szCs w:val="22"/>
                <w:lang w:val="ru-RU"/>
              </w:rPr>
            </w:pPr>
          </w:p>
        </w:tc>
      </w:tr>
      <w:tr w14:paraId="4E828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09" w:hRule="atLeast"/>
        </w:trPr>
        <w:tc>
          <w:tcPr>
            <w:tcW w:w="590" w:type="dxa"/>
            <w:tcBorders>
              <w:top w:val="single" w:color="auto" w:sz="4" w:space="0"/>
              <w:left w:val="single" w:color="auto" w:sz="4" w:space="0"/>
              <w:bottom w:val="single" w:color="auto" w:sz="4" w:space="0"/>
              <w:right w:val="single" w:color="auto" w:sz="4" w:space="0"/>
            </w:tcBorders>
            <w:vAlign w:val="top"/>
          </w:tcPr>
          <w:p w14:paraId="0C91BEFC">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49</w:t>
            </w:r>
          </w:p>
        </w:tc>
        <w:tc>
          <w:tcPr>
            <w:tcW w:w="961" w:type="dxa"/>
            <w:tcBorders>
              <w:top w:val="single" w:color="auto" w:sz="4" w:space="0"/>
              <w:left w:val="single" w:color="auto" w:sz="4" w:space="0"/>
              <w:bottom w:val="single" w:color="auto" w:sz="4" w:space="0"/>
            </w:tcBorders>
            <w:vAlign w:val="top"/>
          </w:tcPr>
          <w:p w14:paraId="332F7812">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7D19C14F">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86D1118">
            <w:pPr>
              <w:pStyle w:val="10"/>
              <w:spacing w:before="26"/>
              <w:ind w:right="506"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Слитное, дефисное 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раздельное написание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слов.</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115908A7">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68DBD8D">
            <w:pPr>
              <w:pStyle w:val="10"/>
              <w:spacing w:before="27" w:line="274" w:lineRule="exact"/>
              <w:rPr>
                <w:rFonts w:hint="default" w:ascii="Times New Roman" w:hAnsi="Times New Roman" w:cs="Times New Roman"/>
                <w:color w:val="auto"/>
                <w:sz w:val="22"/>
                <w:szCs w:val="22"/>
                <w:lang w:val="ru-RU"/>
              </w:rPr>
            </w:pPr>
          </w:p>
        </w:tc>
      </w:tr>
      <w:tr w14:paraId="7BF5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50" w:hRule="atLeast"/>
        </w:trPr>
        <w:tc>
          <w:tcPr>
            <w:tcW w:w="590" w:type="dxa"/>
            <w:tcBorders>
              <w:top w:val="single" w:color="auto" w:sz="4" w:space="0"/>
              <w:left w:val="single" w:color="auto" w:sz="4" w:space="0"/>
              <w:bottom w:val="single" w:color="auto" w:sz="4" w:space="0"/>
              <w:right w:val="single" w:color="auto" w:sz="4" w:space="0"/>
            </w:tcBorders>
            <w:vAlign w:val="top"/>
          </w:tcPr>
          <w:p w14:paraId="410B5572">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50</w:t>
            </w:r>
          </w:p>
        </w:tc>
        <w:tc>
          <w:tcPr>
            <w:tcW w:w="961" w:type="dxa"/>
            <w:tcBorders>
              <w:top w:val="single" w:color="auto" w:sz="4" w:space="0"/>
              <w:left w:val="single" w:color="auto" w:sz="4" w:space="0"/>
              <w:bottom w:val="single" w:color="auto" w:sz="4" w:space="0"/>
            </w:tcBorders>
            <w:vAlign w:val="top"/>
          </w:tcPr>
          <w:p w14:paraId="2C6EA4BD">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2B43AE77">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4CD50C2">
            <w:pPr>
              <w:pStyle w:val="10"/>
              <w:spacing w:before="28" w:line="237" w:lineRule="auto"/>
              <w:ind w:left="237" w:right="40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Контрольная</w:t>
            </w:r>
            <w:r>
              <w:rPr>
                <w:rFonts w:hint="default" w:ascii="Times New Roman" w:hAnsi="Times New Roman" w:cs="Times New Roman"/>
                <w:color w:val="auto"/>
                <w:spacing w:val="-7"/>
                <w:sz w:val="22"/>
                <w:szCs w:val="22"/>
              </w:rPr>
              <w:t xml:space="preserve"> </w:t>
            </w:r>
            <w:r>
              <w:rPr>
                <w:rFonts w:hint="default" w:ascii="Times New Roman" w:hAnsi="Times New Roman" w:cs="Times New Roman"/>
                <w:color w:val="auto"/>
                <w:sz w:val="22"/>
                <w:szCs w:val="22"/>
              </w:rPr>
              <w:t>работа</w:t>
            </w:r>
            <w:r>
              <w:rPr>
                <w:rFonts w:hint="default" w:ascii="Times New Roman" w:hAnsi="Times New Roman" w:cs="Times New Roman"/>
                <w:color w:val="auto"/>
                <w:spacing w:val="-10"/>
                <w:sz w:val="22"/>
                <w:szCs w:val="22"/>
              </w:rPr>
              <w:t xml:space="preserve"> </w:t>
            </w:r>
            <w:r>
              <w:rPr>
                <w:rFonts w:hint="default" w:ascii="Times New Roman" w:hAnsi="Times New Roman" w:cs="Times New Roman"/>
                <w:color w:val="auto"/>
                <w:sz w:val="22"/>
                <w:szCs w:val="22"/>
              </w:rPr>
              <w:t>по</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теме "Орфография.</w:t>
            </w:r>
          </w:p>
          <w:p w14:paraId="559B341F">
            <w:pPr>
              <w:pStyle w:val="10"/>
              <w:spacing w:before="5" w:line="237" w:lineRule="auto"/>
              <w:ind w:left="237" w:leftChars="0" w:right="848"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Основные правила</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орфографии"</w:t>
            </w:r>
            <w:r>
              <w:rPr>
                <w:rFonts w:hint="default" w:ascii="Times New Roman" w:hAnsi="Times New Roman" w:cs="Times New Roman"/>
                <w:color w:val="auto"/>
                <w:sz w:val="22"/>
                <w:szCs w:val="22"/>
                <w:lang w:val="ru-RU"/>
              </w:rPr>
              <w:t>4</w:t>
            </w:r>
          </w:p>
        </w:tc>
        <w:tc>
          <w:tcPr>
            <w:tcW w:w="816" w:type="dxa"/>
            <w:tcBorders>
              <w:top w:val="single" w:color="auto" w:sz="4" w:space="0"/>
              <w:bottom w:val="single" w:color="auto" w:sz="4" w:space="0"/>
              <w:right w:val="single" w:color="auto" w:sz="4" w:space="0"/>
            </w:tcBorders>
          </w:tcPr>
          <w:p w14:paraId="3EEDF491">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9E73476">
            <w:pPr>
              <w:pStyle w:val="10"/>
              <w:spacing w:before="27" w:line="274" w:lineRule="exact"/>
              <w:rPr>
                <w:rFonts w:hint="default" w:ascii="Times New Roman" w:hAnsi="Times New Roman" w:cs="Times New Roman"/>
                <w:color w:val="auto"/>
                <w:sz w:val="22"/>
                <w:szCs w:val="22"/>
                <w:lang w:val="ru-RU"/>
              </w:rPr>
            </w:pPr>
          </w:p>
        </w:tc>
      </w:tr>
      <w:tr w14:paraId="7B596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38" w:hRule="atLeast"/>
        </w:trPr>
        <w:tc>
          <w:tcPr>
            <w:tcW w:w="9850" w:type="dxa"/>
            <w:gridSpan w:val="6"/>
            <w:tcBorders>
              <w:top w:val="single" w:color="auto" w:sz="4" w:space="0"/>
              <w:left w:val="single" w:color="auto" w:sz="4" w:space="0"/>
              <w:bottom w:val="single" w:color="auto" w:sz="4" w:space="0"/>
            </w:tcBorders>
            <w:vAlign w:val="top"/>
          </w:tcPr>
          <w:p w14:paraId="56E5D867">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Раздел 8Речь. Речевое общение                                                                                          5ч.</w:t>
            </w:r>
          </w:p>
        </w:tc>
      </w:tr>
      <w:tr w14:paraId="5FB2A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725" w:hRule="atLeast"/>
        </w:trPr>
        <w:tc>
          <w:tcPr>
            <w:tcW w:w="590" w:type="dxa"/>
            <w:tcBorders>
              <w:top w:val="single" w:color="auto" w:sz="4" w:space="0"/>
              <w:left w:val="single" w:color="auto" w:sz="4" w:space="0"/>
              <w:bottom w:val="single" w:color="auto" w:sz="4" w:space="0"/>
              <w:right w:val="single" w:color="auto" w:sz="4" w:space="0"/>
            </w:tcBorders>
            <w:vAlign w:val="top"/>
          </w:tcPr>
          <w:p w14:paraId="12A75592">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51</w:t>
            </w:r>
          </w:p>
        </w:tc>
        <w:tc>
          <w:tcPr>
            <w:tcW w:w="961" w:type="dxa"/>
            <w:tcBorders>
              <w:top w:val="single" w:color="auto" w:sz="4" w:space="0"/>
              <w:left w:val="single" w:color="auto" w:sz="4" w:space="0"/>
              <w:bottom w:val="single" w:color="auto" w:sz="4" w:space="0"/>
            </w:tcBorders>
            <w:vAlign w:val="top"/>
          </w:tcPr>
          <w:p w14:paraId="65D66CAD">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F1FF1ED">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51C6F50">
            <w:pPr>
              <w:pStyle w:val="10"/>
              <w:spacing w:before="26"/>
              <w:rPr>
                <w:rFonts w:hint="default" w:ascii="Times New Roman" w:hAnsi="Times New Roman" w:cs="Times New Roman"/>
                <w:color w:val="auto"/>
                <w:sz w:val="22"/>
                <w:szCs w:val="22"/>
              </w:rPr>
            </w:pPr>
            <w:r>
              <w:rPr>
                <w:rFonts w:hint="default" w:ascii="Times New Roman" w:hAnsi="Times New Roman" w:cs="Times New Roman"/>
                <w:color w:val="auto"/>
                <w:sz w:val="22"/>
                <w:szCs w:val="22"/>
              </w:rPr>
              <w:t>Речь</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как</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деятельность.</w:t>
            </w:r>
          </w:p>
          <w:p w14:paraId="1DB7F14D">
            <w:pPr>
              <w:pStyle w:val="10"/>
              <w:spacing w:before="5" w:line="237" w:lineRule="auto"/>
              <w:ind w:right="1321"/>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Виды речевой</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деятельности</w:t>
            </w:r>
          </w:p>
          <w:p w14:paraId="25ABEF4E">
            <w:pPr>
              <w:pStyle w:val="10"/>
              <w:spacing w:before="3" w:line="271" w:lineRule="exact"/>
              <w:ind w:right="0" w:rightChars="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(повторение,</w:t>
            </w:r>
            <w:r>
              <w:rPr>
                <w:rFonts w:hint="default" w:ascii="Times New Roman" w:hAnsi="Times New Roman" w:cs="Times New Roman"/>
                <w:color w:val="auto"/>
                <w:spacing w:val="-5"/>
                <w:sz w:val="22"/>
                <w:szCs w:val="22"/>
              </w:rPr>
              <w:t xml:space="preserve"> </w:t>
            </w:r>
            <w:r>
              <w:rPr>
                <w:rFonts w:hint="default" w:ascii="Times New Roman" w:hAnsi="Times New Roman" w:cs="Times New Roman"/>
                <w:color w:val="auto"/>
                <w:sz w:val="22"/>
                <w:szCs w:val="22"/>
              </w:rPr>
              <w:t>обобщение)</w:t>
            </w:r>
          </w:p>
        </w:tc>
        <w:tc>
          <w:tcPr>
            <w:tcW w:w="816" w:type="dxa"/>
            <w:tcBorders>
              <w:top w:val="single" w:color="auto" w:sz="4" w:space="0"/>
              <w:bottom w:val="single" w:color="auto" w:sz="4" w:space="0"/>
              <w:right w:val="single" w:color="auto" w:sz="4" w:space="0"/>
            </w:tcBorders>
          </w:tcPr>
          <w:p w14:paraId="2999BFB4">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6C5C0F9C">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71313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77" w:hRule="atLeast"/>
        </w:trPr>
        <w:tc>
          <w:tcPr>
            <w:tcW w:w="590" w:type="dxa"/>
            <w:tcBorders>
              <w:top w:val="single" w:color="auto" w:sz="4" w:space="0"/>
              <w:left w:val="single" w:color="auto" w:sz="4" w:space="0"/>
              <w:bottom w:val="single" w:color="auto" w:sz="4" w:space="0"/>
              <w:right w:val="single" w:color="auto" w:sz="4" w:space="0"/>
            </w:tcBorders>
            <w:vAlign w:val="top"/>
          </w:tcPr>
          <w:p w14:paraId="0C8B63EA">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52</w:t>
            </w:r>
          </w:p>
        </w:tc>
        <w:tc>
          <w:tcPr>
            <w:tcW w:w="961" w:type="dxa"/>
            <w:tcBorders>
              <w:top w:val="single" w:color="auto" w:sz="4" w:space="0"/>
              <w:left w:val="single" w:color="auto" w:sz="4" w:space="0"/>
              <w:bottom w:val="single" w:color="auto" w:sz="4" w:space="0"/>
            </w:tcBorders>
            <w:vAlign w:val="top"/>
          </w:tcPr>
          <w:p w14:paraId="33F521F0">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5B59DFEF">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0795FBCA">
            <w:pPr>
              <w:pStyle w:val="10"/>
              <w:spacing w:before="30"/>
              <w:ind w:right="395"/>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Речевое общение и его</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виды. Основные сферы</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речевого</w:t>
            </w:r>
            <w:r>
              <w:rPr>
                <w:rFonts w:hint="default" w:ascii="Times New Roman" w:hAnsi="Times New Roman" w:cs="Times New Roman"/>
                <w:color w:val="auto"/>
                <w:spacing w:val="-4"/>
                <w:sz w:val="22"/>
                <w:szCs w:val="22"/>
              </w:rPr>
              <w:t xml:space="preserve"> </w:t>
            </w:r>
            <w:r>
              <w:rPr>
                <w:rFonts w:hint="default" w:ascii="Times New Roman" w:hAnsi="Times New Roman" w:cs="Times New Roman"/>
                <w:color w:val="auto"/>
                <w:sz w:val="22"/>
                <w:szCs w:val="22"/>
              </w:rPr>
              <w:t>общения.</w:t>
            </w:r>
          </w:p>
          <w:p w14:paraId="436D24CE">
            <w:pPr>
              <w:pStyle w:val="10"/>
              <w:spacing w:line="274" w:lineRule="exac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Речевая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ситуация</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и</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её</w:t>
            </w:r>
          </w:p>
          <w:p w14:paraId="4DBE38D5">
            <w:pPr>
              <w:pStyle w:val="10"/>
              <w:spacing w:before="3" w:line="271" w:lineRule="exact"/>
              <w:ind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компоненты</w:t>
            </w:r>
          </w:p>
        </w:tc>
        <w:tc>
          <w:tcPr>
            <w:tcW w:w="816" w:type="dxa"/>
            <w:tcBorders>
              <w:top w:val="single" w:color="auto" w:sz="4" w:space="0"/>
              <w:bottom w:val="single" w:color="auto" w:sz="4" w:space="0"/>
              <w:right w:val="single" w:color="auto" w:sz="4" w:space="0"/>
            </w:tcBorders>
          </w:tcPr>
          <w:p w14:paraId="2E214895">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48585B0C">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28E30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36" w:hRule="atLeast"/>
        </w:trPr>
        <w:tc>
          <w:tcPr>
            <w:tcW w:w="590" w:type="dxa"/>
            <w:tcBorders>
              <w:top w:val="single" w:color="auto" w:sz="4" w:space="0"/>
              <w:left w:val="single" w:color="auto" w:sz="4" w:space="0"/>
              <w:bottom w:val="single" w:color="auto" w:sz="4" w:space="0"/>
              <w:right w:val="single" w:color="auto" w:sz="4" w:space="0"/>
            </w:tcBorders>
            <w:vAlign w:val="top"/>
          </w:tcPr>
          <w:p w14:paraId="73BE5CF3">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53</w:t>
            </w:r>
          </w:p>
        </w:tc>
        <w:tc>
          <w:tcPr>
            <w:tcW w:w="961" w:type="dxa"/>
            <w:tcBorders>
              <w:top w:val="single" w:color="auto" w:sz="4" w:space="0"/>
              <w:left w:val="single" w:color="auto" w:sz="4" w:space="0"/>
              <w:bottom w:val="single" w:color="auto" w:sz="4" w:space="0"/>
            </w:tcBorders>
            <w:vAlign w:val="top"/>
          </w:tcPr>
          <w:p w14:paraId="7CCFD457">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5729ADBF">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4867873D">
            <w:pPr>
              <w:pStyle w:val="10"/>
              <w:spacing w:before="33" w:line="237" w:lineRule="auto"/>
              <w:ind w:right="777"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Речевой этикет.</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Основные</w:t>
            </w:r>
            <w:r>
              <w:rPr>
                <w:rFonts w:hint="default" w:ascii="Times New Roman" w:hAnsi="Times New Roman" w:cs="Times New Roman"/>
                <w:color w:val="auto"/>
                <w:spacing w:val="-12"/>
                <w:sz w:val="22"/>
                <w:szCs w:val="22"/>
              </w:rPr>
              <w:t xml:space="preserve"> </w:t>
            </w:r>
            <w:r>
              <w:rPr>
                <w:rFonts w:hint="default" w:ascii="Times New Roman" w:hAnsi="Times New Roman" w:cs="Times New Roman"/>
                <w:color w:val="auto"/>
                <w:sz w:val="22"/>
                <w:szCs w:val="22"/>
              </w:rPr>
              <w:t>функции</w:t>
            </w:r>
          </w:p>
        </w:tc>
        <w:tc>
          <w:tcPr>
            <w:tcW w:w="816" w:type="dxa"/>
            <w:tcBorders>
              <w:top w:val="single" w:color="auto" w:sz="4" w:space="0"/>
              <w:bottom w:val="single" w:color="auto" w:sz="4" w:space="0"/>
              <w:right w:val="single" w:color="auto" w:sz="4" w:space="0"/>
            </w:tcBorders>
          </w:tcPr>
          <w:p w14:paraId="401A1879">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BF754F3">
            <w:pPr>
              <w:pStyle w:val="10"/>
              <w:spacing w:before="27" w:line="274" w:lineRule="exact"/>
              <w:rPr>
                <w:rFonts w:hint="default" w:ascii="Times New Roman" w:hAnsi="Times New Roman" w:cs="Times New Roman"/>
                <w:color w:val="auto"/>
                <w:sz w:val="22"/>
                <w:szCs w:val="22"/>
                <w:lang w:val="ru-RU"/>
              </w:rPr>
            </w:pPr>
          </w:p>
        </w:tc>
      </w:tr>
      <w:tr w14:paraId="3E3F1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23" w:hRule="atLeast"/>
        </w:trPr>
        <w:tc>
          <w:tcPr>
            <w:tcW w:w="590" w:type="dxa"/>
            <w:tcBorders>
              <w:top w:val="single" w:color="auto" w:sz="4" w:space="0"/>
              <w:left w:val="single" w:color="auto" w:sz="4" w:space="0"/>
              <w:bottom w:val="single" w:color="auto" w:sz="4" w:space="0"/>
              <w:right w:val="single" w:color="auto" w:sz="4" w:space="0"/>
            </w:tcBorders>
            <w:vAlign w:val="top"/>
          </w:tcPr>
          <w:p w14:paraId="5C80A7C6">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54</w:t>
            </w:r>
          </w:p>
        </w:tc>
        <w:tc>
          <w:tcPr>
            <w:tcW w:w="961" w:type="dxa"/>
            <w:tcBorders>
              <w:top w:val="single" w:color="auto" w:sz="4" w:space="0"/>
              <w:left w:val="single" w:color="auto" w:sz="4" w:space="0"/>
              <w:bottom w:val="single" w:color="auto" w:sz="4" w:space="0"/>
            </w:tcBorders>
            <w:vAlign w:val="top"/>
          </w:tcPr>
          <w:p w14:paraId="6EC21521">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E2BA2A9">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65160372">
            <w:pPr>
              <w:pStyle w:val="10"/>
              <w:spacing w:before="15" w:line="280" w:lineRule="atLeast"/>
              <w:ind w:right="257"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Публичное</w:t>
            </w:r>
            <w:r>
              <w:rPr>
                <w:rFonts w:hint="default" w:ascii="Times New Roman" w:hAnsi="Times New Roman" w:cs="Times New Roman"/>
                <w:color w:val="auto"/>
                <w:spacing w:val="-12"/>
                <w:sz w:val="22"/>
                <w:szCs w:val="22"/>
              </w:rPr>
              <w:t xml:space="preserve"> </w:t>
            </w:r>
            <w:r>
              <w:rPr>
                <w:rFonts w:hint="default" w:ascii="Times New Roman" w:hAnsi="Times New Roman" w:cs="Times New Roman"/>
                <w:color w:val="auto"/>
                <w:sz w:val="22"/>
                <w:szCs w:val="22"/>
              </w:rPr>
              <w:t>выступление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и</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его</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особенности</w:t>
            </w:r>
          </w:p>
        </w:tc>
        <w:tc>
          <w:tcPr>
            <w:tcW w:w="816" w:type="dxa"/>
            <w:tcBorders>
              <w:top w:val="single" w:color="auto" w:sz="4" w:space="0"/>
              <w:bottom w:val="single" w:color="auto" w:sz="4" w:space="0"/>
              <w:right w:val="single" w:color="auto" w:sz="4" w:space="0"/>
            </w:tcBorders>
          </w:tcPr>
          <w:p w14:paraId="48E90FF3">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2F912EF">
            <w:pPr>
              <w:pStyle w:val="10"/>
              <w:spacing w:before="27" w:line="274" w:lineRule="exact"/>
              <w:rPr>
                <w:rFonts w:hint="default" w:ascii="Times New Roman" w:hAnsi="Times New Roman" w:cs="Times New Roman"/>
                <w:color w:val="auto"/>
                <w:sz w:val="22"/>
                <w:szCs w:val="22"/>
                <w:lang w:val="ru-RU"/>
              </w:rPr>
            </w:pPr>
          </w:p>
        </w:tc>
      </w:tr>
      <w:tr w14:paraId="3017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64" w:hRule="atLeast"/>
        </w:trPr>
        <w:tc>
          <w:tcPr>
            <w:tcW w:w="590" w:type="dxa"/>
            <w:tcBorders>
              <w:top w:val="single" w:color="auto" w:sz="4" w:space="0"/>
              <w:left w:val="single" w:color="auto" w:sz="4" w:space="0"/>
              <w:bottom w:val="single" w:color="auto" w:sz="4" w:space="0"/>
              <w:right w:val="single" w:color="auto" w:sz="4" w:space="0"/>
            </w:tcBorders>
            <w:vAlign w:val="top"/>
          </w:tcPr>
          <w:p w14:paraId="7CF71FE6">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55</w:t>
            </w:r>
          </w:p>
        </w:tc>
        <w:tc>
          <w:tcPr>
            <w:tcW w:w="961" w:type="dxa"/>
            <w:tcBorders>
              <w:top w:val="single" w:color="auto" w:sz="4" w:space="0"/>
              <w:left w:val="single" w:color="auto" w:sz="4" w:space="0"/>
              <w:bottom w:val="single" w:color="auto" w:sz="4" w:space="0"/>
            </w:tcBorders>
            <w:vAlign w:val="top"/>
          </w:tcPr>
          <w:p w14:paraId="114CD8DF">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492C022">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0FDDCC19">
            <w:pPr>
              <w:pStyle w:val="10"/>
              <w:spacing w:before="10" w:line="280" w:lineRule="atLeast"/>
              <w:ind w:right="198"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Публичное</w:t>
            </w:r>
            <w:r>
              <w:rPr>
                <w:rFonts w:hint="default" w:ascii="Times New Roman" w:hAnsi="Times New Roman" w:cs="Times New Roman"/>
                <w:color w:val="auto"/>
                <w:spacing w:val="-13"/>
                <w:sz w:val="22"/>
                <w:szCs w:val="22"/>
              </w:rPr>
              <w:t xml:space="preserve"> </w:t>
            </w:r>
            <w:r>
              <w:rPr>
                <w:rFonts w:hint="default" w:ascii="Times New Roman" w:hAnsi="Times New Roman" w:cs="Times New Roman"/>
                <w:color w:val="auto"/>
                <w:sz w:val="22"/>
                <w:szCs w:val="22"/>
              </w:rPr>
              <w:t>выступление.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60261C89">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786BAD6">
            <w:pPr>
              <w:pStyle w:val="10"/>
              <w:spacing w:before="27" w:line="274" w:lineRule="exact"/>
              <w:rPr>
                <w:rFonts w:hint="default" w:ascii="Times New Roman" w:hAnsi="Times New Roman" w:cs="Times New Roman"/>
                <w:color w:val="auto"/>
                <w:sz w:val="22"/>
                <w:szCs w:val="22"/>
                <w:lang w:val="ru-RU"/>
              </w:rPr>
            </w:pPr>
          </w:p>
        </w:tc>
      </w:tr>
      <w:tr w14:paraId="6959C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37" w:hRule="atLeast"/>
        </w:trPr>
        <w:tc>
          <w:tcPr>
            <w:tcW w:w="7719" w:type="dxa"/>
            <w:gridSpan w:val="4"/>
            <w:tcBorders>
              <w:top w:val="single" w:color="auto" w:sz="4" w:space="0"/>
              <w:left w:val="single" w:color="auto" w:sz="4" w:space="0"/>
              <w:bottom w:val="single" w:color="auto" w:sz="4" w:space="0"/>
            </w:tcBorders>
            <w:vAlign w:val="top"/>
          </w:tcPr>
          <w:p w14:paraId="35B2157B">
            <w:pPr>
              <w:pStyle w:val="10"/>
              <w:spacing w:before="174"/>
              <w:ind w:right="788"/>
              <w:jc w:val="both"/>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Раздел 9 Текст 8ч.Повторение 4ч Итоговый контроль1ч.</w:t>
            </w:r>
          </w:p>
        </w:tc>
        <w:tc>
          <w:tcPr>
            <w:tcW w:w="2131" w:type="dxa"/>
            <w:gridSpan w:val="2"/>
            <w:tcBorders>
              <w:top w:val="single" w:color="auto" w:sz="4" w:space="0"/>
              <w:bottom w:val="single" w:color="auto" w:sz="4" w:space="0"/>
            </w:tcBorders>
          </w:tcPr>
          <w:p w14:paraId="60D728A6">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13</w:t>
            </w:r>
          </w:p>
        </w:tc>
      </w:tr>
      <w:tr w14:paraId="48CEC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62" w:hRule="atLeast"/>
        </w:trPr>
        <w:tc>
          <w:tcPr>
            <w:tcW w:w="590" w:type="dxa"/>
            <w:tcBorders>
              <w:top w:val="single" w:color="auto" w:sz="4" w:space="0"/>
              <w:left w:val="single" w:color="auto" w:sz="4" w:space="0"/>
              <w:bottom w:val="single" w:color="auto" w:sz="4" w:space="0"/>
              <w:right w:val="single" w:color="auto" w:sz="4" w:space="0"/>
            </w:tcBorders>
            <w:vAlign w:val="top"/>
          </w:tcPr>
          <w:p w14:paraId="4F878BF8">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56</w:t>
            </w:r>
          </w:p>
        </w:tc>
        <w:tc>
          <w:tcPr>
            <w:tcW w:w="961" w:type="dxa"/>
            <w:tcBorders>
              <w:top w:val="single" w:color="auto" w:sz="4" w:space="0"/>
              <w:left w:val="single" w:color="auto" w:sz="4" w:space="0"/>
              <w:bottom w:val="single" w:color="auto" w:sz="4" w:space="0"/>
            </w:tcBorders>
            <w:vAlign w:val="top"/>
          </w:tcPr>
          <w:p w14:paraId="1255BB41">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C74AA21">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0DE63E3D">
            <w:pPr>
              <w:pStyle w:val="10"/>
              <w:spacing w:before="33" w:line="237" w:lineRule="auto"/>
              <w:ind w:left="237" w:leftChars="0" w:right="573"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Текст, его основные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признаки.</w:t>
            </w:r>
            <w:r>
              <w:rPr>
                <w:rFonts w:hint="default" w:ascii="Times New Roman" w:hAnsi="Times New Roman" w:cs="Times New Roman"/>
                <w:color w:val="auto"/>
                <w:spacing w:val="-14"/>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365A091F">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1358AC8">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1BDBC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25" w:hRule="atLeast"/>
        </w:trPr>
        <w:tc>
          <w:tcPr>
            <w:tcW w:w="590" w:type="dxa"/>
            <w:tcBorders>
              <w:top w:val="single" w:color="auto" w:sz="4" w:space="0"/>
              <w:left w:val="single" w:color="auto" w:sz="4" w:space="0"/>
              <w:bottom w:val="single" w:color="auto" w:sz="4" w:space="0"/>
              <w:right w:val="single" w:color="auto" w:sz="4" w:space="0"/>
            </w:tcBorders>
            <w:vAlign w:val="top"/>
          </w:tcPr>
          <w:p w14:paraId="6973B968">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57</w:t>
            </w:r>
          </w:p>
        </w:tc>
        <w:tc>
          <w:tcPr>
            <w:tcW w:w="961" w:type="dxa"/>
            <w:tcBorders>
              <w:top w:val="single" w:color="auto" w:sz="4" w:space="0"/>
              <w:left w:val="single" w:color="auto" w:sz="4" w:space="0"/>
              <w:bottom w:val="single" w:color="auto" w:sz="4" w:space="0"/>
            </w:tcBorders>
            <w:vAlign w:val="top"/>
          </w:tcPr>
          <w:p w14:paraId="1FCFFFC8">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5C23D062">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3D6F14B8">
            <w:pPr>
              <w:pStyle w:val="10"/>
              <w:spacing w:before="23"/>
              <w:ind w:left="237" w:leftChars="0" w:right="27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Логико-смысловые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отношения между</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предложениями</w:t>
            </w:r>
            <w:r>
              <w:rPr>
                <w:rFonts w:hint="default" w:ascii="Times New Roman" w:hAnsi="Times New Roman" w:cs="Times New Roman"/>
                <w:color w:val="auto"/>
                <w:spacing w:val="-10"/>
                <w:sz w:val="22"/>
                <w:szCs w:val="22"/>
              </w:rPr>
              <w:t xml:space="preserve"> </w:t>
            </w:r>
            <w:r>
              <w:rPr>
                <w:rFonts w:hint="default" w:ascii="Times New Roman" w:hAnsi="Times New Roman" w:cs="Times New Roman"/>
                <w:color w:val="auto"/>
                <w:sz w:val="22"/>
                <w:szCs w:val="22"/>
              </w:rPr>
              <w:t>в</w:t>
            </w:r>
            <w:r>
              <w:rPr>
                <w:rFonts w:hint="default" w:ascii="Times New Roman" w:hAnsi="Times New Roman" w:cs="Times New Roman"/>
                <w:color w:val="auto"/>
                <w:spacing w:val="-8"/>
                <w:sz w:val="22"/>
                <w:szCs w:val="22"/>
              </w:rPr>
              <w:t xml:space="preserve"> </w:t>
            </w:r>
            <w:r>
              <w:rPr>
                <w:rFonts w:hint="default" w:ascii="Times New Roman" w:hAnsi="Times New Roman" w:cs="Times New Roman"/>
                <w:color w:val="auto"/>
                <w:sz w:val="22"/>
                <w:szCs w:val="22"/>
              </w:rPr>
              <w:t>тексте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(общее</w:t>
            </w:r>
            <w:r>
              <w:rPr>
                <w:rFonts w:hint="default" w:ascii="Times New Roman" w:hAnsi="Times New Roman" w:cs="Times New Roman"/>
                <w:color w:val="auto"/>
                <w:spacing w:val="-5"/>
                <w:sz w:val="22"/>
                <w:szCs w:val="22"/>
              </w:rPr>
              <w:t xml:space="preserve"> </w:t>
            </w:r>
            <w:r>
              <w:rPr>
                <w:rFonts w:hint="default" w:ascii="Times New Roman" w:hAnsi="Times New Roman" w:cs="Times New Roman"/>
                <w:color w:val="auto"/>
                <w:sz w:val="22"/>
                <w:szCs w:val="22"/>
              </w:rPr>
              <w:t>представление)</w:t>
            </w:r>
          </w:p>
        </w:tc>
        <w:tc>
          <w:tcPr>
            <w:tcW w:w="816" w:type="dxa"/>
            <w:tcBorders>
              <w:top w:val="single" w:color="auto" w:sz="4" w:space="0"/>
              <w:bottom w:val="single" w:color="auto" w:sz="4" w:space="0"/>
              <w:right w:val="single" w:color="auto" w:sz="4" w:space="0"/>
            </w:tcBorders>
          </w:tcPr>
          <w:p w14:paraId="48B63690">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5968650F">
            <w:pPr>
              <w:pStyle w:val="10"/>
              <w:spacing w:before="27" w:line="274" w:lineRule="exact"/>
              <w:rPr>
                <w:rFonts w:hint="default" w:ascii="Times New Roman" w:hAnsi="Times New Roman" w:cs="Times New Roman"/>
                <w:color w:val="auto"/>
                <w:sz w:val="22"/>
                <w:szCs w:val="22"/>
                <w:lang w:val="ru-RU"/>
              </w:rPr>
            </w:pPr>
          </w:p>
        </w:tc>
      </w:tr>
      <w:tr w14:paraId="0B4D4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69" w:hRule="atLeast"/>
        </w:trPr>
        <w:tc>
          <w:tcPr>
            <w:tcW w:w="590" w:type="dxa"/>
            <w:tcBorders>
              <w:top w:val="single" w:color="auto" w:sz="4" w:space="0"/>
              <w:left w:val="single" w:color="auto" w:sz="4" w:space="0"/>
              <w:bottom w:val="single" w:color="auto" w:sz="4" w:space="0"/>
              <w:right w:val="single" w:color="auto" w:sz="4" w:space="0"/>
            </w:tcBorders>
            <w:vAlign w:val="top"/>
          </w:tcPr>
          <w:p w14:paraId="62F027E0">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58</w:t>
            </w:r>
          </w:p>
        </w:tc>
        <w:tc>
          <w:tcPr>
            <w:tcW w:w="961" w:type="dxa"/>
            <w:tcBorders>
              <w:top w:val="single" w:color="auto" w:sz="4" w:space="0"/>
              <w:left w:val="single" w:color="auto" w:sz="4" w:space="0"/>
              <w:bottom w:val="single" w:color="auto" w:sz="4" w:space="0"/>
            </w:tcBorders>
            <w:vAlign w:val="top"/>
          </w:tcPr>
          <w:p w14:paraId="72409F78">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297CDD8">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4294AF97">
            <w:pPr>
              <w:pStyle w:val="10"/>
              <w:spacing w:before="23"/>
              <w:ind w:left="237" w:leftChars="0" w:right="21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Логико-смысловые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отношения между</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предложениями</w:t>
            </w:r>
            <w:r>
              <w:rPr>
                <w:rFonts w:hint="default" w:ascii="Times New Roman" w:hAnsi="Times New Roman" w:cs="Times New Roman"/>
                <w:color w:val="auto"/>
                <w:spacing w:val="-10"/>
                <w:sz w:val="22"/>
                <w:szCs w:val="22"/>
              </w:rPr>
              <w:t xml:space="preserve"> </w:t>
            </w:r>
            <w:r>
              <w:rPr>
                <w:rFonts w:hint="default" w:ascii="Times New Roman" w:hAnsi="Times New Roman" w:cs="Times New Roman"/>
                <w:color w:val="auto"/>
                <w:sz w:val="22"/>
                <w:szCs w:val="22"/>
              </w:rPr>
              <w:t>в</w:t>
            </w:r>
            <w:r>
              <w:rPr>
                <w:rFonts w:hint="default" w:ascii="Times New Roman" w:hAnsi="Times New Roman" w:cs="Times New Roman"/>
                <w:color w:val="auto"/>
                <w:spacing w:val="-8"/>
                <w:sz w:val="22"/>
                <w:szCs w:val="22"/>
              </w:rPr>
              <w:t xml:space="preserve"> </w:t>
            </w:r>
            <w:r>
              <w:rPr>
                <w:rFonts w:hint="default" w:ascii="Times New Roman" w:hAnsi="Times New Roman" w:cs="Times New Roman"/>
                <w:color w:val="auto"/>
                <w:sz w:val="22"/>
                <w:szCs w:val="22"/>
              </w:rPr>
              <w:t>тексте.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4F354571">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7665AB90">
            <w:pPr>
              <w:pStyle w:val="10"/>
              <w:spacing w:before="27" w:line="274" w:lineRule="exact"/>
              <w:rPr>
                <w:rFonts w:hint="default" w:ascii="Times New Roman" w:hAnsi="Times New Roman" w:cs="Times New Roman"/>
                <w:color w:val="auto"/>
                <w:sz w:val="22"/>
                <w:szCs w:val="22"/>
                <w:lang w:val="ru-RU"/>
              </w:rPr>
            </w:pPr>
          </w:p>
        </w:tc>
      </w:tr>
      <w:tr w14:paraId="341C1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05" w:hRule="atLeast"/>
        </w:trPr>
        <w:tc>
          <w:tcPr>
            <w:tcW w:w="590" w:type="dxa"/>
            <w:tcBorders>
              <w:top w:val="single" w:color="auto" w:sz="4" w:space="0"/>
              <w:left w:val="single" w:color="auto" w:sz="4" w:space="0"/>
              <w:bottom w:val="single" w:color="auto" w:sz="4" w:space="0"/>
              <w:right w:val="single" w:color="auto" w:sz="4" w:space="0"/>
            </w:tcBorders>
            <w:vAlign w:val="top"/>
          </w:tcPr>
          <w:p w14:paraId="5FF03AB0">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59</w:t>
            </w:r>
          </w:p>
        </w:tc>
        <w:tc>
          <w:tcPr>
            <w:tcW w:w="961" w:type="dxa"/>
            <w:tcBorders>
              <w:top w:val="single" w:color="auto" w:sz="4" w:space="0"/>
              <w:left w:val="single" w:color="auto" w:sz="4" w:space="0"/>
              <w:bottom w:val="single" w:color="auto" w:sz="4" w:space="0"/>
            </w:tcBorders>
            <w:vAlign w:val="top"/>
          </w:tcPr>
          <w:p w14:paraId="3404D2AD">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4A5C5F16">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4717592A">
            <w:pPr>
              <w:pStyle w:val="10"/>
              <w:spacing w:before="27"/>
              <w:ind w:left="237" w:leftChars="0" w:right="146"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Информативность</w:t>
            </w:r>
            <w:r>
              <w:rPr>
                <w:rFonts w:hint="default" w:ascii="Times New Roman" w:hAnsi="Times New Roman" w:cs="Times New Roman"/>
                <w:color w:val="auto"/>
                <w:spacing w:val="-15"/>
                <w:sz w:val="22"/>
                <w:szCs w:val="22"/>
              </w:rPr>
              <w:t xml:space="preserve"> </w:t>
            </w:r>
            <w:r>
              <w:rPr>
                <w:rFonts w:hint="default" w:ascii="Times New Roman" w:hAnsi="Times New Roman" w:cs="Times New Roman"/>
                <w:color w:val="auto"/>
                <w:sz w:val="22"/>
                <w:szCs w:val="22"/>
              </w:rPr>
              <w:t>текста.</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Виды информации в</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тексте</w:t>
            </w:r>
          </w:p>
        </w:tc>
        <w:tc>
          <w:tcPr>
            <w:tcW w:w="816" w:type="dxa"/>
            <w:tcBorders>
              <w:top w:val="single" w:color="auto" w:sz="4" w:space="0"/>
              <w:bottom w:val="single" w:color="auto" w:sz="4" w:space="0"/>
              <w:right w:val="single" w:color="auto" w:sz="4" w:space="0"/>
            </w:tcBorders>
          </w:tcPr>
          <w:p w14:paraId="3E68351C">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59CA733D">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10A00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63" w:hRule="atLeast"/>
        </w:trPr>
        <w:tc>
          <w:tcPr>
            <w:tcW w:w="590" w:type="dxa"/>
            <w:tcBorders>
              <w:top w:val="single" w:color="auto" w:sz="4" w:space="0"/>
              <w:left w:val="single" w:color="auto" w:sz="4" w:space="0"/>
              <w:bottom w:val="single" w:color="auto" w:sz="4" w:space="0"/>
              <w:right w:val="single" w:color="auto" w:sz="4" w:space="0"/>
            </w:tcBorders>
            <w:vAlign w:val="top"/>
          </w:tcPr>
          <w:p w14:paraId="132318C6">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60</w:t>
            </w:r>
          </w:p>
        </w:tc>
        <w:tc>
          <w:tcPr>
            <w:tcW w:w="961" w:type="dxa"/>
            <w:tcBorders>
              <w:top w:val="single" w:color="auto" w:sz="4" w:space="0"/>
              <w:left w:val="single" w:color="auto" w:sz="4" w:space="0"/>
              <w:bottom w:val="single" w:color="auto" w:sz="4" w:space="0"/>
            </w:tcBorders>
            <w:vAlign w:val="top"/>
          </w:tcPr>
          <w:p w14:paraId="09AC3437">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480538F">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167FB395">
            <w:pPr>
              <w:pStyle w:val="10"/>
              <w:spacing w:before="26"/>
              <w:ind w:left="237" w:leftChars="0" w:right="146"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Информативность</w:t>
            </w:r>
            <w:r>
              <w:rPr>
                <w:rFonts w:hint="default" w:ascii="Times New Roman" w:hAnsi="Times New Roman" w:cs="Times New Roman"/>
                <w:color w:val="auto"/>
                <w:spacing w:val="-15"/>
                <w:sz w:val="22"/>
                <w:szCs w:val="22"/>
              </w:rPr>
              <w:t xml:space="preserve"> </w:t>
            </w:r>
            <w:r>
              <w:rPr>
                <w:rFonts w:hint="default" w:ascii="Times New Roman" w:hAnsi="Times New Roman" w:cs="Times New Roman"/>
                <w:color w:val="auto"/>
                <w:sz w:val="22"/>
                <w:szCs w:val="22"/>
              </w:rPr>
              <w:t>текста.</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Виды информации в</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тексте.</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Практикум</w:t>
            </w:r>
          </w:p>
        </w:tc>
        <w:tc>
          <w:tcPr>
            <w:tcW w:w="816" w:type="dxa"/>
            <w:tcBorders>
              <w:top w:val="single" w:color="auto" w:sz="4" w:space="0"/>
              <w:bottom w:val="single" w:color="auto" w:sz="4" w:space="0"/>
              <w:right w:val="single" w:color="auto" w:sz="4" w:space="0"/>
            </w:tcBorders>
          </w:tcPr>
          <w:p w14:paraId="6BBF753A">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122226EC">
            <w:pPr>
              <w:pStyle w:val="10"/>
              <w:spacing w:before="27" w:line="274" w:lineRule="exact"/>
              <w:rPr>
                <w:rFonts w:hint="default" w:ascii="Times New Roman" w:hAnsi="Times New Roman" w:cs="Times New Roman"/>
                <w:color w:val="auto"/>
                <w:sz w:val="22"/>
                <w:szCs w:val="22"/>
                <w:lang w:val="ru-RU"/>
              </w:rPr>
            </w:pPr>
          </w:p>
        </w:tc>
      </w:tr>
      <w:tr w14:paraId="009F9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196" w:hRule="atLeast"/>
        </w:trPr>
        <w:tc>
          <w:tcPr>
            <w:tcW w:w="590" w:type="dxa"/>
            <w:tcBorders>
              <w:top w:val="single" w:color="auto" w:sz="4" w:space="0"/>
              <w:left w:val="single" w:color="auto" w:sz="4" w:space="0"/>
              <w:bottom w:val="single" w:color="auto" w:sz="4" w:space="0"/>
              <w:right w:val="single" w:color="auto" w:sz="4" w:space="0"/>
            </w:tcBorders>
            <w:vAlign w:val="top"/>
          </w:tcPr>
          <w:p w14:paraId="3C2F6957">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61</w:t>
            </w:r>
          </w:p>
        </w:tc>
        <w:tc>
          <w:tcPr>
            <w:tcW w:w="961" w:type="dxa"/>
            <w:tcBorders>
              <w:top w:val="single" w:color="auto" w:sz="4" w:space="0"/>
              <w:left w:val="single" w:color="auto" w:sz="4" w:space="0"/>
              <w:bottom w:val="single" w:color="auto" w:sz="4" w:space="0"/>
            </w:tcBorders>
            <w:vAlign w:val="top"/>
          </w:tcPr>
          <w:p w14:paraId="2BE166CB">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F1FA4B3">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55688D5A">
            <w:pPr>
              <w:pStyle w:val="10"/>
              <w:spacing w:before="28"/>
              <w:ind w:left="237" w:leftChars="0" w:right="354"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Информационно-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смысловая переработка</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текста. План. Тезисы.</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Конспект</w:t>
            </w:r>
          </w:p>
        </w:tc>
        <w:tc>
          <w:tcPr>
            <w:tcW w:w="816" w:type="dxa"/>
            <w:tcBorders>
              <w:top w:val="single" w:color="auto" w:sz="4" w:space="0"/>
              <w:bottom w:val="single" w:color="auto" w:sz="4" w:space="0"/>
              <w:right w:val="single" w:color="auto" w:sz="4" w:space="0"/>
            </w:tcBorders>
          </w:tcPr>
          <w:p w14:paraId="5427BD3D">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8BAA873">
            <w:pPr>
              <w:pStyle w:val="10"/>
              <w:spacing w:before="27" w:line="274" w:lineRule="exact"/>
              <w:rPr>
                <w:rFonts w:hint="default" w:ascii="Times New Roman" w:hAnsi="Times New Roman" w:cs="Times New Roman"/>
                <w:color w:val="auto"/>
                <w:sz w:val="22"/>
                <w:szCs w:val="22"/>
                <w:lang w:val="ru-RU"/>
              </w:rPr>
            </w:pPr>
          </w:p>
        </w:tc>
      </w:tr>
      <w:tr w14:paraId="4B5F6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11" w:hRule="atLeast"/>
        </w:trPr>
        <w:tc>
          <w:tcPr>
            <w:tcW w:w="590" w:type="dxa"/>
            <w:tcBorders>
              <w:top w:val="single" w:color="auto" w:sz="4" w:space="0"/>
              <w:left w:val="single" w:color="auto" w:sz="4" w:space="0"/>
              <w:bottom w:val="single" w:color="auto" w:sz="4" w:space="0"/>
              <w:right w:val="single" w:color="auto" w:sz="4" w:space="0"/>
            </w:tcBorders>
            <w:vAlign w:val="top"/>
          </w:tcPr>
          <w:p w14:paraId="4800CAE6">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62</w:t>
            </w:r>
          </w:p>
        </w:tc>
        <w:tc>
          <w:tcPr>
            <w:tcW w:w="961" w:type="dxa"/>
            <w:tcBorders>
              <w:top w:val="single" w:color="auto" w:sz="4" w:space="0"/>
              <w:left w:val="single" w:color="auto" w:sz="4" w:space="0"/>
              <w:bottom w:val="single" w:color="auto" w:sz="4" w:space="0"/>
            </w:tcBorders>
            <w:vAlign w:val="top"/>
          </w:tcPr>
          <w:p w14:paraId="7DDE626F">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42B722EE">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13C54E8B">
            <w:pPr>
              <w:pStyle w:val="10"/>
              <w:spacing w:before="26"/>
              <w:ind w:left="237" w:leftChars="0" w:right="303"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Информационно-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смысловая переработка</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текста. Отзыв.</w:t>
            </w:r>
            <w:r>
              <w:rPr>
                <w:rFonts w:hint="default" w:ascii="Times New Roman" w:hAnsi="Times New Roman" w:cs="Times New Roman"/>
                <w:color w:val="auto"/>
                <w:spacing w:val="-5"/>
                <w:sz w:val="22"/>
                <w:szCs w:val="22"/>
              </w:rPr>
              <w:t xml:space="preserve"> </w:t>
            </w:r>
            <w:r>
              <w:rPr>
                <w:rFonts w:hint="default" w:ascii="Times New Roman" w:hAnsi="Times New Roman" w:cs="Times New Roman"/>
                <w:color w:val="auto"/>
                <w:sz w:val="22"/>
                <w:szCs w:val="22"/>
              </w:rPr>
              <w:t>Рецензия</w:t>
            </w:r>
          </w:p>
        </w:tc>
        <w:tc>
          <w:tcPr>
            <w:tcW w:w="816" w:type="dxa"/>
            <w:tcBorders>
              <w:top w:val="single" w:color="auto" w:sz="4" w:space="0"/>
              <w:bottom w:val="single" w:color="auto" w:sz="4" w:space="0"/>
              <w:right w:val="single" w:color="auto" w:sz="4" w:space="0"/>
            </w:tcBorders>
          </w:tcPr>
          <w:p w14:paraId="7B70C68F">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2B0C6C07">
            <w:pPr>
              <w:pStyle w:val="10"/>
              <w:spacing w:before="27" w:line="274" w:lineRule="exact"/>
              <w:rPr>
                <w:rFonts w:hint="default" w:ascii="Times New Roman" w:hAnsi="Times New Roman" w:cs="Times New Roman"/>
                <w:color w:val="auto"/>
                <w:sz w:val="22"/>
                <w:szCs w:val="22"/>
                <w:lang w:val="ru-RU"/>
              </w:rPr>
            </w:pPr>
          </w:p>
        </w:tc>
      </w:tr>
      <w:tr w14:paraId="1912A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48" w:hRule="atLeast"/>
        </w:trPr>
        <w:tc>
          <w:tcPr>
            <w:tcW w:w="590" w:type="dxa"/>
            <w:tcBorders>
              <w:top w:val="single" w:color="auto" w:sz="4" w:space="0"/>
              <w:left w:val="single" w:color="auto" w:sz="4" w:space="0"/>
              <w:bottom w:val="single" w:color="auto" w:sz="4" w:space="0"/>
              <w:right w:val="single" w:color="auto" w:sz="4" w:space="0"/>
            </w:tcBorders>
            <w:vAlign w:val="top"/>
          </w:tcPr>
          <w:p w14:paraId="1A3B55DE">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63</w:t>
            </w:r>
          </w:p>
        </w:tc>
        <w:tc>
          <w:tcPr>
            <w:tcW w:w="961" w:type="dxa"/>
            <w:tcBorders>
              <w:top w:val="single" w:color="auto" w:sz="4" w:space="0"/>
              <w:left w:val="single" w:color="auto" w:sz="4" w:space="0"/>
              <w:bottom w:val="single" w:color="auto" w:sz="4" w:space="0"/>
            </w:tcBorders>
            <w:vAlign w:val="top"/>
          </w:tcPr>
          <w:p w14:paraId="179D0A20">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4DAA8EC0">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7F4D9C9D">
            <w:pPr>
              <w:pStyle w:val="10"/>
              <w:spacing w:before="26"/>
              <w:ind w:left="237" w:right="354"/>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Информационно-</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смысловая переработка</w:t>
            </w:r>
            <w:r>
              <w:rPr>
                <w:rFonts w:hint="default" w:ascii="Times New Roman" w:hAnsi="Times New Roman" w:cs="Times New Roman"/>
                <w:color w:val="auto"/>
                <w:spacing w:val="-58"/>
                <w:sz w:val="22"/>
                <w:szCs w:val="22"/>
              </w:rPr>
              <w:t xml:space="preserve"> </w:t>
            </w:r>
            <w:r>
              <w:rPr>
                <w:rFonts w:hint="default" w:ascii="Times New Roman" w:hAnsi="Times New Roman" w:cs="Times New Roman"/>
                <w:color w:val="auto"/>
                <w:sz w:val="22"/>
                <w:szCs w:val="22"/>
              </w:rPr>
              <w:t>текста.</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Реферат.</w:t>
            </w:r>
          </w:p>
          <w:p w14:paraId="50741F3D">
            <w:pPr>
              <w:pStyle w:val="10"/>
              <w:spacing w:line="273" w:lineRule="exact"/>
              <w:ind w:left="237" w:leftChars="0"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Аннотация</w:t>
            </w:r>
          </w:p>
        </w:tc>
        <w:tc>
          <w:tcPr>
            <w:tcW w:w="816" w:type="dxa"/>
            <w:tcBorders>
              <w:top w:val="single" w:color="auto" w:sz="4" w:space="0"/>
              <w:bottom w:val="single" w:color="auto" w:sz="4" w:space="0"/>
              <w:right w:val="single" w:color="auto" w:sz="4" w:space="0"/>
            </w:tcBorders>
          </w:tcPr>
          <w:p w14:paraId="59F71F63">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60DF55B9">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41F33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93" w:hRule="atLeast"/>
        </w:trPr>
        <w:tc>
          <w:tcPr>
            <w:tcW w:w="590" w:type="dxa"/>
            <w:tcBorders>
              <w:top w:val="single" w:color="auto" w:sz="4" w:space="0"/>
              <w:left w:val="single" w:color="auto" w:sz="4" w:space="0"/>
              <w:bottom w:val="single" w:color="auto" w:sz="4" w:space="0"/>
              <w:right w:val="single" w:color="auto" w:sz="4" w:space="0"/>
            </w:tcBorders>
            <w:vAlign w:val="top"/>
          </w:tcPr>
          <w:p w14:paraId="2A06DCAB">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64</w:t>
            </w:r>
          </w:p>
        </w:tc>
        <w:tc>
          <w:tcPr>
            <w:tcW w:w="961" w:type="dxa"/>
            <w:tcBorders>
              <w:top w:val="single" w:color="auto" w:sz="4" w:space="0"/>
              <w:left w:val="single" w:color="auto" w:sz="4" w:space="0"/>
              <w:bottom w:val="single" w:color="auto" w:sz="4" w:space="0"/>
            </w:tcBorders>
            <w:vAlign w:val="top"/>
          </w:tcPr>
          <w:p w14:paraId="3EF8257B">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C1A0D97">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639CC636">
            <w:pPr>
              <w:pStyle w:val="10"/>
              <w:spacing w:before="23"/>
              <w:ind w:left="237" w:leftChars="0" w:right="18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Итоговый</w:t>
            </w:r>
            <w:r>
              <w:rPr>
                <w:rFonts w:hint="default" w:ascii="Times New Roman" w:hAnsi="Times New Roman" w:cs="Times New Roman"/>
                <w:color w:val="auto"/>
                <w:spacing w:val="2"/>
                <w:sz w:val="22"/>
                <w:szCs w:val="22"/>
              </w:rPr>
              <w:t xml:space="preserve"> </w:t>
            </w:r>
            <w:r>
              <w:rPr>
                <w:rFonts w:hint="default" w:ascii="Times New Roman" w:hAnsi="Times New Roman" w:cs="Times New Roman"/>
                <w:color w:val="auto"/>
                <w:sz w:val="22"/>
                <w:szCs w:val="22"/>
              </w:rPr>
              <w:t>контроль</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"Текст. Информационно-</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смысловая переработка</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текста".</w:t>
            </w:r>
            <w:r>
              <w:rPr>
                <w:rFonts w:hint="default" w:ascii="Times New Roman" w:hAnsi="Times New Roman" w:cs="Times New Roman"/>
                <w:color w:val="auto"/>
                <w:spacing w:val="3"/>
                <w:sz w:val="22"/>
                <w:szCs w:val="22"/>
              </w:rPr>
              <w:t xml:space="preserve"> </w:t>
            </w:r>
            <w:r>
              <w:rPr>
                <w:rFonts w:hint="default" w:ascii="Times New Roman" w:hAnsi="Times New Roman" w:cs="Times New Roman"/>
                <w:color w:val="auto"/>
                <w:sz w:val="22"/>
                <w:szCs w:val="22"/>
              </w:rPr>
              <w:t>Сочинение</w:t>
            </w:r>
            <w:r>
              <w:rPr>
                <w:rFonts w:hint="default" w:ascii="Times New Roman" w:hAnsi="Times New Roman" w:cs="Times New Roman"/>
                <w:color w:val="auto"/>
                <w:sz w:val="22"/>
                <w:szCs w:val="22"/>
                <w:lang w:val="ru-RU"/>
              </w:rPr>
              <w:t xml:space="preserve"> 5</w:t>
            </w:r>
          </w:p>
        </w:tc>
        <w:tc>
          <w:tcPr>
            <w:tcW w:w="816" w:type="dxa"/>
            <w:tcBorders>
              <w:top w:val="single" w:color="auto" w:sz="4" w:space="0"/>
              <w:bottom w:val="single" w:color="auto" w:sz="4" w:space="0"/>
              <w:right w:val="single" w:color="auto" w:sz="4" w:space="0"/>
            </w:tcBorders>
          </w:tcPr>
          <w:p w14:paraId="6250DE2E">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7821BA67">
            <w:pPr>
              <w:pStyle w:val="10"/>
              <w:spacing w:before="27" w:line="274" w:lineRule="exact"/>
              <w:rPr>
                <w:rFonts w:hint="default" w:ascii="Times New Roman" w:hAnsi="Times New Roman" w:cs="Times New Roman"/>
                <w:color w:val="auto"/>
                <w:sz w:val="22"/>
                <w:szCs w:val="22"/>
                <w:lang w:val="ru-RU"/>
              </w:rPr>
            </w:pPr>
          </w:p>
        </w:tc>
      </w:tr>
      <w:tr w14:paraId="37F95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485" w:hRule="atLeast"/>
        </w:trPr>
        <w:tc>
          <w:tcPr>
            <w:tcW w:w="590" w:type="dxa"/>
            <w:tcBorders>
              <w:top w:val="single" w:color="auto" w:sz="4" w:space="0"/>
              <w:left w:val="single" w:color="auto" w:sz="4" w:space="0"/>
              <w:bottom w:val="single" w:color="auto" w:sz="4" w:space="0"/>
              <w:right w:val="single" w:color="auto" w:sz="4" w:space="0"/>
            </w:tcBorders>
            <w:vAlign w:val="top"/>
          </w:tcPr>
          <w:p w14:paraId="70B47D9F">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65</w:t>
            </w:r>
          </w:p>
        </w:tc>
        <w:tc>
          <w:tcPr>
            <w:tcW w:w="961" w:type="dxa"/>
            <w:tcBorders>
              <w:top w:val="single" w:color="auto" w:sz="4" w:space="0"/>
              <w:left w:val="single" w:color="auto" w:sz="4" w:space="0"/>
              <w:bottom w:val="single" w:color="auto" w:sz="4" w:space="0"/>
            </w:tcBorders>
            <w:vAlign w:val="top"/>
          </w:tcPr>
          <w:p w14:paraId="43B830E7">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31C8646">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01E38EE1">
            <w:pPr>
              <w:pStyle w:val="10"/>
              <w:spacing w:before="33" w:line="237" w:lineRule="auto"/>
              <w:ind w:right="479"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Повторение и обобщение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изученного в 10 классе.</w:t>
            </w:r>
            <w:r>
              <w:rPr>
                <w:rFonts w:hint="default" w:ascii="Times New Roman" w:hAnsi="Times New Roman" w:cs="Times New Roman"/>
                <w:color w:val="auto"/>
                <w:spacing w:val="1"/>
                <w:sz w:val="22"/>
                <w:szCs w:val="22"/>
              </w:rPr>
              <w:t xml:space="preserve"> </w:t>
            </w:r>
          </w:p>
        </w:tc>
        <w:tc>
          <w:tcPr>
            <w:tcW w:w="816" w:type="dxa"/>
            <w:tcBorders>
              <w:top w:val="single" w:color="auto" w:sz="4" w:space="0"/>
              <w:bottom w:val="single" w:color="auto" w:sz="4" w:space="0"/>
              <w:right w:val="single" w:color="auto" w:sz="4" w:space="0"/>
            </w:tcBorders>
          </w:tcPr>
          <w:p w14:paraId="6A72B481">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1</w:t>
            </w:r>
          </w:p>
        </w:tc>
        <w:tc>
          <w:tcPr>
            <w:tcW w:w="1315" w:type="dxa"/>
            <w:tcBorders>
              <w:top w:val="single" w:color="auto" w:sz="4" w:space="0"/>
              <w:left w:val="single" w:color="auto" w:sz="4" w:space="0"/>
              <w:bottom w:val="single" w:color="auto" w:sz="4" w:space="0"/>
            </w:tcBorders>
          </w:tcPr>
          <w:p w14:paraId="44C64457">
            <w:pPr>
              <w:pStyle w:val="10"/>
              <w:spacing w:before="27" w:line="274" w:lineRule="exact"/>
              <w:rPr>
                <w:rFonts w:hint="default" w:ascii="Times New Roman" w:hAnsi="Times New Roman" w:cs="Times New Roman"/>
                <w:color w:val="auto"/>
                <w:sz w:val="22"/>
                <w:szCs w:val="22"/>
                <w:lang w:val="ru-RU"/>
              </w:rPr>
            </w:pPr>
          </w:p>
        </w:tc>
      </w:tr>
      <w:tr w14:paraId="7E61B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427" w:hRule="atLeast"/>
        </w:trPr>
        <w:tc>
          <w:tcPr>
            <w:tcW w:w="590" w:type="dxa"/>
            <w:tcBorders>
              <w:top w:val="single" w:color="auto" w:sz="4" w:space="0"/>
              <w:left w:val="single" w:color="auto" w:sz="4" w:space="0"/>
              <w:bottom w:val="single" w:color="auto" w:sz="4" w:space="0"/>
              <w:right w:val="single" w:color="auto" w:sz="4" w:space="0"/>
            </w:tcBorders>
            <w:vAlign w:val="top"/>
          </w:tcPr>
          <w:p w14:paraId="609F21EF">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66</w:t>
            </w:r>
          </w:p>
        </w:tc>
        <w:tc>
          <w:tcPr>
            <w:tcW w:w="961" w:type="dxa"/>
            <w:tcBorders>
              <w:top w:val="single" w:color="auto" w:sz="4" w:space="0"/>
              <w:left w:val="single" w:color="auto" w:sz="4" w:space="0"/>
              <w:bottom w:val="single" w:color="auto" w:sz="4" w:space="0"/>
            </w:tcBorders>
            <w:vAlign w:val="top"/>
          </w:tcPr>
          <w:p w14:paraId="5066277A">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0F64F75B">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7C7A1442">
            <w:pPr>
              <w:pStyle w:val="10"/>
              <w:spacing w:before="5"/>
              <w:rPr>
                <w:rFonts w:hint="default" w:ascii="Times New Roman" w:hAnsi="Times New Roman" w:cs="Times New Roman"/>
                <w:b/>
                <w:color w:val="auto"/>
                <w:sz w:val="22"/>
                <w:szCs w:val="22"/>
              </w:rPr>
            </w:pPr>
            <w:r>
              <w:rPr>
                <w:rFonts w:hint="default" w:ascii="Times New Roman" w:hAnsi="Times New Roman" w:cs="Times New Roman"/>
                <w:color w:val="auto"/>
                <w:sz w:val="22"/>
                <w:szCs w:val="22"/>
              </w:rPr>
              <w:t>Повторение и обобщение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изученного в 10 классе.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Орфография</w:t>
            </w:r>
          </w:p>
          <w:p w14:paraId="1F007F1B">
            <w:pPr>
              <w:pStyle w:val="10"/>
              <w:spacing w:before="1"/>
              <w:ind w:left="103" w:leftChars="0" w:right="0" w:rightChars="0"/>
              <w:rPr>
                <w:rFonts w:hint="default" w:ascii="Times New Roman" w:hAnsi="Times New Roman" w:eastAsia="Times New Roman" w:cs="Times New Roman"/>
                <w:color w:val="auto"/>
                <w:sz w:val="22"/>
                <w:szCs w:val="22"/>
                <w:lang w:val="ru-RU" w:eastAsia="en-US" w:bidi="ar-SA"/>
              </w:rPr>
            </w:pPr>
          </w:p>
        </w:tc>
        <w:tc>
          <w:tcPr>
            <w:tcW w:w="816" w:type="dxa"/>
            <w:tcBorders>
              <w:top w:val="single" w:color="auto" w:sz="4" w:space="0"/>
              <w:bottom w:val="single" w:color="auto" w:sz="4" w:space="0"/>
              <w:right w:val="single" w:color="auto" w:sz="4" w:space="0"/>
            </w:tcBorders>
            <w:vAlign w:val="top"/>
          </w:tcPr>
          <w:p w14:paraId="258531C1">
            <w:pPr>
              <w:pStyle w:val="10"/>
              <w:spacing w:before="26"/>
              <w:ind w:left="237" w:leftChars="0" w:right="16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lang w:val="ru-RU" w:eastAsia="en-US" w:bidi="ar-SA"/>
              </w:rPr>
              <w:t>1</w:t>
            </w:r>
          </w:p>
        </w:tc>
        <w:tc>
          <w:tcPr>
            <w:tcW w:w="1315" w:type="dxa"/>
            <w:tcBorders>
              <w:top w:val="single" w:color="auto" w:sz="4" w:space="0"/>
              <w:left w:val="single" w:color="auto" w:sz="4" w:space="0"/>
              <w:bottom w:val="single" w:color="auto" w:sz="4" w:space="0"/>
            </w:tcBorders>
            <w:vAlign w:val="top"/>
          </w:tcPr>
          <w:p w14:paraId="01932EC4">
            <w:pPr>
              <w:pStyle w:val="10"/>
              <w:spacing w:before="26"/>
              <w:ind w:left="237" w:leftChars="0" w:right="160" w:rightChars="0"/>
              <w:rPr>
                <w:rFonts w:hint="default" w:ascii="Times New Roman" w:hAnsi="Times New Roman" w:cs="Times New Roman"/>
                <w:color w:val="auto"/>
                <w:sz w:val="22"/>
                <w:szCs w:val="22"/>
                <w:lang w:val="ru-RU" w:eastAsia="en-US" w:bidi="ar-SA"/>
              </w:rPr>
            </w:pPr>
            <w:r>
              <w:rPr>
                <w:rFonts w:hint="default" w:ascii="Times New Roman" w:hAnsi="Times New Roman" w:cs="Times New Roman"/>
                <w:b w:val="0"/>
                <w:bCs/>
                <w:color w:val="auto"/>
                <w:sz w:val="22"/>
                <w:szCs w:val="22"/>
              </w:rPr>
              <w:fldChar w:fldCharType="begin"/>
            </w:r>
            <w:r>
              <w:rPr>
                <w:rFonts w:hint="default" w:ascii="Times New Roman" w:hAnsi="Times New Roman" w:cs="Times New Roman"/>
                <w:b w:val="0"/>
                <w:bCs/>
                <w:color w:val="auto"/>
                <w:sz w:val="22"/>
                <w:szCs w:val="22"/>
              </w:rPr>
              <w:instrText xml:space="preserve"> HYPERLINK "https://m.edsoo.ru/7f41bacc" \h </w:instrText>
            </w:r>
            <w:r>
              <w:rPr>
                <w:rFonts w:hint="default" w:ascii="Times New Roman" w:hAnsi="Times New Roman" w:cs="Times New Roman"/>
                <w:b w:val="0"/>
                <w:bCs/>
                <w:color w:val="auto"/>
                <w:sz w:val="22"/>
                <w:szCs w:val="22"/>
              </w:rPr>
              <w:fldChar w:fldCharType="separate"/>
            </w:r>
            <w:r>
              <w:rPr>
                <w:rFonts w:hint="default" w:ascii="Times New Roman" w:hAnsi="Times New Roman" w:cs="Times New Roman"/>
                <w:b w:val="0"/>
                <w:bCs/>
                <w:color w:val="auto"/>
                <w:spacing w:val="-1"/>
                <w:sz w:val="22"/>
                <w:szCs w:val="22"/>
                <w:u w:val="single" w:color="0000FF"/>
              </w:rPr>
              <w:t>https://m.edsoo.ru/7f41bacc</w:t>
            </w:r>
            <w:r>
              <w:rPr>
                <w:rFonts w:hint="default" w:ascii="Times New Roman" w:hAnsi="Times New Roman" w:cs="Times New Roman"/>
                <w:b w:val="0"/>
                <w:bCs/>
                <w:color w:val="auto"/>
                <w:spacing w:val="-1"/>
                <w:sz w:val="22"/>
                <w:szCs w:val="22"/>
                <w:u w:val="single" w:color="0000FF"/>
              </w:rPr>
              <w:fldChar w:fldCharType="end"/>
            </w:r>
          </w:p>
        </w:tc>
      </w:tr>
      <w:tr w14:paraId="6FA38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330" w:hRule="atLeast"/>
        </w:trPr>
        <w:tc>
          <w:tcPr>
            <w:tcW w:w="590" w:type="dxa"/>
            <w:tcBorders>
              <w:top w:val="single" w:color="auto" w:sz="4" w:space="0"/>
              <w:left w:val="single" w:color="auto" w:sz="4" w:space="0"/>
              <w:bottom w:val="single" w:color="auto" w:sz="4" w:space="0"/>
              <w:right w:val="single" w:color="auto" w:sz="4" w:space="0"/>
            </w:tcBorders>
            <w:vAlign w:val="top"/>
          </w:tcPr>
          <w:p w14:paraId="0FBCAF43">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67</w:t>
            </w:r>
          </w:p>
        </w:tc>
        <w:tc>
          <w:tcPr>
            <w:tcW w:w="961" w:type="dxa"/>
            <w:tcBorders>
              <w:top w:val="single" w:color="auto" w:sz="4" w:space="0"/>
              <w:left w:val="single" w:color="auto" w:sz="4" w:space="0"/>
              <w:bottom w:val="single" w:color="auto" w:sz="4" w:space="0"/>
            </w:tcBorders>
            <w:vAlign w:val="top"/>
          </w:tcPr>
          <w:p w14:paraId="7536EB4B">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345FAFC2">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25926941">
            <w:pPr>
              <w:pStyle w:val="10"/>
              <w:ind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Повторение и обобщение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изученного в 10 классе.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Пунктуация</w:t>
            </w:r>
          </w:p>
        </w:tc>
        <w:tc>
          <w:tcPr>
            <w:tcW w:w="816" w:type="dxa"/>
            <w:tcBorders>
              <w:top w:val="single" w:color="auto" w:sz="4" w:space="0"/>
              <w:bottom w:val="single" w:color="auto" w:sz="4" w:space="0"/>
              <w:right w:val="single" w:color="auto" w:sz="4" w:space="0"/>
            </w:tcBorders>
            <w:vAlign w:val="top"/>
          </w:tcPr>
          <w:p w14:paraId="29B8BCED">
            <w:pPr>
              <w:pStyle w:val="10"/>
              <w:spacing w:before="25"/>
              <w:ind w:left="237" w:leftChars="0" w:right="16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lang w:val="ru-RU" w:eastAsia="en-US" w:bidi="ar-SA"/>
              </w:rPr>
              <w:t>1</w:t>
            </w:r>
          </w:p>
        </w:tc>
        <w:tc>
          <w:tcPr>
            <w:tcW w:w="1315" w:type="dxa"/>
            <w:tcBorders>
              <w:top w:val="single" w:color="auto" w:sz="4" w:space="0"/>
              <w:left w:val="single" w:color="auto" w:sz="4" w:space="0"/>
              <w:bottom w:val="single" w:color="auto" w:sz="4" w:space="0"/>
            </w:tcBorders>
            <w:vAlign w:val="top"/>
          </w:tcPr>
          <w:p w14:paraId="4D0F8D17">
            <w:pPr>
              <w:pStyle w:val="10"/>
              <w:spacing w:before="25"/>
              <w:ind w:left="237" w:leftChars="0" w:right="160" w:rightChars="0"/>
              <w:rPr>
                <w:rFonts w:hint="default" w:ascii="Times New Roman" w:hAnsi="Times New Roman" w:cs="Times New Roman"/>
                <w:color w:val="auto"/>
                <w:sz w:val="22"/>
                <w:szCs w:val="22"/>
                <w:lang w:val="ru-RU" w:eastAsia="en-US" w:bidi="ar-SA"/>
              </w:rPr>
            </w:pPr>
          </w:p>
        </w:tc>
      </w:tr>
      <w:tr w14:paraId="49B93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554" w:hRule="atLeast"/>
        </w:trPr>
        <w:tc>
          <w:tcPr>
            <w:tcW w:w="590" w:type="dxa"/>
            <w:tcBorders>
              <w:top w:val="single" w:color="auto" w:sz="4" w:space="0"/>
              <w:left w:val="single" w:color="auto" w:sz="4" w:space="0"/>
              <w:bottom w:val="single" w:color="auto" w:sz="4" w:space="0"/>
              <w:right w:val="single" w:color="auto" w:sz="4" w:space="0"/>
            </w:tcBorders>
            <w:vAlign w:val="top"/>
          </w:tcPr>
          <w:p w14:paraId="3D0CF4AB">
            <w:pPr>
              <w:pStyle w:val="10"/>
              <w:spacing w:before="27" w:line="274" w:lineRule="exact"/>
              <w:ind w:left="237" w:right="147"/>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68</w:t>
            </w:r>
          </w:p>
        </w:tc>
        <w:tc>
          <w:tcPr>
            <w:tcW w:w="961" w:type="dxa"/>
            <w:tcBorders>
              <w:top w:val="single" w:color="auto" w:sz="4" w:space="0"/>
              <w:left w:val="single" w:color="auto" w:sz="4" w:space="0"/>
              <w:bottom w:val="single" w:color="auto" w:sz="4" w:space="0"/>
            </w:tcBorders>
            <w:vAlign w:val="top"/>
          </w:tcPr>
          <w:p w14:paraId="3228D40E">
            <w:pPr>
              <w:pStyle w:val="10"/>
              <w:spacing w:before="27" w:line="274" w:lineRule="exact"/>
              <w:ind w:left="237" w:right="147"/>
              <w:rPr>
                <w:rFonts w:hint="default" w:ascii="Times New Roman" w:hAnsi="Times New Roman" w:cs="Times New Roman"/>
                <w:color w:val="auto"/>
                <w:sz w:val="22"/>
                <w:szCs w:val="22"/>
              </w:rPr>
            </w:pPr>
          </w:p>
        </w:tc>
        <w:tc>
          <w:tcPr>
            <w:tcW w:w="768" w:type="dxa"/>
            <w:tcBorders>
              <w:top w:val="single" w:color="auto" w:sz="4" w:space="0"/>
              <w:bottom w:val="single" w:color="auto" w:sz="4" w:space="0"/>
            </w:tcBorders>
          </w:tcPr>
          <w:p w14:paraId="11F09CD3">
            <w:pPr>
              <w:pStyle w:val="10"/>
              <w:spacing w:before="27" w:line="274" w:lineRule="exact"/>
              <w:ind w:left="237" w:right="147"/>
              <w:rPr>
                <w:rFonts w:hint="default" w:ascii="Times New Roman" w:hAnsi="Times New Roman" w:cs="Times New Roman"/>
                <w:color w:val="auto"/>
                <w:sz w:val="22"/>
                <w:szCs w:val="22"/>
              </w:rPr>
            </w:pPr>
          </w:p>
        </w:tc>
        <w:tc>
          <w:tcPr>
            <w:tcW w:w="5400" w:type="dxa"/>
            <w:tcBorders>
              <w:top w:val="single" w:color="auto" w:sz="4" w:space="0"/>
              <w:bottom w:val="single" w:color="auto" w:sz="4" w:space="0"/>
            </w:tcBorders>
            <w:vAlign w:val="top"/>
          </w:tcPr>
          <w:p w14:paraId="640CAFC9">
            <w:pPr>
              <w:pStyle w:val="10"/>
              <w:spacing w:before="1"/>
              <w:ind w:right="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Повторение и обобщение</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изученного в 10 классе.</w:t>
            </w:r>
            <w:r>
              <w:rPr>
                <w:rFonts w:hint="default" w:ascii="Times New Roman" w:hAnsi="Times New Roman" w:cs="Times New Roman"/>
                <w:color w:val="auto"/>
                <w:spacing w:val="1"/>
                <w:sz w:val="22"/>
                <w:szCs w:val="22"/>
              </w:rPr>
              <w:t xml:space="preserve"> </w:t>
            </w:r>
            <w:r>
              <w:rPr>
                <w:rFonts w:hint="default" w:ascii="Times New Roman" w:hAnsi="Times New Roman" w:cs="Times New Roman"/>
                <w:color w:val="auto"/>
                <w:sz w:val="22"/>
                <w:szCs w:val="22"/>
              </w:rPr>
              <w:t>Текст</w:t>
            </w:r>
          </w:p>
        </w:tc>
        <w:tc>
          <w:tcPr>
            <w:tcW w:w="816" w:type="dxa"/>
            <w:tcBorders>
              <w:top w:val="single" w:color="auto" w:sz="4" w:space="0"/>
              <w:bottom w:val="single" w:color="auto" w:sz="4" w:space="0"/>
              <w:right w:val="single" w:color="auto" w:sz="4" w:space="0"/>
            </w:tcBorders>
            <w:vAlign w:val="top"/>
          </w:tcPr>
          <w:p w14:paraId="2EEE29F4">
            <w:pPr>
              <w:pStyle w:val="10"/>
              <w:spacing w:before="22"/>
              <w:ind w:left="237" w:leftChars="0" w:right="160"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lang w:val="ru-RU" w:eastAsia="en-US" w:bidi="ar-SA"/>
              </w:rPr>
              <w:t>1</w:t>
            </w:r>
          </w:p>
        </w:tc>
        <w:tc>
          <w:tcPr>
            <w:tcW w:w="1315" w:type="dxa"/>
            <w:tcBorders>
              <w:top w:val="single" w:color="auto" w:sz="4" w:space="0"/>
              <w:left w:val="single" w:color="auto" w:sz="4" w:space="0"/>
              <w:bottom w:val="single" w:color="auto" w:sz="4" w:space="0"/>
            </w:tcBorders>
            <w:vAlign w:val="top"/>
          </w:tcPr>
          <w:p w14:paraId="1E912268">
            <w:pPr>
              <w:pStyle w:val="10"/>
              <w:spacing w:before="22"/>
              <w:ind w:left="237" w:leftChars="0" w:right="160" w:rightChars="0"/>
              <w:rPr>
                <w:rFonts w:hint="default" w:ascii="Times New Roman" w:hAnsi="Times New Roman" w:cs="Times New Roman"/>
                <w:color w:val="auto"/>
                <w:sz w:val="22"/>
                <w:szCs w:val="22"/>
                <w:lang w:val="ru-RU" w:eastAsia="en-US" w:bidi="ar-SA"/>
              </w:rPr>
            </w:pPr>
          </w:p>
        </w:tc>
      </w:tr>
      <w:tr w14:paraId="27333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308" w:hRule="atLeast"/>
        </w:trPr>
        <w:tc>
          <w:tcPr>
            <w:tcW w:w="7719" w:type="dxa"/>
            <w:gridSpan w:val="4"/>
            <w:tcBorders>
              <w:top w:val="single" w:color="auto" w:sz="4" w:space="0"/>
              <w:left w:val="single" w:color="auto" w:sz="4" w:space="0"/>
              <w:bottom w:val="single" w:color="auto" w:sz="4" w:space="0"/>
            </w:tcBorders>
            <w:vAlign w:val="top"/>
          </w:tcPr>
          <w:p w14:paraId="60620207">
            <w:pPr>
              <w:pStyle w:val="10"/>
              <w:spacing w:before="29" w:line="237" w:lineRule="auto"/>
              <w:ind w:left="237" w:leftChars="0" w:right="111" w:rightChars="0"/>
              <w:rPr>
                <w:rFonts w:hint="default" w:ascii="Times New Roman" w:hAnsi="Times New Roman" w:eastAsia="Times New Roman" w:cs="Times New Roman"/>
                <w:color w:val="auto"/>
                <w:sz w:val="22"/>
                <w:szCs w:val="22"/>
                <w:lang w:val="ru-RU" w:eastAsia="en-US" w:bidi="ar-SA"/>
              </w:rPr>
            </w:pPr>
            <w:r>
              <w:rPr>
                <w:rFonts w:hint="default" w:ascii="Times New Roman" w:hAnsi="Times New Roman" w:cs="Times New Roman"/>
                <w:color w:val="auto"/>
                <w:sz w:val="22"/>
                <w:szCs w:val="22"/>
              </w:rPr>
              <w:t>ОБЩЕЕ</w:t>
            </w:r>
            <w:r>
              <w:rPr>
                <w:rFonts w:hint="default" w:ascii="Times New Roman" w:hAnsi="Times New Roman" w:cs="Times New Roman"/>
                <w:color w:val="auto"/>
                <w:spacing w:val="-6"/>
                <w:sz w:val="22"/>
                <w:szCs w:val="22"/>
              </w:rPr>
              <w:t xml:space="preserve"> </w:t>
            </w:r>
            <w:r>
              <w:rPr>
                <w:rFonts w:hint="default" w:ascii="Times New Roman" w:hAnsi="Times New Roman" w:cs="Times New Roman"/>
                <w:color w:val="auto"/>
                <w:sz w:val="22"/>
                <w:szCs w:val="22"/>
              </w:rPr>
              <w:t>КОЛИЧЕСТВО</w:t>
            </w:r>
            <w:r>
              <w:rPr>
                <w:rFonts w:hint="default" w:ascii="Times New Roman" w:hAnsi="Times New Roman" w:cs="Times New Roman"/>
                <w:color w:val="auto"/>
                <w:spacing w:val="-8"/>
                <w:sz w:val="22"/>
                <w:szCs w:val="22"/>
              </w:rPr>
              <w:t xml:space="preserve"> </w:t>
            </w:r>
            <w:r>
              <w:rPr>
                <w:rFonts w:hint="default" w:ascii="Times New Roman" w:hAnsi="Times New Roman" w:cs="Times New Roman"/>
                <w:color w:val="auto"/>
                <w:sz w:val="22"/>
                <w:szCs w:val="22"/>
              </w:rPr>
              <w:t>ЧАСОВ</w:t>
            </w:r>
            <w:r>
              <w:rPr>
                <w:rFonts w:hint="default" w:ascii="Times New Roman" w:hAnsi="Times New Roman" w:cs="Times New Roman"/>
                <w:color w:val="auto"/>
                <w:spacing w:val="-57"/>
                <w:sz w:val="22"/>
                <w:szCs w:val="22"/>
              </w:rPr>
              <w:t xml:space="preserve"> </w:t>
            </w:r>
            <w:r>
              <w:rPr>
                <w:rFonts w:hint="default" w:ascii="Times New Roman" w:hAnsi="Times New Roman" w:cs="Times New Roman"/>
                <w:color w:val="auto"/>
                <w:sz w:val="22"/>
                <w:szCs w:val="22"/>
              </w:rPr>
              <w:t>ПО ПРОГРАММЕ</w:t>
            </w:r>
          </w:p>
        </w:tc>
        <w:tc>
          <w:tcPr>
            <w:tcW w:w="2131" w:type="dxa"/>
            <w:gridSpan w:val="2"/>
            <w:tcBorders>
              <w:top w:val="single" w:color="auto" w:sz="4" w:space="0"/>
              <w:bottom w:val="single" w:color="auto" w:sz="4" w:space="0"/>
            </w:tcBorders>
          </w:tcPr>
          <w:p w14:paraId="5AE47915">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68</w:t>
            </w:r>
          </w:p>
        </w:tc>
      </w:tr>
      <w:tr w14:paraId="272D8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388" w:hRule="atLeast"/>
        </w:trPr>
        <w:tc>
          <w:tcPr>
            <w:tcW w:w="7719" w:type="dxa"/>
            <w:gridSpan w:val="4"/>
            <w:tcBorders>
              <w:top w:val="single" w:color="auto" w:sz="4" w:space="0"/>
              <w:left w:val="single" w:color="auto" w:sz="4" w:space="0"/>
              <w:bottom w:val="single" w:color="auto" w:sz="4" w:space="0"/>
            </w:tcBorders>
            <w:vAlign w:val="top"/>
          </w:tcPr>
          <w:p w14:paraId="1EBE5C1B">
            <w:pPr>
              <w:pStyle w:val="10"/>
              <w:spacing w:before="33" w:line="237" w:lineRule="auto"/>
              <w:ind w:left="237" w:leftChars="0" w:right="479"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 xml:space="preserve">Итоговый контроль </w:t>
            </w:r>
          </w:p>
        </w:tc>
        <w:tc>
          <w:tcPr>
            <w:tcW w:w="2131" w:type="dxa"/>
            <w:gridSpan w:val="2"/>
            <w:tcBorders>
              <w:top w:val="single" w:color="auto" w:sz="4" w:space="0"/>
              <w:bottom w:val="single" w:color="auto" w:sz="4" w:space="0"/>
            </w:tcBorders>
          </w:tcPr>
          <w:p w14:paraId="2E2ECD81">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5</w:t>
            </w:r>
          </w:p>
        </w:tc>
      </w:tr>
      <w:tr w14:paraId="0F033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92" w:type="dxa"/>
          <w:trHeight w:val="292" w:hRule="atLeast"/>
        </w:trPr>
        <w:tc>
          <w:tcPr>
            <w:tcW w:w="7719" w:type="dxa"/>
            <w:gridSpan w:val="4"/>
            <w:tcBorders>
              <w:top w:val="single" w:color="auto" w:sz="4" w:space="0"/>
              <w:left w:val="single" w:color="auto" w:sz="4" w:space="0"/>
              <w:bottom w:val="single" w:color="auto" w:sz="4" w:space="0"/>
            </w:tcBorders>
            <w:vAlign w:val="top"/>
          </w:tcPr>
          <w:p w14:paraId="6CCE9A47">
            <w:pPr>
              <w:pStyle w:val="10"/>
              <w:spacing w:before="33" w:line="237" w:lineRule="auto"/>
              <w:ind w:left="237" w:leftChars="0" w:right="479" w:rightChars="0"/>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Повторение</w:t>
            </w:r>
          </w:p>
        </w:tc>
        <w:tc>
          <w:tcPr>
            <w:tcW w:w="2131" w:type="dxa"/>
            <w:gridSpan w:val="2"/>
            <w:tcBorders>
              <w:top w:val="single" w:color="auto" w:sz="4" w:space="0"/>
              <w:bottom w:val="single" w:color="auto" w:sz="4" w:space="0"/>
            </w:tcBorders>
          </w:tcPr>
          <w:p w14:paraId="6A84C168">
            <w:pPr>
              <w:pStyle w:val="10"/>
              <w:spacing w:before="27" w:line="274" w:lineRule="exact"/>
              <w:rPr>
                <w:rFonts w:hint="default" w:ascii="Times New Roman" w:hAnsi="Times New Roman" w:cs="Times New Roman"/>
                <w:color w:val="auto"/>
                <w:sz w:val="22"/>
                <w:szCs w:val="22"/>
                <w:lang w:val="ru-RU"/>
              </w:rPr>
            </w:pPr>
            <w:r>
              <w:rPr>
                <w:rFonts w:hint="default" w:ascii="Times New Roman" w:hAnsi="Times New Roman" w:cs="Times New Roman"/>
                <w:color w:val="auto"/>
                <w:sz w:val="22"/>
                <w:szCs w:val="22"/>
                <w:lang w:val="ru-RU"/>
              </w:rPr>
              <w:t>6</w:t>
            </w:r>
          </w:p>
        </w:tc>
      </w:tr>
    </w:tbl>
    <w:tbl>
      <w:tblPr>
        <w:tblStyle w:val="7"/>
        <w:tblpPr w:leftFromText="180" w:rightFromText="180" w:vertAnchor="text" w:tblpX="11098" w:tblpY="-18081"/>
        <w:tblOverlap w:val="never"/>
        <w:tblW w:w="12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0"/>
      </w:tblGrid>
      <w:tr w14:paraId="498F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80" w:type="dxa"/>
          </w:tcPr>
          <w:p w14:paraId="3A0701EB">
            <w:pPr>
              <w:spacing w:after="0" w:line="274" w:lineRule="exact"/>
              <w:rPr>
                <w:rFonts w:hint="default" w:ascii="Times New Roman" w:hAnsi="Times New Roman" w:cs="Times New Roman"/>
                <w:color w:val="auto"/>
                <w:sz w:val="22"/>
                <w:szCs w:val="22"/>
                <w:vertAlign w:val="baseline"/>
                <w:lang w:val="ru-RU"/>
              </w:rPr>
            </w:pPr>
            <w:r>
              <w:rPr>
                <w:rFonts w:hint="default" w:ascii="Times New Roman" w:hAnsi="Times New Roman" w:cs="Times New Roman"/>
                <w:color w:val="auto"/>
                <w:sz w:val="22"/>
                <w:szCs w:val="22"/>
                <w:vertAlign w:val="baseline"/>
                <w:lang w:val="ru-RU"/>
              </w:rPr>
              <w:t>.</w:t>
            </w:r>
          </w:p>
        </w:tc>
      </w:tr>
    </w:tbl>
    <w:p w14:paraId="73E16362">
      <w:pPr>
        <w:spacing w:after="0" w:line="274" w:lineRule="exact"/>
        <w:rPr>
          <w:rFonts w:hint="default" w:ascii="Times New Roman" w:hAnsi="Times New Roman" w:cs="Times New Roman"/>
          <w:color w:val="auto"/>
          <w:sz w:val="22"/>
          <w:szCs w:val="22"/>
          <w:lang w:val="ru-RU"/>
        </w:rPr>
      </w:pPr>
    </w:p>
    <w:p w14:paraId="518EEED4">
      <w:pPr>
        <w:spacing w:after="0" w:line="274" w:lineRule="exact"/>
        <w:rPr>
          <w:rFonts w:hint="default" w:ascii="Times New Roman" w:hAnsi="Times New Roman" w:cs="Times New Roman"/>
          <w:color w:val="auto"/>
          <w:sz w:val="22"/>
          <w:szCs w:val="22"/>
          <w:lang w:val="ru-RU"/>
        </w:rPr>
        <w:sectPr>
          <w:type w:val="continuous"/>
          <w:pgSz w:w="11910" w:h="16390"/>
          <w:pgMar w:top="900" w:right="720" w:bottom="280" w:left="920" w:header="720" w:footer="720" w:gutter="0"/>
          <w:cols w:space="720" w:num="1"/>
        </w:sectPr>
      </w:pPr>
    </w:p>
    <w:p w14:paraId="12926137">
      <w:pPr>
        <w:spacing w:after="0"/>
        <w:rPr>
          <w:rFonts w:hint="default" w:ascii="Times New Roman" w:hAnsi="Times New Roman" w:cs="Times New Roman"/>
          <w:color w:val="auto"/>
          <w:sz w:val="22"/>
          <w:szCs w:val="22"/>
          <w:lang w:val="ru-RU"/>
        </w:rPr>
        <w:sectPr>
          <w:pgSz w:w="11910" w:h="16390"/>
          <w:pgMar w:top="1140" w:right="720" w:bottom="1180" w:left="920" w:header="0" w:footer="986" w:gutter="0"/>
          <w:cols w:space="720" w:num="1"/>
        </w:sectPr>
      </w:pPr>
      <w:r>
        <w:rPr>
          <w:rFonts w:hint="default" w:ascii="Times New Roman" w:hAnsi="Times New Roman" w:cs="Times New Roman"/>
          <w:color w:val="auto"/>
          <w:sz w:val="22"/>
          <w:szCs w:val="22"/>
          <w:lang w:val="ru-RU"/>
        </w:rPr>
        <w:drawing>
          <wp:inline distT="0" distB="0" distL="114300" distR="114300">
            <wp:extent cx="6489700" cy="8933180"/>
            <wp:effectExtent l="0" t="0" r="2540" b="12700"/>
            <wp:docPr id="2" name="Изображение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002"/>
                    <pic:cNvPicPr>
                      <a:picLocks noChangeAspect="1"/>
                    </pic:cNvPicPr>
                  </pic:nvPicPr>
                  <pic:blipFill>
                    <a:blip r:embed="rId10"/>
                    <a:stretch>
                      <a:fillRect/>
                    </a:stretch>
                  </pic:blipFill>
                  <pic:spPr>
                    <a:xfrm>
                      <a:off x="0" y="0"/>
                      <a:ext cx="6489700" cy="8933180"/>
                    </a:xfrm>
                    <a:prstGeom prst="rect">
                      <a:avLst/>
                    </a:prstGeom>
                  </pic:spPr>
                </pic:pic>
              </a:graphicData>
            </a:graphic>
          </wp:inline>
        </w:drawing>
      </w:r>
    </w:p>
    <w:p w14:paraId="3F27D433">
      <w:pPr>
        <w:spacing w:after="0" w:line="242" w:lineRule="auto"/>
        <w:rPr>
          <w:sz w:val="24"/>
        </w:rPr>
        <w:sectPr>
          <w:pgSz w:w="11910" w:h="16390"/>
          <w:pgMar w:top="1140" w:right="720" w:bottom="1180" w:left="920" w:header="0" w:footer="986" w:gutter="0"/>
          <w:cols w:space="720" w:num="1"/>
        </w:sectPr>
      </w:pPr>
    </w:p>
    <w:p w14:paraId="7F449403">
      <w:pPr>
        <w:spacing w:after="0" w:line="237" w:lineRule="auto"/>
        <w:rPr>
          <w:sz w:val="24"/>
        </w:rPr>
        <w:sectPr>
          <w:pgSz w:w="11910" w:h="16390"/>
          <w:pgMar w:top="1140" w:right="720" w:bottom="1180" w:left="920" w:header="0" w:footer="986" w:gutter="0"/>
          <w:cols w:space="720" w:num="1"/>
        </w:sectPr>
      </w:pPr>
    </w:p>
    <w:p w14:paraId="22841187">
      <w:pPr>
        <w:spacing w:after="0"/>
        <w:rPr>
          <w:sz w:val="24"/>
        </w:rPr>
        <w:sectPr>
          <w:pgSz w:w="11910" w:h="16390"/>
          <w:pgMar w:top="1140" w:right="720" w:bottom="1180" w:left="920" w:header="0" w:footer="986" w:gutter="0"/>
          <w:cols w:space="720" w:num="1"/>
        </w:sectPr>
      </w:pPr>
    </w:p>
    <w:p w14:paraId="1B7B3457">
      <w:pPr>
        <w:spacing w:after="0"/>
        <w:rPr>
          <w:sz w:val="24"/>
        </w:rPr>
        <w:sectPr>
          <w:pgSz w:w="11910" w:h="16390"/>
          <w:pgMar w:top="1140" w:right="720" w:bottom="1180" w:left="920" w:header="0" w:footer="986" w:gutter="0"/>
          <w:cols w:space="720" w:num="1"/>
        </w:sectPr>
      </w:pPr>
    </w:p>
    <w:p w14:paraId="679B18FE">
      <w:pPr>
        <w:pStyle w:val="5"/>
        <w:jc w:val="left"/>
        <w:rPr>
          <w:b/>
          <w:sz w:val="20"/>
        </w:rPr>
      </w:pPr>
    </w:p>
    <w:p w14:paraId="5E013135">
      <w:pPr>
        <w:pStyle w:val="5"/>
        <w:jc w:val="left"/>
        <w:rPr>
          <w:b/>
          <w:sz w:val="20"/>
        </w:rPr>
      </w:pPr>
    </w:p>
    <w:p w14:paraId="0B5EF945">
      <w:pPr>
        <w:pStyle w:val="5"/>
        <w:jc w:val="left"/>
        <w:rPr>
          <w:b/>
          <w:sz w:val="20"/>
        </w:rPr>
      </w:pPr>
    </w:p>
    <w:p w14:paraId="070200AF">
      <w:pPr>
        <w:pStyle w:val="5"/>
        <w:jc w:val="left"/>
        <w:rPr>
          <w:b/>
          <w:sz w:val="20"/>
        </w:rPr>
      </w:pPr>
    </w:p>
    <w:p w14:paraId="44CC7CC0">
      <w:pPr>
        <w:pStyle w:val="5"/>
        <w:jc w:val="left"/>
        <w:rPr>
          <w:b/>
          <w:sz w:val="20"/>
        </w:rPr>
      </w:pPr>
    </w:p>
    <w:p w14:paraId="5FC26128">
      <w:pPr>
        <w:pStyle w:val="5"/>
        <w:jc w:val="left"/>
        <w:rPr>
          <w:b/>
          <w:sz w:val="20"/>
        </w:rPr>
      </w:pPr>
    </w:p>
    <w:p w14:paraId="1FD2622D">
      <w:pPr>
        <w:pStyle w:val="5"/>
        <w:jc w:val="left"/>
        <w:rPr>
          <w:b/>
          <w:sz w:val="20"/>
        </w:rPr>
      </w:pPr>
    </w:p>
    <w:p w14:paraId="676AF306">
      <w:pPr>
        <w:pStyle w:val="5"/>
        <w:jc w:val="left"/>
        <w:rPr>
          <w:b/>
          <w:sz w:val="20"/>
        </w:rPr>
      </w:pPr>
    </w:p>
    <w:p w14:paraId="69471EE3">
      <w:pPr>
        <w:pStyle w:val="5"/>
        <w:spacing w:before="7"/>
        <w:jc w:val="left"/>
        <w:rPr>
          <w:b/>
          <w:sz w:val="27"/>
        </w:rPr>
      </w:pPr>
    </w:p>
    <w:sectPr>
      <w:footerReference r:id="rId7" w:type="default"/>
      <w:pgSz w:w="11910" w:h="16840"/>
      <w:pgMar w:top="1120" w:right="740" w:bottom="1160" w:left="740" w:header="0" w:footer="9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DB06">
    <w:pPr>
      <w:pStyle w:val="5"/>
      <w:spacing w:line="14" w:lineRule="auto"/>
      <w:jc w:val="left"/>
      <w:rPr>
        <w:sz w:val="20"/>
      </w:rPr>
    </w:pPr>
    <w:r>
      <w:pict>
        <v:shape id="_x0000_s4097" o:spid="_x0000_s4097" o:spt="202" type="#_x0000_t202" style="position:absolute;left:0pt;margin-left:543.9pt;margin-top:754.8pt;height:15.3pt;width:1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B23181E">
                <w:pPr>
                  <w:pStyle w:val="5"/>
                  <w:spacing w:before="10"/>
                  <w:ind w:left="60"/>
                  <w:jc w:val="left"/>
                </w:pPr>
                <w:r>
                  <w:fldChar w:fldCharType="begin"/>
                </w:r>
                <w:r>
                  <w:instrText xml:space="preserve"> PAGE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EF27">
    <w:pPr>
      <w:pStyle w:val="5"/>
      <w:spacing w:line="14" w:lineRule="auto"/>
      <w:jc w:val="left"/>
      <w:rPr>
        <w:sz w:val="19"/>
      </w:rPr>
    </w:pPr>
    <w:r>
      <w:pict>
        <v:shape id="_x0000_s4098" o:spid="_x0000_s4098" o:spt="202" type="#_x0000_t202" style="position:absolute;left:0pt;margin-left:523.75pt;margin-top:754.8pt;height:15.3pt;width:1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C68FC61">
                <w:pPr>
                  <w:pStyle w:val="5"/>
                  <w:spacing w:before="10"/>
                  <w:ind w:left="60"/>
                  <w:jc w:val="left"/>
                </w:pPr>
                <w:r>
                  <w:fldChar w:fldCharType="begin"/>
                </w:r>
                <w: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B5D5">
    <w:pPr>
      <w:pStyle w:val="5"/>
      <w:spacing w:line="14" w:lineRule="auto"/>
      <w:jc w:val="left"/>
      <w:rPr>
        <w:sz w:val="20"/>
      </w:rPr>
    </w:pPr>
    <w:r>
      <w:pict>
        <v:shape id="_x0000_s4099" o:spid="_x0000_s4099" o:spt="202" type="#_x0000_t202" style="position:absolute;left:0pt;margin-left:532.4pt;margin-top:778.1pt;height:15.3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B84146D">
                <w:pPr>
                  <w:pStyle w:val="5"/>
                  <w:spacing w:before="10"/>
                  <w:ind w:left="60"/>
                  <w:jc w:val="left"/>
                </w:pPr>
                <w:r>
                  <w:fldChar w:fldCharType="begin"/>
                </w:r>
                <w:r>
                  <w:instrText xml:space="preserve"> PAGE </w:instrText>
                </w:r>
                <w:r>
                  <w:fldChar w:fldCharType="separate"/>
                </w:r>
                <w:r>
                  <w:t>32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0"/>
      <w:numFmt w:val="decimal"/>
      <w:lvlText w:val="%1"/>
      <w:lvlJc w:val="left"/>
      <w:pPr>
        <w:ind w:left="523" w:hanging="303"/>
        <w:jc w:val="left"/>
      </w:pPr>
      <w:rPr>
        <w:rFonts w:hint="default" w:ascii="Times New Roman" w:hAnsi="Times New Roman" w:eastAsia="Times New Roman" w:cs="Times New Roman"/>
        <w:b w:val="0"/>
        <w:bCs w:val="0"/>
        <w:w w:val="100"/>
        <w:sz w:val="24"/>
        <w:szCs w:val="24"/>
        <w:lang w:val="ru-RU" w:eastAsia="en-US" w:bidi="ar-SA"/>
      </w:rPr>
    </w:lvl>
    <w:lvl w:ilvl="1" w:tentative="0">
      <w:start w:val="0"/>
      <w:numFmt w:val="bullet"/>
      <w:lvlText w:val="•"/>
      <w:lvlJc w:val="left"/>
      <w:pPr>
        <w:ind w:left="2026" w:hanging="303"/>
      </w:pPr>
      <w:rPr>
        <w:rFonts w:hint="default"/>
        <w:lang w:val="ru-RU" w:eastAsia="en-US" w:bidi="ar-SA"/>
      </w:rPr>
    </w:lvl>
    <w:lvl w:ilvl="2" w:tentative="0">
      <w:start w:val="0"/>
      <w:numFmt w:val="bullet"/>
      <w:lvlText w:val="•"/>
      <w:lvlJc w:val="left"/>
      <w:pPr>
        <w:ind w:left="1675" w:hanging="303"/>
      </w:pPr>
      <w:rPr>
        <w:rFonts w:hint="default"/>
        <w:lang w:val="ru-RU" w:eastAsia="en-US" w:bidi="ar-SA"/>
      </w:rPr>
    </w:lvl>
    <w:lvl w:ilvl="3" w:tentative="0">
      <w:start w:val="0"/>
      <w:numFmt w:val="bullet"/>
      <w:lvlText w:val="•"/>
      <w:lvlJc w:val="left"/>
      <w:pPr>
        <w:ind w:left="1324" w:hanging="303"/>
      </w:pPr>
      <w:rPr>
        <w:rFonts w:hint="default"/>
        <w:lang w:val="ru-RU" w:eastAsia="en-US" w:bidi="ar-SA"/>
      </w:rPr>
    </w:lvl>
    <w:lvl w:ilvl="4" w:tentative="0">
      <w:start w:val="0"/>
      <w:numFmt w:val="bullet"/>
      <w:lvlText w:val="•"/>
      <w:lvlJc w:val="left"/>
      <w:pPr>
        <w:ind w:left="973" w:hanging="303"/>
      </w:pPr>
      <w:rPr>
        <w:rFonts w:hint="default"/>
        <w:lang w:val="ru-RU" w:eastAsia="en-US" w:bidi="ar-SA"/>
      </w:rPr>
    </w:lvl>
    <w:lvl w:ilvl="5" w:tentative="0">
      <w:start w:val="0"/>
      <w:numFmt w:val="bullet"/>
      <w:lvlText w:val="•"/>
      <w:lvlJc w:val="left"/>
      <w:pPr>
        <w:ind w:left="622" w:hanging="303"/>
      </w:pPr>
      <w:rPr>
        <w:rFonts w:hint="default"/>
        <w:lang w:val="ru-RU" w:eastAsia="en-US" w:bidi="ar-SA"/>
      </w:rPr>
    </w:lvl>
    <w:lvl w:ilvl="6" w:tentative="0">
      <w:start w:val="0"/>
      <w:numFmt w:val="bullet"/>
      <w:lvlText w:val="•"/>
      <w:lvlJc w:val="left"/>
      <w:pPr>
        <w:ind w:left="272" w:hanging="303"/>
      </w:pPr>
      <w:rPr>
        <w:rFonts w:hint="default"/>
        <w:lang w:val="ru-RU" w:eastAsia="en-US" w:bidi="ar-SA"/>
      </w:rPr>
    </w:lvl>
    <w:lvl w:ilvl="7" w:tentative="0">
      <w:start w:val="0"/>
      <w:numFmt w:val="bullet"/>
      <w:lvlText w:val="•"/>
      <w:lvlJc w:val="left"/>
      <w:pPr>
        <w:ind w:left="-79" w:hanging="303"/>
      </w:pPr>
      <w:rPr>
        <w:rFonts w:hint="default"/>
        <w:lang w:val="ru-RU" w:eastAsia="en-US" w:bidi="ar-SA"/>
      </w:rPr>
    </w:lvl>
    <w:lvl w:ilvl="8" w:tentative="0">
      <w:start w:val="0"/>
      <w:numFmt w:val="bullet"/>
      <w:lvlText w:val="•"/>
      <w:lvlJc w:val="left"/>
      <w:pPr>
        <w:ind w:left="-430" w:hanging="303"/>
      </w:pPr>
      <w:rPr>
        <w:rFonts w:hint="default"/>
        <w:lang w:val="ru-RU" w:eastAsia="en-US" w:bidi="ar-SA"/>
      </w:rPr>
    </w:lvl>
  </w:abstractNum>
  <w:abstractNum w:abstractNumId="1">
    <w:nsid w:val="CF092B84"/>
    <w:multiLevelType w:val="multilevel"/>
    <w:tmpl w:val="CF092B84"/>
    <w:lvl w:ilvl="0" w:tentative="0">
      <w:start w:val="1"/>
      <w:numFmt w:val="decimal"/>
      <w:lvlText w:val="%1)"/>
      <w:lvlJc w:val="left"/>
      <w:pPr>
        <w:ind w:left="1144" w:hanging="264"/>
        <w:jc w:val="left"/>
      </w:pPr>
      <w:rPr>
        <w:rFonts w:hint="default" w:ascii="Times New Roman" w:hAnsi="Times New Roman" w:eastAsia="Times New Roman" w:cs="Times New Roman"/>
        <w:b/>
        <w:bCs/>
        <w:w w:val="100"/>
        <w:sz w:val="24"/>
        <w:szCs w:val="24"/>
        <w:lang w:val="ru-RU" w:eastAsia="en-US" w:bidi="ar-SA"/>
      </w:rPr>
    </w:lvl>
    <w:lvl w:ilvl="1" w:tentative="0">
      <w:start w:val="0"/>
      <w:numFmt w:val="bullet"/>
      <w:lvlText w:val="•"/>
      <w:lvlJc w:val="left"/>
      <w:pPr>
        <w:ind w:left="1998" w:hanging="264"/>
      </w:pPr>
      <w:rPr>
        <w:rFonts w:hint="default"/>
        <w:lang w:val="ru-RU" w:eastAsia="en-US" w:bidi="ar-SA"/>
      </w:rPr>
    </w:lvl>
    <w:lvl w:ilvl="2" w:tentative="0">
      <w:start w:val="0"/>
      <w:numFmt w:val="bullet"/>
      <w:lvlText w:val="•"/>
      <w:lvlJc w:val="left"/>
      <w:pPr>
        <w:ind w:left="2916" w:hanging="264"/>
      </w:pPr>
      <w:rPr>
        <w:rFonts w:hint="default"/>
        <w:lang w:val="ru-RU" w:eastAsia="en-US" w:bidi="ar-SA"/>
      </w:rPr>
    </w:lvl>
    <w:lvl w:ilvl="3" w:tentative="0">
      <w:start w:val="0"/>
      <w:numFmt w:val="bullet"/>
      <w:lvlText w:val="•"/>
      <w:lvlJc w:val="left"/>
      <w:pPr>
        <w:ind w:left="3835" w:hanging="264"/>
      </w:pPr>
      <w:rPr>
        <w:rFonts w:hint="default"/>
        <w:lang w:val="ru-RU" w:eastAsia="en-US" w:bidi="ar-SA"/>
      </w:rPr>
    </w:lvl>
    <w:lvl w:ilvl="4" w:tentative="0">
      <w:start w:val="0"/>
      <w:numFmt w:val="bullet"/>
      <w:lvlText w:val="•"/>
      <w:lvlJc w:val="left"/>
      <w:pPr>
        <w:ind w:left="4753" w:hanging="264"/>
      </w:pPr>
      <w:rPr>
        <w:rFonts w:hint="default"/>
        <w:lang w:val="ru-RU" w:eastAsia="en-US" w:bidi="ar-SA"/>
      </w:rPr>
    </w:lvl>
    <w:lvl w:ilvl="5" w:tentative="0">
      <w:start w:val="0"/>
      <w:numFmt w:val="bullet"/>
      <w:lvlText w:val="•"/>
      <w:lvlJc w:val="left"/>
      <w:pPr>
        <w:ind w:left="5672" w:hanging="264"/>
      </w:pPr>
      <w:rPr>
        <w:rFonts w:hint="default"/>
        <w:lang w:val="ru-RU" w:eastAsia="en-US" w:bidi="ar-SA"/>
      </w:rPr>
    </w:lvl>
    <w:lvl w:ilvl="6" w:tentative="0">
      <w:start w:val="0"/>
      <w:numFmt w:val="bullet"/>
      <w:lvlText w:val="•"/>
      <w:lvlJc w:val="left"/>
      <w:pPr>
        <w:ind w:left="6590" w:hanging="264"/>
      </w:pPr>
      <w:rPr>
        <w:rFonts w:hint="default"/>
        <w:lang w:val="ru-RU" w:eastAsia="en-US" w:bidi="ar-SA"/>
      </w:rPr>
    </w:lvl>
    <w:lvl w:ilvl="7" w:tentative="0">
      <w:start w:val="0"/>
      <w:numFmt w:val="bullet"/>
      <w:lvlText w:val="•"/>
      <w:lvlJc w:val="left"/>
      <w:pPr>
        <w:ind w:left="7508" w:hanging="264"/>
      </w:pPr>
      <w:rPr>
        <w:rFonts w:hint="default"/>
        <w:lang w:val="ru-RU" w:eastAsia="en-US" w:bidi="ar-SA"/>
      </w:rPr>
    </w:lvl>
    <w:lvl w:ilvl="8" w:tentative="0">
      <w:start w:val="0"/>
      <w:numFmt w:val="bullet"/>
      <w:lvlText w:val="•"/>
      <w:lvlJc w:val="left"/>
      <w:pPr>
        <w:ind w:left="8427" w:hanging="264"/>
      </w:pPr>
      <w:rPr>
        <w:rFonts w:hint="default"/>
        <w:lang w:val="ru-RU" w:eastAsia="en-US" w:bidi="ar-SA"/>
      </w:rPr>
    </w:lvl>
  </w:abstractNum>
  <w:abstractNum w:abstractNumId="2">
    <w:nsid w:val="0053208E"/>
    <w:multiLevelType w:val="multilevel"/>
    <w:tmpl w:val="0053208E"/>
    <w:lvl w:ilvl="0" w:tentative="0">
      <w:start w:val="0"/>
      <w:numFmt w:val="bullet"/>
      <w:lvlText w:val=""/>
      <w:lvlJc w:val="left"/>
      <w:pPr>
        <w:ind w:left="1850" w:hanging="360"/>
      </w:pPr>
      <w:rPr>
        <w:rFonts w:hint="default" w:ascii="Symbol" w:hAnsi="Symbol" w:eastAsia="Symbol" w:cs="Symbol"/>
        <w:w w:val="100"/>
        <w:sz w:val="24"/>
        <w:szCs w:val="24"/>
        <w:lang w:val="ru-RU" w:eastAsia="en-US" w:bidi="ar-SA"/>
      </w:rPr>
    </w:lvl>
    <w:lvl w:ilvl="1" w:tentative="0">
      <w:start w:val="0"/>
      <w:numFmt w:val="bullet"/>
      <w:lvlText w:val="•"/>
      <w:lvlJc w:val="left"/>
      <w:pPr>
        <w:ind w:left="5200" w:hanging="360"/>
      </w:pPr>
      <w:rPr>
        <w:rFonts w:hint="default"/>
        <w:lang w:val="ru-RU" w:eastAsia="en-US" w:bidi="ar-SA"/>
      </w:rPr>
    </w:lvl>
    <w:lvl w:ilvl="2" w:tentative="0">
      <w:start w:val="0"/>
      <w:numFmt w:val="bullet"/>
      <w:lvlText w:val="•"/>
      <w:lvlJc w:val="left"/>
      <w:pPr>
        <w:ind w:left="5762" w:hanging="360"/>
      </w:pPr>
      <w:rPr>
        <w:rFonts w:hint="default"/>
        <w:lang w:val="ru-RU" w:eastAsia="en-US" w:bidi="ar-SA"/>
      </w:rPr>
    </w:lvl>
    <w:lvl w:ilvl="3" w:tentative="0">
      <w:start w:val="0"/>
      <w:numFmt w:val="bullet"/>
      <w:lvlText w:val="•"/>
      <w:lvlJc w:val="left"/>
      <w:pPr>
        <w:ind w:left="6325" w:hanging="360"/>
      </w:pPr>
      <w:rPr>
        <w:rFonts w:hint="default"/>
        <w:lang w:val="ru-RU" w:eastAsia="en-US" w:bidi="ar-SA"/>
      </w:rPr>
    </w:lvl>
    <w:lvl w:ilvl="4" w:tentative="0">
      <w:start w:val="0"/>
      <w:numFmt w:val="bullet"/>
      <w:lvlText w:val="•"/>
      <w:lvlJc w:val="left"/>
      <w:pPr>
        <w:ind w:left="6888" w:hanging="360"/>
      </w:pPr>
      <w:rPr>
        <w:rFonts w:hint="default"/>
        <w:lang w:val="ru-RU" w:eastAsia="en-US" w:bidi="ar-SA"/>
      </w:rPr>
    </w:lvl>
    <w:lvl w:ilvl="5" w:tentative="0">
      <w:start w:val="0"/>
      <w:numFmt w:val="bullet"/>
      <w:lvlText w:val="•"/>
      <w:lvlJc w:val="left"/>
      <w:pPr>
        <w:ind w:left="7450" w:hanging="360"/>
      </w:pPr>
      <w:rPr>
        <w:rFonts w:hint="default"/>
        <w:lang w:val="ru-RU" w:eastAsia="en-US" w:bidi="ar-SA"/>
      </w:rPr>
    </w:lvl>
    <w:lvl w:ilvl="6" w:tentative="0">
      <w:start w:val="0"/>
      <w:numFmt w:val="bullet"/>
      <w:lvlText w:val="•"/>
      <w:lvlJc w:val="left"/>
      <w:pPr>
        <w:ind w:left="8013" w:hanging="360"/>
      </w:pPr>
      <w:rPr>
        <w:rFonts w:hint="default"/>
        <w:lang w:val="ru-RU" w:eastAsia="en-US" w:bidi="ar-SA"/>
      </w:rPr>
    </w:lvl>
    <w:lvl w:ilvl="7" w:tentative="0">
      <w:start w:val="0"/>
      <w:numFmt w:val="bullet"/>
      <w:lvlText w:val="•"/>
      <w:lvlJc w:val="left"/>
      <w:pPr>
        <w:ind w:left="8576" w:hanging="360"/>
      </w:pPr>
      <w:rPr>
        <w:rFonts w:hint="default"/>
        <w:lang w:val="ru-RU" w:eastAsia="en-US" w:bidi="ar-SA"/>
      </w:rPr>
    </w:lvl>
    <w:lvl w:ilvl="8" w:tentative="0">
      <w:start w:val="0"/>
      <w:numFmt w:val="bullet"/>
      <w:lvlText w:val="•"/>
      <w:lvlJc w:val="left"/>
      <w:pPr>
        <w:ind w:left="9138" w:hanging="360"/>
      </w:pPr>
      <w:rPr>
        <w:rFonts w:hint="default"/>
        <w:lang w:val="ru-RU" w:eastAsia="en-US" w:bidi="ar-SA"/>
      </w:rPr>
    </w:lvl>
  </w:abstractNum>
  <w:abstractNum w:abstractNumId="3">
    <w:nsid w:val="03D62ECE"/>
    <w:multiLevelType w:val="multilevel"/>
    <w:tmpl w:val="03D62ECE"/>
    <w:lvl w:ilvl="0" w:tentative="0">
      <w:start w:val="0"/>
      <w:numFmt w:val="bullet"/>
      <w:lvlText w:val="•"/>
      <w:lvlJc w:val="left"/>
      <w:pPr>
        <w:ind w:left="345" w:hanging="144"/>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1348" w:hanging="144"/>
      </w:pPr>
      <w:rPr>
        <w:rFonts w:hint="default"/>
        <w:lang w:val="ru-RU" w:eastAsia="en-US" w:bidi="ar-SA"/>
      </w:rPr>
    </w:lvl>
    <w:lvl w:ilvl="2" w:tentative="0">
      <w:start w:val="0"/>
      <w:numFmt w:val="bullet"/>
      <w:lvlText w:val="•"/>
      <w:lvlJc w:val="left"/>
      <w:pPr>
        <w:ind w:left="2356" w:hanging="144"/>
      </w:pPr>
      <w:rPr>
        <w:rFonts w:hint="default"/>
        <w:lang w:val="ru-RU" w:eastAsia="en-US" w:bidi="ar-SA"/>
      </w:rPr>
    </w:lvl>
    <w:lvl w:ilvl="3" w:tentative="0">
      <w:start w:val="0"/>
      <w:numFmt w:val="bullet"/>
      <w:lvlText w:val="•"/>
      <w:lvlJc w:val="left"/>
      <w:pPr>
        <w:ind w:left="3365" w:hanging="144"/>
      </w:pPr>
      <w:rPr>
        <w:rFonts w:hint="default"/>
        <w:lang w:val="ru-RU" w:eastAsia="en-US" w:bidi="ar-SA"/>
      </w:rPr>
    </w:lvl>
    <w:lvl w:ilvl="4" w:tentative="0">
      <w:start w:val="0"/>
      <w:numFmt w:val="bullet"/>
      <w:lvlText w:val="•"/>
      <w:lvlJc w:val="left"/>
      <w:pPr>
        <w:ind w:left="4373" w:hanging="144"/>
      </w:pPr>
      <w:rPr>
        <w:rFonts w:hint="default"/>
        <w:lang w:val="ru-RU" w:eastAsia="en-US" w:bidi="ar-SA"/>
      </w:rPr>
    </w:lvl>
    <w:lvl w:ilvl="5" w:tentative="0">
      <w:start w:val="0"/>
      <w:numFmt w:val="bullet"/>
      <w:lvlText w:val="•"/>
      <w:lvlJc w:val="left"/>
      <w:pPr>
        <w:ind w:left="5382" w:hanging="144"/>
      </w:pPr>
      <w:rPr>
        <w:rFonts w:hint="default"/>
        <w:lang w:val="ru-RU" w:eastAsia="en-US" w:bidi="ar-SA"/>
      </w:rPr>
    </w:lvl>
    <w:lvl w:ilvl="6" w:tentative="0">
      <w:start w:val="0"/>
      <w:numFmt w:val="bullet"/>
      <w:lvlText w:val="•"/>
      <w:lvlJc w:val="left"/>
      <w:pPr>
        <w:ind w:left="6390" w:hanging="144"/>
      </w:pPr>
      <w:rPr>
        <w:rFonts w:hint="default"/>
        <w:lang w:val="ru-RU" w:eastAsia="en-US" w:bidi="ar-SA"/>
      </w:rPr>
    </w:lvl>
    <w:lvl w:ilvl="7" w:tentative="0">
      <w:start w:val="0"/>
      <w:numFmt w:val="bullet"/>
      <w:lvlText w:val="•"/>
      <w:lvlJc w:val="left"/>
      <w:pPr>
        <w:ind w:left="7398" w:hanging="144"/>
      </w:pPr>
      <w:rPr>
        <w:rFonts w:hint="default"/>
        <w:lang w:val="ru-RU" w:eastAsia="en-US" w:bidi="ar-SA"/>
      </w:rPr>
    </w:lvl>
    <w:lvl w:ilvl="8" w:tentative="0">
      <w:start w:val="0"/>
      <w:numFmt w:val="bullet"/>
      <w:lvlText w:val="•"/>
      <w:lvlJc w:val="left"/>
      <w:pPr>
        <w:ind w:left="8407" w:hanging="144"/>
      </w:pPr>
      <w:rPr>
        <w:rFonts w:hint="default"/>
        <w:lang w:val="ru-RU" w:eastAsia="en-US" w:bidi="ar-SA"/>
      </w:rPr>
    </w:lvl>
  </w:abstractNum>
  <w:abstractNum w:abstractNumId="4">
    <w:nsid w:val="59ADCABA"/>
    <w:multiLevelType w:val="multilevel"/>
    <w:tmpl w:val="59ADCABA"/>
    <w:lvl w:ilvl="0" w:tentative="0">
      <w:start w:val="0"/>
      <w:numFmt w:val="bullet"/>
      <w:lvlText w:val=""/>
      <w:lvlJc w:val="left"/>
      <w:pPr>
        <w:ind w:left="1140" w:hanging="361"/>
      </w:pPr>
      <w:rPr>
        <w:rFonts w:hint="default" w:ascii="Symbol" w:hAnsi="Symbol" w:eastAsia="Symbol" w:cs="Symbol"/>
        <w:w w:val="100"/>
        <w:sz w:val="24"/>
        <w:szCs w:val="24"/>
        <w:lang w:val="ru-RU" w:eastAsia="en-US" w:bidi="ar-SA"/>
      </w:rPr>
    </w:lvl>
    <w:lvl w:ilvl="1" w:tentative="0">
      <w:start w:val="0"/>
      <w:numFmt w:val="bullet"/>
      <w:lvlText w:val="•"/>
      <w:lvlJc w:val="left"/>
      <w:pPr>
        <w:ind w:left="2052" w:hanging="361"/>
      </w:pPr>
      <w:rPr>
        <w:rFonts w:hint="default"/>
        <w:lang w:val="ru-RU" w:eastAsia="en-US" w:bidi="ar-SA"/>
      </w:rPr>
    </w:lvl>
    <w:lvl w:ilvl="2" w:tentative="0">
      <w:start w:val="0"/>
      <w:numFmt w:val="bullet"/>
      <w:lvlText w:val="•"/>
      <w:lvlJc w:val="left"/>
      <w:pPr>
        <w:ind w:left="2964" w:hanging="361"/>
      </w:pPr>
      <w:rPr>
        <w:rFonts w:hint="default"/>
        <w:lang w:val="ru-RU" w:eastAsia="en-US" w:bidi="ar-SA"/>
      </w:rPr>
    </w:lvl>
    <w:lvl w:ilvl="3" w:tentative="0">
      <w:start w:val="0"/>
      <w:numFmt w:val="bullet"/>
      <w:lvlText w:val="•"/>
      <w:lvlJc w:val="left"/>
      <w:pPr>
        <w:ind w:left="3877" w:hanging="361"/>
      </w:pPr>
      <w:rPr>
        <w:rFonts w:hint="default"/>
        <w:lang w:val="ru-RU" w:eastAsia="en-US" w:bidi="ar-SA"/>
      </w:rPr>
    </w:lvl>
    <w:lvl w:ilvl="4" w:tentative="0">
      <w:start w:val="0"/>
      <w:numFmt w:val="bullet"/>
      <w:lvlText w:val="•"/>
      <w:lvlJc w:val="left"/>
      <w:pPr>
        <w:ind w:left="4789" w:hanging="361"/>
      </w:pPr>
      <w:rPr>
        <w:rFonts w:hint="default"/>
        <w:lang w:val="ru-RU" w:eastAsia="en-US" w:bidi="ar-SA"/>
      </w:rPr>
    </w:lvl>
    <w:lvl w:ilvl="5" w:tentative="0">
      <w:start w:val="0"/>
      <w:numFmt w:val="bullet"/>
      <w:lvlText w:val="•"/>
      <w:lvlJc w:val="left"/>
      <w:pPr>
        <w:ind w:left="5702" w:hanging="361"/>
      </w:pPr>
      <w:rPr>
        <w:rFonts w:hint="default"/>
        <w:lang w:val="ru-RU" w:eastAsia="en-US" w:bidi="ar-SA"/>
      </w:rPr>
    </w:lvl>
    <w:lvl w:ilvl="6" w:tentative="0">
      <w:start w:val="0"/>
      <w:numFmt w:val="bullet"/>
      <w:lvlText w:val="•"/>
      <w:lvlJc w:val="left"/>
      <w:pPr>
        <w:ind w:left="6614" w:hanging="361"/>
      </w:pPr>
      <w:rPr>
        <w:rFonts w:hint="default"/>
        <w:lang w:val="ru-RU" w:eastAsia="en-US" w:bidi="ar-SA"/>
      </w:rPr>
    </w:lvl>
    <w:lvl w:ilvl="7" w:tentative="0">
      <w:start w:val="0"/>
      <w:numFmt w:val="bullet"/>
      <w:lvlText w:val="•"/>
      <w:lvlJc w:val="left"/>
      <w:pPr>
        <w:ind w:left="7526" w:hanging="361"/>
      </w:pPr>
      <w:rPr>
        <w:rFonts w:hint="default"/>
        <w:lang w:val="ru-RU" w:eastAsia="en-US" w:bidi="ar-SA"/>
      </w:rPr>
    </w:lvl>
    <w:lvl w:ilvl="8" w:tentative="0">
      <w:start w:val="0"/>
      <w:numFmt w:val="bullet"/>
      <w:lvlText w:val="•"/>
      <w:lvlJc w:val="left"/>
      <w:pPr>
        <w:ind w:left="8439" w:hanging="361"/>
      </w:pPr>
      <w:rPr>
        <w:rFonts w:hint="default"/>
        <w:lang w:val="ru-RU" w:eastAsia="en-US"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39F7E31"/>
    <w:rsid w:val="12406FA8"/>
    <w:rsid w:val="14DE0106"/>
    <w:rsid w:val="186B7620"/>
    <w:rsid w:val="1FA003BB"/>
    <w:rsid w:val="270F2AC2"/>
    <w:rsid w:val="31BD3577"/>
    <w:rsid w:val="321655F2"/>
    <w:rsid w:val="45845CD9"/>
    <w:rsid w:val="458A0A81"/>
    <w:rsid w:val="479251C2"/>
    <w:rsid w:val="4A7B1570"/>
    <w:rsid w:val="4B5073C1"/>
    <w:rsid w:val="59343CF1"/>
    <w:rsid w:val="5A7752B7"/>
    <w:rsid w:val="5DB367F5"/>
    <w:rsid w:val="5FA754A2"/>
    <w:rsid w:val="617B6CB4"/>
    <w:rsid w:val="61CE1036"/>
    <w:rsid w:val="62F25A9D"/>
    <w:rsid w:val="654F45CC"/>
    <w:rsid w:val="7BFE502F"/>
    <w:rsid w:val="7E4E59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next w:val="1"/>
    <w:qFormat/>
    <w:uiPriority w:val="1"/>
    <w:pPr>
      <w:ind w:left="1380"/>
      <w:outlineLvl w:val="1"/>
    </w:pPr>
    <w:rPr>
      <w:rFonts w:ascii="Times New Roman" w:hAnsi="Times New Roman" w:eastAsia="Times New Roman" w:cs="Times New Roman"/>
      <w:b/>
      <w:bCs/>
      <w:sz w:val="24"/>
      <w:szCs w:val="24"/>
      <w:lang w:val="ru-RU"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jc w:val="both"/>
    </w:pPr>
    <w:rPr>
      <w:rFonts w:ascii="Times New Roman" w:hAnsi="Times New Roman" w:eastAsia="Times New Roman" w:cs="Times New Roman"/>
      <w:sz w:val="24"/>
      <w:szCs w:val="24"/>
      <w:lang w:val="ru-RU" w:eastAsia="en-US" w:bidi="ar-SA"/>
    </w:rPr>
  </w:style>
  <w:style w:type="paragraph" w:styleId="6">
    <w:name w:val="Normal (Web)"/>
    <w:basedOn w:val="1"/>
    <w:qFormat/>
    <w:uiPriority w:val="0"/>
    <w:rPr>
      <w:sz w:val="24"/>
      <w:szCs w:val="24"/>
    </w:rPr>
  </w:style>
  <w:style w:type="table" w:styleId="7">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04"/>
      <w:ind w:left="1140" w:hanging="361"/>
      <w:jc w:val="both"/>
    </w:pPr>
    <w:rPr>
      <w:rFonts w:ascii="Times New Roman" w:hAnsi="Times New Roman" w:eastAsia="Times New Roman" w:cs="Times New Roman"/>
      <w:lang w:val="ru-RU" w:eastAsia="en-US" w:bidi="ar-SA"/>
    </w:rPr>
  </w:style>
  <w:style w:type="paragraph" w:customStyle="1" w:styleId="10">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TotalTime>15</TotalTime>
  <ScaleCrop>false</ScaleCrop>
  <LinksUpToDate>false</LinksUpToDate>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2024-08-05T14:20:00Z</dcterms:created>
  <dc:creator>Дом</dc:creator>
  <cp:lastModifiedBy>Надежда</cp:lastModifiedBy>
  <cp:lastPrinted>2024-09-10T06:14:00Z</cp:lastPrinted>
  <dcterms:modified xsi:type="dcterms:W3CDTF">2024-10-02T10:07:53Z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2016</vt:lpwstr>
  </property>
  <property fmtid="{D5CDD505-2E9C-101B-9397-08002B2CF9AE}" pid="4" name="LastSaved">
    <vt:filetime>2024-08-05T00:00:00Z</vt:filetime>
  </property>
  <property fmtid="{D5CDD505-2E9C-101B-9397-08002B2CF9AE}" pid="5" name="KSOProductBuildVer">
    <vt:lpwstr>1049-12.2.0.18283</vt:lpwstr>
  </property>
  <property fmtid="{D5CDD505-2E9C-101B-9397-08002B2CF9AE}" pid="6" name="ICV">
    <vt:lpwstr>30D8698F332E44A18CEEFA102BAC4A40</vt:lpwstr>
  </property>
</Properties>
</file>